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1bda" w14:textId="4db1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18 тамыздағы № 680 бұйрығы. Қазақстан Республикасының Әділет министрлігінде 2022 жылғы 22 тамызда № 29203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Зейнетақымен қамсыздандыру орталығы: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"КЕЛІСІЛДІ"</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p>
          <w:p>
            <w:pPr>
              <w:spacing w:after="20"/>
              <w:ind w:left="20"/>
              <w:jc w:val="both"/>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Оқу-ағарту министрлігі</w:t>
            </w:r>
          </w:p>
          <w:p>
            <w:pPr>
              <w:spacing w:after="20"/>
              <w:ind w:left="20"/>
              <w:jc w:val="both"/>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Ғылым және жоғары білім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18 тамыздағы</w:t>
            </w:r>
            <w:r>
              <w:br/>
            </w:r>
            <w:r>
              <w:rPr>
                <w:rFonts w:ascii="Times New Roman"/>
                <w:b w:val="false"/>
                <w:i w:val="false"/>
                <w:color w:val="000000"/>
                <w:sz w:val="20"/>
              </w:rPr>
              <w:t>№ 680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мемлекеттік қызметін көрсету қағидалары </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1. Осы "Қорғаныс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мемлекеттік қызметін көрсету қағидалары (бұдан әрі – Қағидалар) "Қорғаныс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мемлекеттік қызметін (бұдан әрі – мемлекеттік көрсетілетін қызмет) көрсету тәртібін айқындайды.</w:t>
      </w:r>
    </w:p>
    <w:bookmarkEnd w:id="10"/>
    <w:bookmarkStart w:name="z12" w:id="11"/>
    <w:p>
      <w:pPr>
        <w:spacing w:after="0"/>
        <w:ind w:left="0"/>
        <w:jc w:val="both"/>
      </w:pPr>
      <w:r>
        <w:rPr>
          <w:rFonts w:ascii="Times New Roman"/>
          <w:b w:val="false"/>
          <w:i w:val="false"/>
          <w:color w:val="000000"/>
          <w:sz w:val="28"/>
        </w:rPr>
        <w:t>
      2. Мемлекеттік қызметті Қазақстан Республикасы Қорғаныс министрлігінің Зейнетақымен қамсыздандыру орталығы (бұдан әрі – көрсетілетін қызметті беруші) көрсетеді.</w:t>
      </w:r>
    </w:p>
    <w:bookmarkEnd w:id="11"/>
    <w:bookmarkStart w:name="z13" w:id="12"/>
    <w:p>
      <w:pPr>
        <w:spacing w:after="0"/>
        <w:ind w:left="0"/>
        <w:jc w:val="both"/>
      </w:pPr>
      <w:r>
        <w:rPr>
          <w:rFonts w:ascii="Times New Roman"/>
          <w:b w:val="false"/>
          <w:i w:val="false"/>
          <w:color w:val="000000"/>
          <w:sz w:val="28"/>
        </w:rPr>
        <w:t>
      3. Мемлекеттік қызметті көрсетуге өтінішті қабылдау www.egov.kz "электрондық үкімет" веб-порталы (бұдан әрі – портал) арқылы жүзеге асырылады.</w:t>
      </w:r>
    </w:p>
    <w:bookmarkEnd w:id="12"/>
    <w:bookmarkStart w:name="z14"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5" w:id="14"/>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 ескерілген өзге де мәліметтерді қамтитын мемлекеттік қызметті көрсетуге қойылатын негізгі талаптардың тізбесі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мемлекеттік қызметін көрсетуге қойылатын негізгі талаптар тізбесінде (бұдан әрі – Тізбе) мазмұндалған.</w:t>
      </w:r>
    </w:p>
    <w:bookmarkEnd w:id="14"/>
    <w:bookmarkStart w:name="z16" w:id="15"/>
    <w:p>
      <w:pPr>
        <w:spacing w:after="0"/>
        <w:ind w:left="0"/>
        <w:jc w:val="both"/>
      </w:pPr>
      <w:r>
        <w:rPr>
          <w:rFonts w:ascii="Times New Roman"/>
          <w:b w:val="false"/>
          <w:i w:val="false"/>
          <w:color w:val="000000"/>
          <w:sz w:val="28"/>
        </w:rPr>
        <w:t>
      5. Көрсетілетін қызметті беруші көрсетілетін қызметті алушының жеке басын куәландыратын құжаттары туралы, тұрғылықты жері немесе уақытша болатын орны бойынша тіркеу туралы мәліметтерді "электрондық үкімет" шлюзі арқылы тиісті мемлекеттік ақпараттық жүйеден алады.</w:t>
      </w:r>
    </w:p>
    <w:bookmarkEnd w:id="15"/>
    <w:bookmarkStart w:name="z17" w:id="16"/>
    <w:p>
      <w:pPr>
        <w:spacing w:after="0"/>
        <w:ind w:left="0"/>
        <w:jc w:val="both"/>
      </w:pPr>
      <w:r>
        <w:rPr>
          <w:rFonts w:ascii="Times New Roman"/>
          <w:b w:val="false"/>
          <w:i w:val="false"/>
          <w:color w:val="000000"/>
          <w:sz w:val="28"/>
        </w:rPr>
        <w:t xml:space="preserve">
      6. Жерлеуге арналған біржолғы төлемді және біржолғы жәрдемақыны алу үшін "Әскери қызмет және әскери қызметшілердің мәртебесі туралы" Қазақстан Республикасының Заңы 51-бабының </w:t>
      </w:r>
      <w:r>
        <w:rPr>
          <w:rFonts w:ascii="Times New Roman"/>
          <w:b w:val="false"/>
          <w:i w:val="false"/>
          <w:color w:val="000000"/>
          <w:sz w:val="28"/>
        </w:rPr>
        <w:t>6-тармағына</w:t>
      </w:r>
      <w:r>
        <w:rPr>
          <w:rFonts w:ascii="Times New Roman"/>
          <w:b w:val="false"/>
          <w:i w:val="false"/>
          <w:color w:val="000000"/>
          <w:sz w:val="28"/>
        </w:rPr>
        <w:t xml:space="preserve"> сәйкес төлемді алуға құқығы бар адамдар (бұдан әрі – көрсетілетін қызметті алушылар)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үшін қажетті құжаттарды қоса бере отырып, көрсетілетін қызметті алушының электрондық цифрлық қолтаңбасымен (бұдан әрі – ЭЦҚ) немесе бір реттік парольмен куәландырылған электрондық құжат нысанында порталға өтініш береді.</w:t>
      </w:r>
    </w:p>
    <w:bookmarkEnd w:id="16"/>
    <w:bookmarkStart w:name="z18" w:id="17"/>
    <w:p>
      <w:pPr>
        <w:spacing w:after="0"/>
        <w:ind w:left="0"/>
        <w:jc w:val="both"/>
      </w:pPr>
      <w:r>
        <w:rPr>
          <w:rFonts w:ascii="Times New Roman"/>
          <w:b w:val="false"/>
          <w:i w:val="false"/>
          <w:color w:val="000000"/>
          <w:sz w:val="28"/>
        </w:rPr>
        <w:t xml:space="preserve">
      7. Сұрау салуды өңдеу Қазақстан Республикасы Қорғаныс министрлігі жұмылдыру ресурстары автоматтандырылған жүйесінің интеграциялық шлюзінде (бұдан әрі – Қорғанысмині ИШ) сұрау салу тіркелген күннен бастап 2 (екі) жұмыс күні ішінде жүзеге асырылады. Жерлеуге арналған біржолғы төлем және біржолғы жәрдемақы тағайындалған жағдайда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"жеке кабинетіне" хабарлама жолданады.</w:t>
      </w:r>
    </w:p>
    <w:bookmarkEnd w:id="17"/>
    <w:bookmarkStart w:name="z19" w:id="18"/>
    <w:p>
      <w:pPr>
        <w:spacing w:after="0"/>
        <w:ind w:left="0"/>
        <w:jc w:val="both"/>
      </w:pPr>
      <w:r>
        <w:rPr>
          <w:rFonts w:ascii="Times New Roman"/>
          <w:b w:val="false"/>
          <w:i w:val="false"/>
          <w:color w:val="000000"/>
          <w:sz w:val="28"/>
        </w:rPr>
        <w:t>
      8. Көрсетілетін қызметті алушы Тізбенің 9-тармағында көзделген тізбеге сәйкес құжаттар топтамасын толық ұсынбаған жағдайда, көрсетілетін қызметті беруші өтінішті қабылдаудан бас тартады.</w:t>
      </w:r>
    </w:p>
    <w:bookmarkEnd w:id="18"/>
    <w:bookmarkStart w:name="z20" w:id="19"/>
    <w:p>
      <w:pPr>
        <w:spacing w:after="0"/>
        <w:ind w:left="0"/>
        <w:jc w:val="both"/>
      </w:pPr>
      <w:r>
        <w:rPr>
          <w:rFonts w:ascii="Times New Roman"/>
          <w:b w:val="false"/>
          <w:i w:val="false"/>
          <w:color w:val="000000"/>
          <w:sz w:val="28"/>
        </w:rPr>
        <w:t xml:space="preserve">
      9. Көрсетілетін қызметті беруші тізбенің 10-тармағында көзделген негіздер бойынша мемлекеттік қызметтер көрсетуден бас тартады және көрсетілетін қызметті алушыға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көрсетуден бас тарту туралы хабарлама береді.</w:t>
      </w:r>
    </w:p>
    <w:bookmarkEnd w:id="1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мемлекеттік қызметті көрсетуден бас тартқан жағдайда тыңдау жүргізілмейді.</w:t>
      </w:r>
    </w:p>
    <w:bookmarkStart w:name="z21" w:id="20"/>
    <w:p>
      <w:pPr>
        <w:spacing w:after="0"/>
        <w:ind w:left="0"/>
        <w:jc w:val="both"/>
      </w:pPr>
      <w:r>
        <w:rPr>
          <w:rFonts w:ascii="Times New Roman"/>
          <w:b w:val="false"/>
          <w:i w:val="false"/>
          <w:color w:val="000000"/>
          <w:sz w:val="28"/>
        </w:rPr>
        <w:t>
      10. Мемлекеттік қызметті көрсету нәтижесі көрсетілетін қызметті беруші уәкілетті адамының ЭЦҚ-сымен қол қойылған электрондық құжат нысанында порталға көрсетілетін қызметті алушының "жеке кабинетіне" жолданады.</w:t>
      </w:r>
    </w:p>
    <w:bookmarkEnd w:id="20"/>
    <w:bookmarkStart w:name="z22" w:id="2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21"/>
    <w:bookmarkStart w:name="z23" w:id="22"/>
    <w:p>
      <w:pPr>
        <w:spacing w:after="0"/>
        <w:ind w:left="0"/>
        <w:jc w:val="both"/>
      </w:pPr>
      <w:r>
        <w:rPr>
          <w:rFonts w:ascii="Times New Roman"/>
          <w:b w:val="false"/>
          <w:i w:val="false"/>
          <w:color w:val="000000"/>
          <w:sz w:val="28"/>
        </w:rPr>
        <w:t>
      11. Мемлекеттік қызмет көрсету мәселелері бойынша шағымды қарауды жоғары әкімшілік органның немесе мемлекеттік қызмет көрсету сапасын бағалау және бақылау жөніндегі уәкілетті органның (бұдан әрі – шағымды қарайтын орган) лауазымды адамы жүргізеді.</w:t>
      </w:r>
    </w:p>
    <w:bookmarkEnd w:id="22"/>
    <w:bookmarkStart w:name="z24" w:id="23"/>
    <w:p>
      <w:pPr>
        <w:spacing w:after="0"/>
        <w:ind w:left="0"/>
        <w:jc w:val="both"/>
      </w:pPr>
      <w:r>
        <w:rPr>
          <w:rFonts w:ascii="Times New Roman"/>
          <w:b w:val="false"/>
          <w:i w:val="false"/>
          <w:color w:val="000000"/>
          <w:sz w:val="28"/>
        </w:rPr>
        <w:t>
      12. Шағым шешіміне, әрекетіне (әрекетсіздігіне) шағым жасалатын көрсетілетін қызметті берушіге және (немесе) лауазымды адамға беріледі.</w:t>
      </w:r>
    </w:p>
    <w:bookmarkEnd w:id="23"/>
    <w:bookmarkStart w:name="z25" w:id="24"/>
    <w:p>
      <w:pPr>
        <w:spacing w:after="0"/>
        <w:ind w:left="0"/>
        <w:jc w:val="both"/>
      </w:pPr>
      <w:r>
        <w:rPr>
          <w:rFonts w:ascii="Times New Roman"/>
          <w:b w:val="false"/>
          <w:i w:val="false"/>
          <w:color w:val="000000"/>
          <w:sz w:val="28"/>
        </w:rPr>
        <w:t>
      13.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жолдайды.</w:t>
      </w:r>
    </w:p>
    <w:bookmarkEnd w:id="24"/>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қолайлы әкімшілік актіні қабылдаса, әкімшілік әрекет жасаса, шағымды қарайтын органға шағымды жолдамауға құқылы.</w:t>
      </w:r>
    </w:p>
    <w:bookmarkStart w:name="z26" w:id="25"/>
    <w:p>
      <w:pPr>
        <w:spacing w:after="0"/>
        <w:ind w:left="0"/>
        <w:jc w:val="both"/>
      </w:pPr>
      <w:r>
        <w:rPr>
          <w:rFonts w:ascii="Times New Roman"/>
          <w:b w:val="false"/>
          <w:i w:val="false"/>
          <w:color w:val="000000"/>
          <w:sz w:val="28"/>
        </w:rPr>
        <w:t xml:space="preserve">
      14.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2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27" w:id="26"/>
    <w:p>
      <w:pPr>
        <w:spacing w:after="0"/>
        <w:ind w:left="0"/>
        <w:jc w:val="both"/>
      </w:pPr>
      <w:r>
        <w:rPr>
          <w:rFonts w:ascii="Times New Roman"/>
          <w:b w:val="false"/>
          <w:i w:val="false"/>
          <w:color w:val="000000"/>
          <w:sz w:val="28"/>
        </w:rPr>
        <w:t>
      15. Егер заңда өзгеше көзделмесе, сотқа дейінгі тәртіппен шағым жасалғаннан кейін сотқа жүгінуге жол беріледі.</w:t>
      </w:r>
    </w:p>
    <w:bookmarkEnd w:id="2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министрлігінің</w:t>
            </w:r>
            <w:r>
              <w:br/>
            </w:r>
            <w:r>
              <w:rPr>
                <w:rFonts w:ascii="Times New Roman"/>
                <w:b w:val="false"/>
                <w:i w:val="false"/>
                <w:color w:val="000000"/>
                <w:sz w:val="20"/>
              </w:rPr>
              <w:t>қайтыс болған зейнеткерін</w:t>
            </w:r>
            <w:r>
              <w:br/>
            </w:r>
            <w:r>
              <w:rPr>
                <w:rFonts w:ascii="Times New Roman"/>
                <w:b w:val="false"/>
                <w:i w:val="false"/>
                <w:color w:val="000000"/>
                <w:sz w:val="20"/>
              </w:rPr>
              <w:t>жерлеуге арналған біржолғы</w:t>
            </w:r>
            <w:r>
              <w:br/>
            </w:r>
            <w:r>
              <w:rPr>
                <w:rFonts w:ascii="Times New Roman"/>
                <w:b w:val="false"/>
                <w:i w:val="false"/>
                <w:color w:val="000000"/>
                <w:sz w:val="20"/>
              </w:rPr>
              <w:t>төлемді және оның отбасы</w:t>
            </w:r>
            <w:r>
              <w:br/>
            </w:r>
            <w:r>
              <w:rPr>
                <w:rFonts w:ascii="Times New Roman"/>
                <w:b w:val="false"/>
                <w:i w:val="false"/>
                <w:color w:val="000000"/>
                <w:sz w:val="20"/>
              </w:rPr>
              <w:t>мүшелеріне берілетін біржолғы</w:t>
            </w:r>
            <w:r>
              <w:br/>
            </w:r>
            <w:r>
              <w:rPr>
                <w:rFonts w:ascii="Times New Roman"/>
                <w:b w:val="false"/>
                <w:i w:val="false"/>
                <w:color w:val="000000"/>
                <w:sz w:val="20"/>
              </w:rPr>
              <w:t>жәрдемақыны тағайындау"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 w:id="27"/>
    <w:p>
      <w:pPr>
        <w:spacing w:after="0"/>
        <w:ind w:left="0"/>
        <w:jc w:val="left"/>
      </w:pPr>
      <w:r>
        <w:rPr>
          <w:rFonts w:ascii="Times New Roman"/>
          <w:b/>
          <w:i w:val="false"/>
          <w:color w:val="000000"/>
        </w:rPr>
        <w:t xml:space="preserve"> "Қорғаныс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мемлекеттік қызметін көрсетуге қойылатын негізгі талаптардың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Зейнетақымен қамсыздандыру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туралы не мемлекеттік қызметті көрсетуден бас тарту туралы хабарлама көрсетілетін қызметті беруші уәкілетті адамының электрондық цифрлық қолтаңбасымен куәландырылған электрондық құжат нысанында көрсетілетін қызметті алушының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берушіде: Қазақстан Республикасының еңбек заңнамасына сәйкес демалыс және мереке күндерінен басқа, дүйсенбіден жұмаға дейінгіні қоса алғанда, сағат 9.00-ден 19.00-ге дейін, түскі асқа үзіліс сағат 13.00-ден 15.00-ге дейін.</w:t>
            </w:r>
          </w:p>
          <w:p>
            <w:pPr>
              <w:spacing w:after="20"/>
              <w:ind w:left="20"/>
              <w:jc w:val="both"/>
            </w:pPr>
            <w:r>
              <w:rPr>
                <w:rFonts w:ascii="Times New Roman"/>
                <w:b w:val="false"/>
                <w:i w:val="false"/>
                <w:color w:val="000000"/>
                <w:sz w:val="20"/>
              </w:rPr>
              <w:t>
2)порталда: жөндеу жұмысын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өтініштерді қабылдау және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Жерлеуге арналған біржолғы төлемді тағайындау үшін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өтініш және мынадай құжаттар беріледі:</w:t>
            </w:r>
          </w:p>
          <w:p>
            <w:pPr>
              <w:spacing w:after="20"/>
              <w:ind w:left="20"/>
              <w:jc w:val="both"/>
            </w:pPr>
            <w:r>
              <w:rPr>
                <w:rFonts w:ascii="Times New Roman"/>
                <w:b w:val="false"/>
                <w:i w:val="false"/>
                <w:color w:val="000000"/>
                <w:sz w:val="20"/>
              </w:rPr>
              <w:t>
1) қайтыс болғаны туралы куәлік немесе хабарлама;</w:t>
            </w:r>
          </w:p>
          <w:p>
            <w:pPr>
              <w:spacing w:after="20"/>
              <w:ind w:left="20"/>
              <w:jc w:val="both"/>
            </w:pPr>
            <w:r>
              <w:rPr>
                <w:rFonts w:ascii="Times New Roman"/>
                <w:b w:val="false"/>
                <w:i w:val="false"/>
                <w:color w:val="000000"/>
                <w:sz w:val="20"/>
              </w:rPr>
              <w:t>
2) банктік шоттың нөмірі туралы мәліметтер.</w:t>
            </w:r>
          </w:p>
          <w:p>
            <w:pPr>
              <w:spacing w:after="20"/>
              <w:ind w:left="20"/>
              <w:jc w:val="both"/>
            </w:pPr>
            <w:r>
              <w:rPr>
                <w:rFonts w:ascii="Times New Roman"/>
                <w:b w:val="false"/>
                <w:i w:val="false"/>
                <w:color w:val="000000"/>
                <w:sz w:val="20"/>
              </w:rPr>
              <w:t>
Біржолғы жәрдемақыны тағайындау үшін отбасы мүшелері қосымша мынадай құжаттарды ұсынады:</w:t>
            </w:r>
          </w:p>
          <w:p>
            <w:pPr>
              <w:spacing w:after="20"/>
              <w:ind w:left="20"/>
              <w:jc w:val="both"/>
            </w:pPr>
            <w:r>
              <w:rPr>
                <w:rFonts w:ascii="Times New Roman"/>
                <w:b w:val="false"/>
                <w:i w:val="false"/>
                <w:color w:val="000000"/>
                <w:sz w:val="20"/>
              </w:rPr>
              <w:t xml:space="preserve">
3) 18-ден 23 жасқа дейінгі балалардың күндізгі оқу нысанының білім алушылары болып табылатыны туралы оқу орнынан мәліметтер; </w:t>
            </w:r>
          </w:p>
          <w:p>
            <w:pPr>
              <w:spacing w:after="20"/>
              <w:ind w:left="20"/>
              <w:jc w:val="both"/>
            </w:pPr>
            <w:r>
              <w:rPr>
                <w:rFonts w:ascii="Times New Roman"/>
                <w:b w:val="false"/>
                <w:i w:val="false"/>
                <w:color w:val="000000"/>
                <w:sz w:val="20"/>
              </w:rPr>
              <w:t>
Егер балалар жақын және алыс шет елдерде күндізгі оқу нысанының білім алушылары болып табылатын жағдайда, оқу орнының мөрдің аудармасын қоса алғанда, нотариалды куәландырылған аудармасы бар анықтамасы (егер құжат толық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аударылғанын куәландыруды Қазақстан Республикасының аумағындағы нотариус немесе құжат берілген елдегі Қазақстан Республикасы дипломатиялық қызметінің органдары жүзеге асырады;</w:t>
            </w:r>
          </w:p>
          <w:p>
            <w:pPr>
              <w:spacing w:after="20"/>
              <w:ind w:left="20"/>
              <w:jc w:val="both"/>
            </w:pPr>
            <w:r>
              <w:rPr>
                <w:rFonts w:ascii="Times New Roman"/>
                <w:b w:val="false"/>
                <w:i w:val="false"/>
                <w:color w:val="000000"/>
                <w:sz w:val="20"/>
              </w:rPr>
              <w:t>
4) қайтыс болған адаммен туыстық қатынасты куәландыратын құжат (туу, неке қию, әке болуды (ана болуды) анықтау туралы куәліктер).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белгiленген мемлекеттiк қызметтi көрсетуден бас тарту үшін негiздер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қызметті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тізбеде белгіленген тәртіппен мемлекеттік көрсетілетін қызметті алу үшін қайта өтініш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 1414, 8 800 080 77 77 арқылы мемлекеттік қызметті көрсету белгісі туралы ақпаратты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қызметті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министрлігінің</w:t>
            </w:r>
            <w:r>
              <w:br/>
            </w:r>
            <w:r>
              <w:rPr>
                <w:rFonts w:ascii="Times New Roman"/>
                <w:b w:val="false"/>
                <w:i w:val="false"/>
                <w:color w:val="000000"/>
                <w:sz w:val="20"/>
              </w:rPr>
              <w:t>қайтыс болған зейнеткерін</w:t>
            </w:r>
            <w:r>
              <w:br/>
            </w:r>
            <w:r>
              <w:rPr>
                <w:rFonts w:ascii="Times New Roman"/>
                <w:b w:val="false"/>
                <w:i w:val="false"/>
                <w:color w:val="000000"/>
                <w:sz w:val="20"/>
              </w:rPr>
              <w:t>жерлеуге арналған біржолғы</w:t>
            </w:r>
            <w:r>
              <w:br/>
            </w:r>
            <w:r>
              <w:rPr>
                <w:rFonts w:ascii="Times New Roman"/>
                <w:b w:val="false"/>
                <w:i w:val="false"/>
                <w:color w:val="000000"/>
                <w:sz w:val="20"/>
              </w:rPr>
              <w:t>төлемді және оның отбасы</w:t>
            </w:r>
            <w:r>
              <w:br/>
            </w:r>
            <w:r>
              <w:rPr>
                <w:rFonts w:ascii="Times New Roman"/>
                <w:b w:val="false"/>
                <w:i w:val="false"/>
                <w:color w:val="000000"/>
                <w:sz w:val="20"/>
              </w:rPr>
              <w:t>мүшелеріне берілетін біржолғы</w:t>
            </w:r>
            <w:r>
              <w:br/>
            </w:r>
            <w:r>
              <w:rPr>
                <w:rFonts w:ascii="Times New Roman"/>
                <w:b w:val="false"/>
                <w:i w:val="false"/>
                <w:color w:val="000000"/>
                <w:sz w:val="20"/>
              </w:rPr>
              <w:t>жәрдемақыны тағайындау"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 "Тіркеу нөмірі" _________ "Өтініш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(мекенжайы бойынша тұрған)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(қайтыс болған адамның тегі, аты, әкесінің аты (бар болған кезде), ЖСН)</w:t>
      </w:r>
    </w:p>
    <w:p>
      <w:pPr>
        <w:spacing w:after="0"/>
        <w:ind w:left="0"/>
        <w:jc w:val="both"/>
      </w:pPr>
      <w:r>
        <w:rPr>
          <w:rFonts w:ascii="Times New Roman"/>
          <w:b w:val="false"/>
          <w:i w:val="false"/>
          <w:color w:val="000000"/>
          <w:sz w:val="28"/>
        </w:rPr>
        <w:t>қайтыс болуына байланысты жерлеуге арналған біржолғы төлемді және оның отбасы</w:t>
      </w:r>
    </w:p>
    <w:p>
      <w:pPr>
        <w:spacing w:after="0"/>
        <w:ind w:left="0"/>
        <w:jc w:val="both"/>
      </w:pPr>
      <w:r>
        <w:rPr>
          <w:rFonts w:ascii="Times New Roman"/>
          <w:b w:val="false"/>
          <w:i w:val="false"/>
          <w:color w:val="000000"/>
          <w:sz w:val="28"/>
        </w:rPr>
        <w:t>мүшелеріне берілетін біржолғы жәрдемақыны төлеуіңізді сұраймын.</w:t>
      </w:r>
    </w:p>
    <w:p>
      <w:pPr>
        <w:spacing w:after="0"/>
        <w:ind w:left="0"/>
        <w:jc w:val="both"/>
      </w:pPr>
      <w:r>
        <w:rPr>
          <w:rFonts w:ascii="Times New Roman"/>
          <w:b w:val="false"/>
          <w:i w:val="false"/>
          <w:color w:val="000000"/>
          <w:sz w:val="28"/>
        </w:rPr>
        <w:t xml:space="preserve">      Жерлеуге арналған біржолғы төлемді № ___________________________________ банктік</w:t>
      </w:r>
    </w:p>
    <w:p>
      <w:pPr>
        <w:spacing w:after="0"/>
        <w:ind w:left="0"/>
        <w:jc w:val="both"/>
      </w:pPr>
      <w:r>
        <w:rPr>
          <w:rFonts w:ascii="Times New Roman"/>
          <w:b w:val="false"/>
          <w:i w:val="false"/>
          <w:color w:val="000000"/>
          <w:sz w:val="28"/>
        </w:rPr>
        <w:t>шотына аударуыңызды сұраймын.</w:t>
      </w:r>
    </w:p>
    <w:p>
      <w:pPr>
        <w:spacing w:after="0"/>
        <w:ind w:left="0"/>
        <w:jc w:val="both"/>
      </w:pPr>
      <w:r>
        <w:rPr>
          <w:rFonts w:ascii="Times New Roman"/>
          <w:b w:val="false"/>
          <w:i w:val="false"/>
          <w:color w:val="000000"/>
          <w:sz w:val="28"/>
        </w:rPr>
        <w:t xml:space="preserve">      Банктің № ____ филиалы, "Қазпошта" акционерлік қоғамының байланыс бөлімшесі.</w:t>
      </w:r>
    </w:p>
    <w:p>
      <w:pPr>
        <w:spacing w:after="0"/>
        <w:ind w:left="0"/>
        <w:jc w:val="both"/>
      </w:pPr>
      <w:r>
        <w:rPr>
          <w:rFonts w:ascii="Times New Roman"/>
          <w:b w:val="false"/>
          <w:i w:val="false"/>
          <w:color w:val="000000"/>
          <w:sz w:val="28"/>
        </w:rPr>
        <w:t xml:space="preserve">      1. Қайтыс болу туралы куәліктің көшірмесі.</w:t>
      </w:r>
    </w:p>
    <w:p>
      <w:pPr>
        <w:spacing w:after="0"/>
        <w:ind w:left="0"/>
        <w:jc w:val="both"/>
      </w:pPr>
      <w:r>
        <w:rPr>
          <w:rFonts w:ascii="Times New Roman"/>
          <w:b w:val="false"/>
          <w:i w:val="false"/>
          <w:color w:val="000000"/>
          <w:sz w:val="28"/>
        </w:rPr>
        <w:t xml:space="preserve">      2.____________________________________________________________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3.____________________________________________________________</w:t>
      </w:r>
    </w:p>
    <w:p>
      <w:pPr>
        <w:spacing w:after="0"/>
        <w:ind w:left="0"/>
        <w:jc w:val="both"/>
      </w:pPr>
      <w:r>
        <w:rPr>
          <w:rFonts w:ascii="Times New Roman"/>
          <w:b w:val="false"/>
          <w:i w:val="false"/>
          <w:color w:val="000000"/>
          <w:sz w:val="28"/>
        </w:rPr>
        <w:t xml:space="preserve">      4.____________________________________________________________</w:t>
      </w:r>
    </w:p>
    <w:p>
      <w:pPr>
        <w:spacing w:after="0"/>
        <w:ind w:left="0"/>
        <w:jc w:val="both"/>
      </w:pPr>
      <w:r>
        <w:rPr>
          <w:rFonts w:ascii="Times New Roman"/>
          <w:b w:val="false"/>
          <w:i w:val="false"/>
          <w:color w:val="000000"/>
          <w:sz w:val="28"/>
        </w:rPr>
        <w:t xml:space="preserve">      Төлемді тағайындау үшін қажетті дербес деректерімді жинауға және өңдеуге келісім</w:t>
      </w:r>
    </w:p>
    <w:p>
      <w:pPr>
        <w:spacing w:after="0"/>
        <w:ind w:left="0"/>
        <w:jc w:val="both"/>
      </w:pPr>
      <w:r>
        <w:rPr>
          <w:rFonts w:ascii="Times New Roman"/>
          <w:b w:val="false"/>
          <w:i w:val="false"/>
          <w:color w:val="000000"/>
          <w:sz w:val="28"/>
        </w:rPr>
        <w:t>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министрлігінің</w:t>
            </w:r>
            <w:r>
              <w:br/>
            </w:r>
            <w:r>
              <w:rPr>
                <w:rFonts w:ascii="Times New Roman"/>
                <w:b w:val="false"/>
                <w:i w:val="false"/>
                <w:color w:val="000000"/>
                <w:sz w:val="20"/>
              </w:rPr>
              <w:t>қайтыс болған зейнеткерін</w:t>
            </w:r>
            <w:r>
              <w:br/>
            </w:r>
            <w:r>
              <w:rPr>
                <w:rFonts w:ascii="Times New Roman"/>
                <w:b w:val="false"/>
                <w:i w:val="false"/>
                <w:color w:val="000000"/>
                <w:sz w:val="20"/>
              </w:rPr>
              <w:t>жерлеуге арналған біржолғы</w:t>
            </w:r>
            <w:r>
              <w:br/>
            </w:r>
            <w:r>
              <w:rPr>
                <w:rFonts w:ascii="Times New Roman"/>
                <w:b w:val="false"/>
                <w:i w:val="false"/>
                <w:color w:val="000000"/>
                <w:sz w:val="20"/>
              </w:rPr>
              <w:t>төлемді және оның отбасы</w:t>
            </w:r>
            <w:r>
              <w:br/>
            </w:r>
            <w:r>
              <w:rPr>
                <w:rFonts w:ascii="Times New Roman"/>
                <w:b w:val="false"/>
                <w:i w:val="false"/>
                <w:color w:val="000000"/>
                <w:sz w:val="20"/>
              </w:rPr>
              <w:t>мүшелеріне берілетін біржолғы</w:t>
            </w:r>
            <w:r>
              <w:br/>
            </w:r>
            <w:r>
              <w:rPr>
                <w:rFonts w:ascii="Times New Roman"/>
                <w:b w:val="false"/>
                <w:i w:val="false"/>
                <w:color w:val="000000"/>
                <w:sz w:val="20"/>
              </w:rPr>
              <w:t>жәрдемақыны тағайындау"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 "Тіркеу нөмірі" _________ "Өтініш берілген күні"</w:t>
      </w:r>
    </w:p>
    <w:p>
      <w:pPr>
        <w:spacing w:after="0"/>
        <w:ind w:left="0"/>
        <w:jc w:val="left"/>
      </w:pPr>
      <w:r>
        <w:rPr>
          <w:rFonts w:ascii="Times New Roman"/>
          <w:b/>
          <w:i w:val="false"/>
          <w:color w:val="000000"/>
        </w:rPr>
        <w:t xml:space="preserve"> Жерлеуге арналған біржолғы төлемді  және біржолғы жәрдемақыны тағайындау туралы хабарлама</w:t>
      </w:r>
    </w:p>
    <w:p>
      <w:pPr>
        <w:spacing w:after="0"/>
        <w:ind w:left="0"/>
        <w:jc w:val="both"/>
      </w:pPr>
      <w:r>
        <w:rPr>
          <w:rFonts w:ascii="Times New Roman"/>
          <w:b w:val="false"/>
          <w:i w:val="false"/>
          <w:color w:val="000000"/>
          <w:sz w:val="28"/>
        </w:rPr>
        <w:t xml:space="preserve">
              Құрметті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болған кезде)</w:t>
      </w:r>
    </w:p>
    <w:p>
      <w:pPr>
        <w:spacing w:after="0"/>
        <w:ind w:left="0"/>
        <w:jc w:val="both"/>
      </w:pPr>
      <w:r>
        <w:rPr>
          <w:rFonts w:ascii="Times New Roman"/>
          <w:b w:val="false"/>
          <w:i w:val="false"/>
          <w:color w:val="000000"/>
          <w:sz w:val="28"/>
        </w:rPr>
        <w:t xml:space="preserve">         Сізге еңбек сіңірген жылдары үшін зейнетақы төлемін алушының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болған кезде)</w:t>
      </w:r>
    </w:p>
    <w:p>
      <w:pPr>
        <w:spacing w:after="0"/>
        <w:ind w:left="0"/>
        <w:jc w:val="both"/>
      </w:pPr>
      <w:r>
        <w:rPr>
          <w:rFonts w:ascii="Times New Roman"/>
          <w:b w:val="false"/>
          <w:i w:val="false"/>
          <w:color w:val="000000"/>
          <w:sz w:val="28"/>
        </w:rPr>
        <w:t>қайтыс болуына байланысты жерлеуге арналған біржолғы төлем және біржолғы жәрдемақы</w:t>
      </w:r>
    </w:p>
    <w:p>
      <w:pPr>
        <w:spacing w:after="0"/>
        <w:ind w:left="0"/>
        <w:jc w:val="both"/>
      </w:pPr>
      <w:r>
        <w:rPr>
          <w:rFonts w:ascii="Times New Roman"/>
          <w:b w:val="false"/>
          <w:i w:val="false"/>
          <w:color w:val="000000"/>
          <w:sz w:val="28"/>
        </w:rPr>
        <w:t>тағайындалды.</w:t>
      </w:r>
    </w:p>
    <w:p>
      <w:pPr>
        <w:spacing w:after="0"/>
        <w:ind w:left="0"/>
        <w:jc w:val="both"/>
      </w:pPr>
      <w:r>
        <w:rPr>
          <w:rFonts w:ascii="Times New Roman"/>
          <w:b w:val="false"/>
          <w:i w:val="false"/>
          <w:color w:val="000000"/>
          <w:sz w:val="28"/>
        </w:rPr>
        <w:t xml:space="preserve">        Төлем 5 (бес) жұмыс күні ішінде жүзеге асырылатын болады.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479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министрлігінің</w:t>
            </w:r>
            <w:r>
              <w:br/>
            </w:r>
            <w:r>
              <w:rPr>
                <w:rFonts w:ascii="Times New Roman"/>
                <w:b w:val="false"/>
                <w:i w:val="false"/>
                <w:color w:val="000000"/>
                <w:sz w:val="20"/>
              </w:rPr>
              <w:t>қайтыс болған зейнеткерін</w:t>
            </w:r>
            <w:r>
              <w:br/>
            </w:r>
            <w:r>
              <w:rPr>
                <w:rFonts w:ascii="Times New Roman"/>
                <w:b w:val="false"/>
                <w:i w:val="false"/>
                <w:color w:val="000000"/>
                <w:sz w:val="20"/>
              </w:rPr>
              <w:t>жерлеуге арналған біржолғы</w:t>
            </w:r>
            <w:r>
              <w:br/>
            </w:r>
            <w:r>
              <w:rPr>
                <w:rFonts w:ascii="Times New Roman"/>
                <w:b w:val="false"/>
                <w:i w:val="false"/>
                <w:color w:val="000000"/>
                <w:sz w:val="20"/>
              </w:rPr>
              <w:t>төлемді және оның отбасы</w:t>
            </w:r>
            <w:r>
              <w:br/>
            </w:r>
            <w:r>
              <w:rPr>
                <w:rFonts w:ascii="Times New Roman"/>
                <w:b w:val="false"/>
                <w:i w:val="false"/>
                <w:color w:val="000000"/>
                <w:sz w:val="20"/>
              </w:rPr>
              <w:t>мүшелеріне берілетін біржолғы</w:t>
            </w:r>
            <w:r>
              <w:br/>
            </w:r>
            <w:r>
              <w:rPr>
                <w:rFonts w:ascii="Times New Roman"/>
                <w:b w:val="false"/>
                <w:i w:val="false"/>
                <w:color w:val="000000"/>
                <w:sz w:val="20"/>
              </w:rPr>
              <w:t>жәрдемақыны тағайындау"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"Тіркеу нөмірі" _________ "Өтініш берілген күні"</w:t>
      </w:r>
    </w:p>
    <w:p>
      <w:pPr>
        <w:spacing w:after="0"/>
        <w:ind w:left="0"/>
        <w:jc w:val="left"/>
      </w:pPr>
      <w:r>
        <w:rPr>
          <w:rFonts w:ascii="Times New Roman"/>
          <w:b/>
          <w:i w:val="false"/>
          <w:color w:val="000000"/>
        </w:rPr>
        <w:t xml:space="preserve"> Қазақстан Республикасы Қорғаныс министрлігінің қайтыс болған зейнеткерін жерлеуге арналған біржолғы төлемді және оның отбасы мүшелеріне берілетін біржолғы жәрдемақыны тағайындау бойынша мемлекеттік қызметті көрсетуден бас тарту туралы хабарлама</w:t>
      </w:r>
    </w:p>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болған кезде)</w:t>
      </w:r>
    </w:p>
    <w:p>
      <w:pPr>
        <w:spacing w:after="0"/>
        <w:ind w:left="0"/>
        <w:jc w:val="both"/>
      </w:pPr>
      <w:r>
        <w:rPr>
          <w:rFonts w:ascii="Times New Roman"/>
          <w:b w:val="false"/>
          <w:i w:val="false"/>
          <w:color w:val="000000"/>
          <w:sz w:val="28"/>
        </w:rPr>
        <w:t xml:space="preserve">        Сіздің Қорғаныс министрлігінің бағыты бойынша еңбек сіңірген жылдары үшін</w:t>
      </w:r>
    </w:p>
    <w:p>
      <w:pPr>
        <w:spacing w:after="0"/>
        <w:ind w:left="0"/>
        <w:jc w:val="both"/>
      </w:pPr>
      <w:r>
        <w:rPr>
          <w:rFonts w:ascii="Times New Roman"/>
          <w:b w:val="false"/>
          <w:i w:val="false"/>
          <w:color w:val="000000"/>
          <w:sz w:val="28"/>
        </w:rPr>
        <w:t>зейнетақы төлемін алушыны жерлеуге арналған біржолғы төлемді және қайтыс болған</w:t>
      </w:r>
    </w:p>
    <w:p>
      <w:pPr>
        <w:spacing w:after="0"/>
        <w:ind w:left="0"/>
        <w:jc w:val="both"/>
      </w:pPr>
      <w:r>
        <w:rPr>
          <w:rFonts w:ascii="Times New Roman"/>
          <w:b w:val="false"/>
          <w:i w:val="false"/>
          <w:color w:val="000000"/>
          <w:sz w:val="28"/>
        </w:rPr>
        <w:t>алушының отбасы мүшелеріне біржолғы жәрдемақыны тағайындау туралы ______ жылғы</w:t>
      </w:r>
    </w:p>
    <w:p>
      <w:pPr>
        <w:spacing w:after="0"/>
        <w:ind w:left="0"/>
        <w:jc w:val="both"/>
      </w:pPr>
      <w:r>
        <w:rPr>
          <w:rFonts w:ascii="Times New Roman"/>
          <w:b w:val="false"/>
          <w:i w:val="false"/>
          <w:color w:val="000000"/>
          <w:sz w:val="28"/>
        </w:rPr>
        <w:t>__________ № ___________ өтінішіңізден бас тартылды.</w:t>
      </w:r>
    </w:p>
    <w:p>
      <w:pPr>
        <w:spacing w:after="0"/>
        <w:ind w:left="0"/>
        <w:jc w:val="both"/>
      </w:pPr>
      <w:r>
        <w:rPr>
          <w:rFonts w:ascii="Times New Roman"/>
          <w:b w:val="false"/>
          <w:i w:val="false"/>
          <w:color w:val="000000"/>
          <w:sz w:val="28"/>
        </w:rPr>
        <w:t xml:space="preserve">        Бас тарту себебі: ____________________________________</w:t>
      </w:r>
    </w:p>
    <w:p>
      <w:pPr>
        <w:spacing w:after="0"/>
        <w:ind w:left="0"/>
        <w:jc w:val="both"/>
      </w:pPr>
      <w:r>
        <w:rPr>
          <w:rFonts w:ascii="Times New Roman"/>
          <w:b w:val="false"/>
          <w:i w:val="false"/>
          <w:color w:val="000000"/>
          <w:sz w:val="28"/>
        </w:rPr>
        <w:t>(қандай негіз (негіздер) бойынша "Қорғаныс министрлігінің қайтыс болған зейнеткерін</w:t>
      </w:r>
    </w:p>
    <w:p>
      <w:pPr>
        <w:spacing w:after="0"/>
        <w:ind w:left="0"/>
        <w:jc w:val="both"/>
      </w:pPr>
      <w:r>
        <w:rPr>
          <w:rFonts w:ascii="Times New Roman"/>
          <w:b w:val="false"/>
          <w:i w:val="false"/>
          <w:color w:val="000000"/>
          <w:sz w:val="28"/>
        </w:rPr>
        <w:t>жерлеуге арналған біржолғы төлемді және оның отбасы мүшелеріне берілетін біржолғы</w:t>
      </w:r>
    </w:p>
    <w:p>
      <w:pPr>
        <w:spacing w:after="0"/>
        <w:ind w:left="0"/>
        <w:jc w:val="both"/>
      </w:pPr>
      <w:r>
        <w:rPr>
          <w:rFonts w:ascii="Times New Roman"/>
          <w:b w:val="false"/>
          <w:i w:val="false"/>
          <w:color w:val="000000"/>
          <w:sz w:val="28"/>
        </w:rPr>
        <w:t>жәрдемақыны тағайындау" мемлекеттік қызметін көрсетуге қойылатын негізгі талаптар</w:t>
      </w:r>
    </w:p>
    <w:p>
      <w:pPr>
        <w:spacing w:after="0"/>
        <w:ind w:left="0"/>
        <w:jc w:val="both"/>
      </w:pPr>
      <w:r>
        <w:rPr>
          <w:rFonts w:ascii="Times New Roman"/>
          <w:b w:val="false"/>
          <w:i w:val="false"/>
          <w:color w:val="000000"/>
          <w:sz w:val="28"/>
        </w:rPr>
        <w:t>тізбесінің 10-тармағына сәйкес қызметтi көрсетуден бас тартылатыны көрсетіледі)</w:t>
      </w:r>
    </w:p>
    <w:p>
      <w:pPr>
        <w:spacing w:after="0"/>
        <w:ind w:left="0"/>
        <w:jc w:val="both"/>
      </w:pPr>
      <w:r>
        <w:rPr>
          <w:rFonts w:ascii="Times New Roman"/>
          <w:b w:val="false"/>
          <w:i w:val="false"/>
          <w:color w:val="000000"/>
          <w:sz w:val="28"/>
        </w:rPr>
        <w:t xml:space="preserve">       Жауап берілген күні: ____________</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479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