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ea140" w14:textId="c0ea1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"Жұмыспен қамтуға жәрдемдесу (жұмыспен қамту орталығы)" кәсіптік стандартын бекіту туралы" Қазақстан Республикасы Еңбек және халықты әлеуметтік қорғау министрінің 2019 жылғы 31 желтоқсандағы № 714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18 тамыздағы № 318 бұйрығы. Қазақстан Республикасының Әділет министрлігінде 2022 жылғы 23 тамызда № 29212 болып тіркелді. Күші жойылды - Қазақстан Республикасы Еңбек және халықты әлеуметтік қорғау министрінің 2024 жылғы 28 маусымдағы № 228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28.06.2024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"Жұмыспен қамтуға жәрдемдесу (жұмыспен қамту орталығы)" кәсіптік стандартын бекіту туралы" Қазақстан Республикасы Еңбек және халықты әлеуметтік қорғау министрінің 2019 жылғы 31 желтоқсандағы № 714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19810 болып тіркелген) мынадай өзгеріс енгізілсін:</w:t>
      </w:r>
    </w:p>
    <w:bookmarkEnd w:id="0"/>
    <w:bookmarkStart w:name="z1" w:id="1"/>
    <w:p>
      <w:pPr>
        <w:spacing w:after="0"/>
        <w:ind w:left="0"/>
        <w:jc w:val="both"/>
      </w:pPr>
      <w:r>
        <w:rPr>
          <w:rFonts w:ascii="Times New Roman"/>
          <w:b w:val="false"/>
          <w:i w:val="false"/>
          <w:color w:val="000000"/>
          <w:sz w:val="28"/>
        </w:rPr>
        <w:t>
      кіріспе мынадай редакцияда жазылсын:</w:t>
      </w:r>
    </w:p>
    <w:bookmarkEnd w:id="1"/>
    <w:p>
      <w:pPr>
        <w:spacing w:after="0"/>
        <w:ind w:left="0"/>
        <w:jc w:val="both"/>
      </w:pPr>
      <w:r>
        <w:rPr>
          <w:rFonts w:ascii="Times New Roman"/>
          <w:b w:val="false"/>
          <w:i w:val="false"/>
          <w:color w:val="000000"/>
          <w:sz w:val="28"/>
        </w:rPr>
        <w:t xml:space="preserve">
      "Қазақстан Республикасы Еңбек кодексінің 117-бабының </w:t>
      </w:r>
      <w:r>
        <w:rPr>
          <w:rFonts w:ascii="Times New Roman"/>
          <w:b w:val="false"/>
          <w:i w:val="false"/>
          <w:color w:val="000000"/>
          <w:sz w:val="28"/>
        </w:rPr>
        <w:t>2-1-тармағына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2" w:id="2"/>
    <w:p>
      <w:pPr>
        <w:spacing w:after="0"/>
        <w:ind w:left="0"/>
        <w:jc w:val="both"/>
      </w:pPr>
      <w:r>
        <w:rPr>
          <w:rFonts w:ascii="Times New Roman"/>
          <w:b w:val="false"/>
          <w:i w:val="false"/>
          <w:color w:val="000000"/>
          <w:sz w:val="28"/>
        </w:rPr>
        <w:t>
      көрсетілген бұйрықпен бекітілген "Жұмыспен қамтуға жәрдемдесу (жұмыспен қамту орталығы)" кәсіптік стандартында: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3"/>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 xml:space="preserve">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18 тамыздағы</w:t>
            </w:r>
            <w:r>
              <w:br/>
            </w:r>
            <w:r>
              <w:rPr>
                <w:rFonts w:ascii="Times New Roman"/>
                <w:b w:val="false"/>
                <w:i w:val="false"/>
                <w:color w:val="000000"/>
                <w:sz w:val="20"/>
              </w:rPr>
              <w:t>№ 318 бұйрыққа</w:t>
            </w:r>
            <w:r>
              <w:br/>
            </w:r>
            <w:r>
              <w:rPr>
                <w:rFonts w:ascii="Times New Roman"/>
                <w:b w:val="false"/>
                <w:i w:val="false"/>
                <w:color w:val="000000"/>
                <w:sz w:val="20"/>
              </w:rPr>
              <w:t>қосымша</w:t>
            </w:r>
            <w:r>
              <w:br/>
            </w:r>
            <w:r>
              <w:rPr>
                <w:rFonts w:ascii="Times New Roman"/>
                <w:b w:val="false"/>
                <w:i w:val="false"/>
                <w:color w:val="000000"/>
                <w:sz w:val="20"/>
              </w:rPr>
              <w:t>"Жұмыспен қамтуға жәрдемдесу</w:t>
            </w:r>
            <w:r>
              <w:br/>
            </w:r>
            <w:r>
              <w:rPr>
                <w:rFonts w:ascii="Times New Roman"/>
                <w:b w:val="false"/>
                <w:i w:val="false"/>
                <w:color w:val="000000"/>
                <w:sz w:val="20"/>
              </w:rPr>
              <w:t>(жұмыспен қамту орталығы)"</w:t>
            </w:r>
            <w:r>
              <w:br/>
            </w:r>
            <w:r>
              <w:rPr>
                <w:rFonts w:ascii="Times New Roman"/>
                <w:b w:val="false"/>
                <w:i w:val="false"/>
                <w:color w:val="000000"/>
                <w:sz w:val="20"/>
              </w:rPr>
              <w:t>кәсіптік стандартына</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"ЖҚО құрылымдық бөлімшесінің (бөлімінің, секторының) басшысы" кәсіп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ЖҚО құрылымдық бөлімшесінің (бөлімінің, секторының)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кәсібі үшін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(әлеуметтік, экономикалық, заңгерлік) және халықты әлеуметтік қорғау ұйымдарындағы немесе тиісті бейіндегі лауазымдарда кемінде 1 жыл жұмыс өтілі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(әлеуметтік, экономикалық, заңгерлік)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 ХЖҚО құрылымдық бөлімшесінің қызметіне басшылық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 ХЖҚО қызмет көрсету бойынша жұмысты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p>
            <w:pPr>
              <w:spacing w:after="20"/>
              <w:ind w:left="20"/>
              <w:jc w:val="both"/>
            </w:pPr>
            <w:r>
              <w:rPr>
                <w:rFonts w:ascii="Times New Roman"/>
                <w:b w:val="false"/>
                <w:i w:val="false"/>
                <w:color w:val="000000"/>
                <w:sz w:val="20"/>
              </w:rPr>
              <w:t>
1. Халықты жұмыспен қамтудың жай-күйін бағалауды және даму болжамын жүзеге асыру, халықты еңбек нарығының жай-күйі туралы хабардар ету.</w:t>
            </w:r>
          </w:p>
          <w:p>
            <w:pPr>
              <w:spacing w:after="20"/>
              <w:ind w:left="20"/>
              <w:jc w:val="both"/>
            </w:pPr>
            <w:r>
              <w:rPr>
                <w:rFonts w:ascii="Times New Roman"/>
                <w:b w:val="false"/>
                <w:i w:val="false"/>
                <w:color w:val="000000"/>
                <w:sz w:val="20"/>
              </w:rPr>
              <w:t>
2. Халықтың әртүрлі топтарын ескере отырып, жұмыспен қамтуға жәрдемдесудің белсенді шараларын іске асыру жөнінде ұсыныстар әзірлеу.</w:t>
            </w:r>
          </w:p>
          <w:p>
            <w:pPr>
              <w:spacing w:after="20"/>
              <w:ind w:left="20"/>
              <w:jc w:val="both"/>
            </w:pPr>
            <w:r>
              <w:rPr>
                <w:rFonts w:ascii="Times New Roman"/>
                <w:b w:val="false"/>
                <w:i w:val="false"/>
                <w:color w:val="000000"/>
                <w:sz w:val="20"/>
              </w:rPr>
              <w:t>
3. Жұмыс берушілермен өзара іс-қимыл жасау; ізденушілердің жұмысқа орналасуына жәрдемдесу, оның ішінде жұмысқа орналасу үшін квоталар белгіленетін жұмыстарды ұйымдастыру.</w:t>
            </w:r>
          </w:p>
          <w:p>
            <w:pPr>
              <w:spacing w:after="20"/>
              <w:ind w:left="20"/>
              <w:jc w:val="both"/>
            </w:pPr>
            <w:r>
              <w:rPr>
                <w:rFonts w:ascii="Times New Roman"/>
                <w:b w:val="false"/>
                <w:i w:val="false"/>
                <w:color w:val="000000"/>
                <w:sz w:val="20"/>
              </w:rPr>
              <w:t>
4. Жұмыссыздықтан әлеуметтік қорғау шараларын көрсету және халықты жұмыспен қамтуды қамтамасыз ету жөніндегі жұмыстарды үйлестіру.</w:t>
            </w:r>
          </w:p>
          <w:p>
            <w:pPr>
              <w:spacing w:after="20"/>
              <w:ind w:left="20"/>
              <w:jc w:val="both"/>
            </w:pPr>
            <w:r>
              <w:rPr>
                <w:rFonts w:ascii="Times New Roman"/>
                <w:b w:val="false"/>
                <w:i w:val="false"/>
                <w:color w:val="000000"/>
                <w:sz w:val="20"/>
              </w:rPr>
              <w:t>
5. Халықты жұмыспен қамту мәселелері бойынша ақпараттық түсіндіру жұмыстарын жүргізу және консультация беру қызметтерін көрсету бойынша жұмыстарды үйлестіру.</w:t>
            </w:r>
          </w:p>
          <w:p>
            <w:pPr>
              <w:spacing w:after="20"/>
              <w:ind w:left="20"/>
              <w:jc w:val="both"/>
            </w:pPr>
            <w:r>
              <w:rPr>
                <w:rFonts w:ascii="Times New Roman"/>
                <w:b w:val="false"/>
                <w:i w:val="false"/>
                <w:color w:val="000000"/>
                <w:sz w:val="20"/>
              </w:rPr>
              <w:t>
6. Халықты ХЖҚО қызметтері туралы хабардар етуді ұйымдастыру мақсатында іскерлік келіссөздер жүргізу және көпшілік алдында сөз сөйлеу тәсілдерін пайдалану, әлеуметтік әріптестермен іскерлік қарым-қатынас орнату.</w:t>
            </w:r>
          </w:p>
          <w:p>
            <w:pPr>
              <w:spacing w:after="20"/>
              <w:ind w:left="20"/>
              <w:jc w:val="both"/>
            </w:pPr>
            <w:r>
              <w:rPr>
                <w:rFonts w:ascii="Times New Roman"/>
                <w:b w:val="false"/>
                <w:i w:val="false"/>
                <w:color w:val="000000"/>
                <w:sz w:val="20"/>
              </w:rPr>
              <w:t>
7. Халықты жұмыспен қамту саласындағы қызметтердің аутсорсингі туралы шарттың іске асырылу барысына мониторингті және бақылауды жүзеге асыру.</w:t>
            </w:r>
          </w:p>
          <w:p>
            <w:pPr>
              <w:spacing w:after="20"/>
              <w:ind w:left="20"/>
              <w:jc w:val="both"/>
            </w:pPr>
            <w:r>
              <w:rPr>
                <w:rFonts w:ascii="Times New Roman"/>
                <w:b w:val="false"/>
                <w:i w:val="false"/>
                <w:color w:val="000000"/>
                <w:sz w:val="20"/>
              </w:rPr>
              <w:t>
8. Жеке және заңды тұлғаларды қабылдауды жүзеге асыру.</w:t>
            </w:r>
          </w:p>
          <w:p>
            <w:pPr>
              <w:spacing w:after="20"/>
              <w:ind w:left="20"/>
              <w:jc w:val="both"/>
            </w:pPr>
            <w:r>
              <w:rPr>
                <w:rFonts w:ascii="Times New Roman"/>
                <w:b w:val="false"/>
                <w:i w:val="false"/>
                <w:color w:val="000000"/>
                <w:sz w:val="20"/>
              </w:rPr>
              <w:t>
9. Жаңа техника мен технологияларды, еңбекті басқару мен ұйымдастырудың прогрессивті нысандарын пайдалану.</w:t>
            </w:r>
          </w:p>
          <w:p>
            <w:pPr>
              <w:spacing w:after="20"/>
              <w:ind w:left="20"/>
              <w:jc w:val="both"/>
            </w:pPr>
            <w:r>
              <w:rPr>
                <w:rFonts w:ascii="Times New Roman"/>
                <w:b w:val="false"/>
                <w:i w:val="false"/>
                <w:color w:val="000000"/>
                <w:sz w:val="20"/>
              </w:rPr>
              <w:t>
10. ХЖҚО мамандары үшін қауіпсіз және салауатты еңбек жағдайларын жасау, ұжымда қолайлы психологиялық атмосфераны сақтау бойынша мәселелерді шешу.</w:t>
            </w:r>
          </w:p>
          <w:p>
            <w:pPr>
              <w:spacing w:after="20"/>
              <w:ind w:left="20"/>
              <w:jc w:val="both"/>
            </w:pPr>
            <w:r>
              <w:rPr>
                <w:rFonts w:ascii="Times New Roman"/>
                <w:b w:val="false"/>
                <w:i w:val="false"/>
                <w:color w:val="000000"/>
                <w:sz w:val="20"/>
              </w:rPr>
              <w:t>
11. Еңбек және өндірістік тәртіпті нығайту жөніндегі жұмыстарды жүргізу.</w:t>
            </w:r>
          </w:p>
          <w:p>
            <w:pPr>
              <w:spacing w:after="20"/>
              <w:ind w:left="20"/>
              <w:jc w:val="both"/>
            </w:pPr>
            <w:r>
              <w:rPr>
                <w:rFonts w:ascii="Times New Roman"/>
                <w:b w:val="false"/>
                <w:i w:val="false"/>
                <w:color w:val="000000"/>
                <w:sz w:val="20"/>
              </w:rPr>
              <w:t>
12. Көрсетілетін қызметтердің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 "Міндетті әлеуметтік сақтандыру туралы" Қазақстан Республикасының Заңы. "Қазақстан Республикасында мүгедектігі бар адамдарды әлеуметтік қорғау туралы" Қазақстан Республикасының Заңы. "Халықты жұмыспен қамту туралы" Қазақстан Республикасының Заңы.</w:t>
            </w:r>
          </w:p>
          <w:p>
            <w:pPr>
              <w:spacing w:after="20"/>
              <w:ind w:left="20"/>
              <w:jc w:val="both"/>
            </w:pPr>
            <w:r>
              <w:rPr>
                <w:rFonts w:ascii="Times New Roman"/>
                <w:b w:val="false"/>
                <w:i w:val="false"/>
                <w:color w:val="000000"/>
                <w:sz w:val="20"/>
              </w:rPr>
              <w:t>
"2021-2025 жылдарға арналған кәсіпкерлерді дамыту жөніндегі ұлттық жобаны бекіту туралы" Қазақстан Республикасы Үкіметінің 2021 жылғы 12 қазандағы № 728 қаулысы.</w:t>
            </w:r>
          </w:p>
          <w:p>
            <w:pPr>
              <w:spacing w:after="20"/>
              <w:ind w:left="20"/>
              <w:jc w:val="both"/>
            </w:pPr>
            <w:r>
              <w:rPr>
                <w:rFonts w:ascii="Times New Roman"/>
                <w:b w:val="false"/>
                <w:i w:val="false"/>
                <w:color w:val="000000"/>
                <w:sz w:val="20"/>
              </w:rPr>
              <w:t>
"Мемлекеттік атаулы әлеуметтік көмек тағайындау және төлеу және кепілдедік берілген әлеуметтік топтаманы ұсыну қағидаларын бекіту туралы" Қазақстан Республикасы Денсаулық сақтау және әлеуметтік даму министрінің 2015 жылғы 5 мамырдағы № 320 бұйрығы (нормативтік құқықтық актілерін мемлекеттік тіркеу Тізілімінде № 11426 болып тіркелген). "Жұмыс күшінің ұтқырлығын арттыру үшін адамдардың ерікті түрде қоныс аудару қағидаларын бекіту туралы" Қазақстан Республикасы Денсаулық сақтау және әлеуметтік даму министрінің 2016 жылғы 14 маусымдағы № 515 бұйрығы (нормативтік құқықтық актілерін мемлекеттік тіркеу Тізілімінде № 13921 болып тіркелген). "Жұмыспен қамтуға жәрдемдесудің кейбір мәселелері туралы" Қазақстан Республикасы Денсаулық сақтау және әлеуметтік даму министрінің 2016 жылғы 14 маусымдағы № 516 бұйрығы (нормативтік құқықтық актілерін мемлекеттік тіркеу Тізілімінде № 13938 болып тіркелген). "Жұмыспен қамтудың жеке картасын және оны толтыру нысанын бекіту туралы" Қазақстан Республикасы Денсаулық сақтау және әлеуметтік даму министрінің 2016 жылғы 28 маусымдағы № 576 бұйрығы (нормативтік құқықтық актілерін мемлекеттік тіркеу Тізілімінде № 14056 болып тіркелген). "Мүгедектігі бар адамдарды жұмысқа орналастыру үшін арнайы жұмыс орындарын құратын жұмыс берушілердің шығындарын субсидиялау қағидалары мен шарттарын бекіту туралы" Қазақстан Республикасы Еңбек және халықты әлеуметтік қорғау министрінің 2017 жылғы 28 тамыздағы № 280 бұйрығы (нормативтік құқықтық актілерді мемлекеттік тіркеу Тізілімінде № 15858 болып тіркелген). "Жұмыс іздеп жүрген адамдарды, жұмыссыздарды тіркеу және халықты жұмыспен қамту орталықтары көрсететін еңбек делдалдығын жүзеге асыру қағидаларын бекіту туралы" Қазақстан Республикасы Еңбек және халықты әлеуметтік қорғау министрінің 2018 жылғы 19 маусымдағы № 259 бұйрығы (нормативтік құқықтық актілерін мемлекеттік тіркеу Тізілімінде №17199 болып тіркелген). "Халықты жұмыспен қамту саласында көрсетілетін қызметтердің аутсорсингі туралы шарттың үлгілік нысанын бекіту туралы" Қазақстан Республикасы Еңбек және халықты әлеуметтік қорғау Министрінің 2018 жылғы 19 маусымдағы № 256 бұйрығы (нормативтік құқықтық актілерін мемлекеттік тіркеу Тізілімінде № 17186 болып тіркелген). "Техникалық және кәсіптік білімі бар кадрларды даярлауды, қысқа мерзімді кәсіптік оқытуды, "Мәңгілік ел жастары - индустрияға!" ("Серпін") жобасы бойынша кадрлар даярлауды,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 сондай-ақ колледждер мен ЖОО-ларда кәсіпкерлік негіздеріне оқытуды ұйымдастыру және қаржыландыру қағидаларын бекіту туралы" Қазақстан Республикасы Білім және ғылым министрінің 2018 жылғы 26 қарашадағы № 646 бұйрығы (нормативтік құқықтық актілерін мемлекеттік тіркеу Тізілімінде № 17800 болып тіркелген). "Қалаларда және моноқалаларда кредит беру/микрокредит беру қағидаларын және Қалаларда микроқаржы ұйымдары /екінші деңгейдегі банктер беретін кредиттер/микрокредиттер бойынша кепілдік беру қағидаларын бекіту туралы" Қазақстан Республикасы Ұлттық экономика министрінің 2018 жылғы 27 қарашадағы № 84 бұйрығы (Норматитвтік құқытық актілерін мемлекеттік тіркеу тізілімінде № 17810 болып тіркелген). "Электрондық еңбек биржасы" мемлекеттік ақпараттық порталын қолдап отыруды ұйымдастыру қағидаларын бекіту туралы" Қазақстан Республикасы Еңбек және халықты әлеуметтік қорғау министрінің 2019 жылғы 22 ақпандағы № 92 бұйрығы (нормативтік құқықтық актілерін мемлекеттік тіркеу Тізілімінде № 18343 болып тіркелген). "Еңбек ресурстарын болжаудың ұлттық жүйесін қалыптастыру және оның нәтижелерін пайдалану қағидаларын бекіту туралы Қазақстан Республикасы Еңбек және халықты әлеуметтік қорғау министрінің 2019 жылғы 29 наурыздағы № 154 бұйрығы (нормативтік құқықтық актілерін мемлекеттік тіркеу Тізілімінде № 18445 болып тіркелген).</w:t>
            </w:r>
          </w:p>
          <w:p>
            <w:pPr>
              <w:spacing w:after="20"/>
              <w:ind w:left="20"/>
              <w:jc w:val="both"/>
            </w:pPr>
            <w:r>
              <w:rPr>
                <w:rFonts w:ascii="Times New Roman"/>
                <w:b w:val="false"/>
                <w:i w:val="false"/>
                <w:color w:val="000000"/>
                <w:sz w:val="20"/>
              </w:rPr>
              <w:t>
2. Еңбекті қорғау және қауіпсіздік техникасы, өрт қауіпсіздігі және санитария-гигиеналық нормалар саласындағы Қазақстан Республикасының нормативтік құқықтық актілері. 3. ХЖҚО бейіні, мамандануы және ерекшеліктері.</w:t>
            </w:r>
          </w:p>
          <w:p>
            <w:pPr>
              <w:spacing w:after="20"/>
              <w:ind w:left="20"/>
              <w:jc w:val="both"/>
            </w:pPr>
            <w:r>
              <w:rPr>
                <w:rFonts w:ascii="Times New Roman"/>
                <w:b w:val="false"/>
                <w:i w:val="false"/>
                <w:color w:val="000000"/>
                <w:sz w:val="20"/>
              </w:rPr>
              <w:t>
4. Жұмыспен қамту саласындағы автоматтандырылған ақпараттық жүйелердің функциялары.</w:t>
            </w:r>
          </w:p>
          <w:p>
            <w:pPr>
              <w:spacing w:after="20"/>
              <w:ind w:left="20"/>
              <w:jc w:val="both"/>
            </w:pPr>
            <w:r>
              <w:rPr>
                <w:rFonts w:ascii="Times New Roman"/>
                <w:b w:val="false"/>
                <w:i w:val="false"/>
                <w:color w:val="000000"/>
                <w:sz w:val="20"/>
              </w:rPr>
              <w:t>
5. Өңірдің (қаланың, ауданның) әлеуметтік-экономикалық дамуының ерекшелігі.</w:t>
            </w:r>
          </w:p>
          <w:p>
            <w:pPr>
              <w:spacing w:after="20"/>
              <w:ind w:left="20"/>
              <w:jc w:val="both"/>
            </w:pPr>
            <w:r>
              <w:rPr>
                <w:rFonts w:ascii="Times New Roman"/>
                <w:b w:val="false"/>
                <w:i w:val="false"/>
                <w:color w:val="000000"/>
                <w:sz w:val="20"/>
              </w:rPr>
              <w:t>
6. Өңірдің (қаланың, ауданның) ұйымдарының даму перспективалары және құрылымдық өзгерістері.</w:t>
            </w:r>
          </w:p>
          <w:p>
            <w:pPr>
              <w:spacing w:after="20"/>
              <w:ind w:left="20"/>
              <w:jc w:val="both"/>
            </w:pPr>
            <w:r>
              <w:rPr>
                <w:rFonts w:ascii="Times New Roman"/>
                <w:b w:val="false"/>
                <w:i w:val="false"/>
                <w:color w:val="000000"/>
                <w:sz w:val="20"/>
              </w:rPr>
              <w:t>
7.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8. Өмірлік қиын жағдайда жүрген адамдарға көмек көрсетудің әлеуметтік-психологиялық аспектілері.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ХЖҚО мамандарының іс-әрекетінің тиімділігін мониторингтеу және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p>
            <w:pPr>
              <w:spacing w:after="20"/>
              <w:ind w:left="20"/>
              <w:jc w:val="both"/>
            </w:pPr>
            <w:r>
              <w:rPr>
                <w:rFonts w:ascii="Times New Roman"/>
                <w:b w:val="false"/>
                <w:i w:val="false"/>
                <w:color w:val="000000"/>
                <w:sz w:val="20"/>
              </w:rPr>
              <w:t>
1. Халықты жұмыспен қамту мәселелері бойынша халыққа қызмет көрсету жөніндегі мамандар қызметінің тиімділігіне мониторинг және талдау жүргізу.</w:t>
            </w:r>
          </w:p>
          <w:p>
            <w:pPr>
              <w:spacing w:after="20"/>
              <w:ind w:left="20"/>
              <w:jc w:val="both"/>
            </w:pPr>
            <w:r>
              <w:rPr>
                <w:rFonts w:ascii="Times New Roman"/>
                <w:b w:val="false"/>
                <w:i w:val="false"/>
                <w:color w:val="000000"/>
                <w:sz w:val="20"/>
              </w:rPr>
              <w:t>
2. ХЖҚО мамандарын аттестаттаудан өткізу.</w:t>
            </w:r>
          </w:p>
          <w:p>
            <w:pPr>
              <w:spacing w:after="20"/>
              <w:ind w:left="20"/>
              <w:jc w:val="both"/>
            </w:pPr>
            <w:r>
              <w:rPr>
                <w:rFonts w:ascii="Times New Roman"/>
                <w:b w:val="false"/>
                <w:i w:val="false"/>
                <w:color w:val="000000"/>
                <w:sz w:val="20"/>
              </w:rPr>
              <w:t>
3. Мамандардың олардың лауазымдық нұсқаулықтарын орындауын, сапасы мен мерзімі бойынша құжаттардың орындалуын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 Қазақстан Республикасының Еңбек кодексі. "Денсаулық сақтау және әлеуметтік-еңбек саласындағы азаматтық қызметшілерді аттестаттаудан өткізу қағидаларын және шарттарын бекіту туралы" Қазақстан Республикасы Денсаулық сақтау және әлеуметтік даму министрінің 2015 жылғы 28 желтоқсандағы № 1041 бұйрығы (Норматитвтік құқытық актілерін мемлекеттік тіркеу тізілімінде № 12666 болып тіркелген).</w:t>
            </w:r>
          </w:p>
          <w:p>
            <w:pPr>
              <w:spacing w:after="20"/>
              <w:ind w:left="20"/>
              <w:jc w:val="both"/>
            </w:pPr>
            <w:r>
              <w:rPr>
                <w:rFonts w:ascii="Times New Roman"/>
                <w:b w:val="false"/>
                <w:i w:val="false"/>
                <w:color w:val="000000"/>
                <w:sz w:val="20"/>
              </w:rPr>
              <w:t>
2. Еңбекті қорғау және қауіпсіздік техникасы, өрт қауіпсіздігі және санитарлық-гигиеналық нормалар саласындағы Қазақстан Республикасының нормативтік құқықтық актілері.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дағдылары, клиентке бағдарлау, эмоционалдық қайырымдылық, күйзеліске төзімділік, нәтижеге бағдарлау, тәлімгерлік, жауапкершілік, орындаушылық, риясыздық.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ХЖҚО директоры (мекеменің, ұйымның және кәсіпорынның бірінші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ХЖҚО директоры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 бекіту туралы" Қазақстан Республикасы Еңбек және халықты әлеуметтік қорғау министрінің міндетін атқарушының 2017 жылғы 25 қазандағы № 360 бұйрығы (нормативтік құқықтық актілерді мемлекеттік тіркеу Тізілімінде № 16057 болып тіркелген) (бұдан әрі -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"Ізденушілермен жұмыс жөніндегі маман" кәсіп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Ізденушілермен жұмыс жөніндегі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деңгей 6 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кәсібі үшін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деңгейлі маман:</w:t>
            </w:r>
          </w:p>
          <w:p>
            <w:pPr>
              <w:spacing w:after="20"/>
              <w:ind w:left="20"/>
              <w:jc w:val="both"/>
            </w:pPr>
            <w:r>
              <w:rPr>
                <w:rFonts w:ascii="Times New Roman"/>
                <w:b w:val="false"/>
                <w:i w:val="false"/>
                <w:color w:val="000000"/>
                <w:sz w:val="20"/>
              </w:rPr>
              <w:t>
жоғары санатты: техникалық және кәсіптік білім және халықты жұмыспен қамту саласындағы біліктілігі орта деңгейдегі бірінші санатты маман лауазымында 3 жылдан кем емес еңбек өтілі;</w:t>
            </w:r>
          </w:p>
          <w:p>
            <w:pPr>
              <w:spacing w:after="20"/>
              <w:ind w:left="20"/>
              <w:jc w:val="both"/>
            </w:pPr>
            <w:r>
              <w:rPr>
                <w:rFonts w:ascii="Times New Roman"/>
                <w:b w:val="false"/>
                <w:i w:val="false"/>
                <w:color w:val="000000"/>
                <w:sz w:val="20"/>
              </w:rPr>
              <w:t>
бірінші санатты: техникалық және кәсіптік білім және халықты жұмыспен қамту саласындағы біліктілігі орта деңгейдегі екінші санатты маман лауазымында кемінде 2 жыл еңбек өтілі;</w:t>
            </w:r>
          </w:p>
          <w:p>
            <w:pPr>
              <w:spacing w:after="20"/>
              <w:ind w:left="20"/>
              <w:jc w:val="both"/>
            </w:pPr>
            <w:r>
              <w:rPr>
                <w:rFonts w:ascii="Times New Roman"/>
                <w:b w:val="false"/>
                <w:i w:val="false"/>
                <w:color w:val="000000"/>
                <w:sz w:val="20"/>
              </w:rPr>
              <w:t>
екінші санатты: техникалық және кәсіптік білім және халықты жұмыспен қамту саласындағы біліктілігі орта деңгейдегі санаты жоқ маман лауазымында 1 жылдан кем емес еңбек өтілі;</w:t>
            </w:r>
          </w:p>
          <w:p>
            <w:pPr>
              <w:spacing w:after="20"/>
              <w:ind w:left="20"/>
              <w:jc w:val="both"/>
            </w:pPr>
            <w:r>
              <w:rPr>
                <w:rFonts w:ascii="Times New Roman"/>
                <w:b w:val="false"/>
                <w:i w:val="false"/>
                <w:color w:val="000000"/>
                <w:sz w:val="20"/>
              </w:rPr>
              <w:t>
санаты жоқ: техникалық және кәсіптік білім, мамандығы бойынша еңбек өтіліне талап қойылмайды.</w:t>
            </w:r>
          </w:p>
          <w:p>
            <w:pPr>
              <w:spacing w:after="20"/>
              <w:ind w:left="20"/>
              <w:jc w:val="both"/>
            </w:pPr>
            <w:r>
              <w:rPr>
                <w:rFonts w:ascii="Times New Roman"/>
                <w:b w:val="false"/>
                <w:i w:val="false"/>
                <w:color w:val="000000"/>
                <w:sz w:val="20"/>
              </w:rPr>
              <w:t>
Біліктілігі жоғары деңгейлі маман: Жоғары санатты: жоғары білім және жұмыспен қамту жүйесінде біліктілігі жоғары деңгейдегі бірінші санатты маман лауазымындағы еңбек өтілі 3 жылдан кем емес;</w:t>
            </w:r>
          </w:p>
          <w:p>
            <w:pPr>
              <w:spacing w:after="20"/>
              <w:ind w:left="20"/>
              <w:jc w:val="both"/>
            </w:pPr>
            <w:r>
              <w:rPr>
                <w:rFonts w:ascii="Times New Roman"/>
                <w:b w:val="false"/>
                <w:i w:val="false"/>
                <w:color w:val="000000"/>
                <w:sz w:val="20"/>
              </w:rPr>
              <w:t>
бірінші санатты: жоғары білім және халықты жұмыспен қамту саласындағы біліктілігі жоғары деңгейдегі екінші санатты маман лауазымында кемінде 2 жыл еңбек өтілі;</w:t>
            </w:r>
          </w:p>
          <w:p>
            <w:pPr>
              <w:spacing w:after="20"/>
              <w:ind w:left="20"/>
              <w:jc w:val="both"/>
            </w:pPr>
            <w:r>
              <w:rPr>
                <w:rFonts w:ascii="Times New Roman"/>
                <w:b w:val="false"/>
                <w:i w:val="false"/>
                <w:color w:val="000000"/>
                <w:sz w:val="20"/>
              </w:rPr>
              <w:t>
екінші санатты: жоғары білім және халықты жұмыспен қамту саласындағы біліктілігі жоғары деңгейдегі санаты жоқ маман лауазымында кемінде 1 жыл еңбек өтілі;</w:t>
            </w:r>
          </w:p>
          <w:p>
            <w:pPr>
              <w:spacing w:after="20"/>
              <w:ind w:left="20"/>
              <w:jc w:val="both"/>
            </w:pPr>
            <w:r>
              <w:rPr>
                <w:rFonts w:ascii="Times New Roman"/>
                <w:b w:val="false"/>
                <w:i w:val="false"/>
                <w:color w:val="000000"/>
                <w:sz w:val="20"/>
              </w:rPr>
              <w:t>
санаты жоқ: жоғары білім, еңбек өтіліне талаптар қойылмайды.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Жоғары білім.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 Еңбек делдалдығын көрсету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 ХЖҚО өтініш берген тұлғаларды бастапқы қабылдау және тіркеуді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p>
            <w:pPr>
              <w:spacing w:after="20"/>
              <w:ind w:left="20"/>
              <w:jc w:val="both"/>
            </w:pPr>
            <w:r>
              <w:rPr>
                <w:rFonts w:ascii="Times New Roman"/>
                <w:b w:val="false"/>
                <w:i w:val="false"/>
                <w:color w:val="000000"/>
                <w:sz w:val="20"/>
              </w:rPr>
              <w:t>
1. Ізденушіге құрмет көрсете отырып, ізденушінің қажеттілігіне, оның ХЖҚО -на жүгіну себептерін мұқият тыңдап және ден қоя отырып, ХЖҚО-на жүгінген адамдардың қажеттіліктерін түсіну.</w:t>
            </w:r>
          </w:p>
          <w:p>
            <w:pPr>
              <w:spacing w:after="20"/>
              <w:ind w:left="20"/>
              <w:jc w:val="both"/>
            </w:pPr>
            <w:r>
              <w:rPr>
                <w:rFonts w:ascii="Times New Roman"/>
                <w:b w:val="false"/>
                <w:i w:val="false"/>
                <w:color w:val="000000"/>
                <w:sz w:val="20"/>
              </w:rPr>
              <w:t>
2. ХЖҚО-на жүгінген адамдармен өзара түсіністікті орнату: әңгімелесуді ашықтық, сенім жағдайында қолдау және ізденушінің оң көңіл-күйін қалыптастыру, лайықты жұмыс іздеу бойынша бірлескен қызметке ынталандыру.</w:t>
            </w:r>
          </w:p>
          <w:p>
            <w:pPr>
              <w:spacing w:after="20"/>
              <w:ind w:left="20"/>
              <w:jc w:val="both"/>
            </w:pPr>
            <w:r>
              <w:rPr>
                <w:rFonts w:ascii="Times New Roman"/>
                <w:b w:val="false"/>
                <w:i w:val="false"/>
                <w:color w:val="000000"/>
                <w:sz w:val="20"/>
              </w:rPr>
              <w:t>
3. Ізденушінің алдыңғы жұмыс тәжірибесін, мансаптық күтуін және қалауын ескере отырып, жұмысқа орналасуға жәрдемдесуге мұқтаждығын талдау және анықтау.</w:t>
            </w:r>
          </w:p>
          <w:p>
            <w:pPr>
              <w:spacing w:after="20"/>
              <w:ind w:left="20"/>
              <w:jc w:val="both"/>
            </w:pPr>
            <w:r>
              <w:rPr>
                <w:rFonts w:ascii="Times New Roman"/>
                <w:b w:val="false"/>
                <w:i w:val="false"/>
                <w:color w:val="000000"/>
                <w:sz w:val="20"/>
              </w:rPr>
              <w:t>
4. Ізденушілерді жұмыс іздеуші адамдар, жұмыссыздар ретінде тіркеу мақсатында ізденушінің құжаттарын бастапқы тексеру және талдау жүргізу.</w:t>
            </w:r>
          </w:p>
          <w:p>
            <w:pPr>
              <w:spacing w:after="20"/>
              <w:ind w:left="20"/>
              <w:jc w:val="both"/>
            </w:pPr>
            <w:r>
              <w:rPr>
                <w:rFonts w:ascii="Times New Roman"/>
                <w:b w:val="false"/>
                <w:i w:val="false"/>
                <w:color w:val="000000"/>
                <w:sz w:val="20"/>
              </w:rPr>
              <w:t>
5. Жұмыссыздықтың болжамды ұзақтығын ескере отырып, ізденушілерді санаттар бойынша бөле білу.</w:t>
            </w:r>
          </w:p>
          <w:p>
            <w:pPr>
              <w:spacing w:after="20"/>
              <w:ind w:left="20"/>
              <w:jc w:val="both"/>
            </w:pPr>
            <w:r>
              <w:rPr>
                <w:rFonts w:ascii="Times New Roman"/>
                <w:b w:val="false"/>
                <w:i w:val="false"/>
                <w:color w:val="000000"/>
                <w:sz w:val="20"/>
              </w:rPr>
              <w:t>
6. Ақпараттық-коммуникациялық технологиялар арқылы жұмыс істеу дағдысын және әлеуметтік-еңбек саласының ақпараттық жүйелерін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 "Міндетті әлеуметтік сақтандыру туралы" Қазақстан Республикасының Заңы. "Халықты жұмыспен қамту туралы" Қазақстан Республикасының Заңы. "Жұмыспен қамтудың жеке картасын және оны толтыру нысанын бекіту туралы" Қазақстан Республикасы Денсаулық сақтау және әлеуметтік даму министрінің 2016 жылғы 28 маусымдағы № 576 бұйрығы (нормативтік құқықтық актілерін мемлекеттік тіркеу Тізілімінде № 14056 болып тіркелген). "Жұмыс іздеп жүрген адамдарды, жұмыссыздарды тіркеу және халықты жұмыспен қамту орталықтары көрсететін еңбек делдалдығын жүзеге асыру қағидаларын бекіту туралы" Қазақстан Республикасы Еңбек және халықты әлеуметтік қорғау министрінің 2018 жылғы 19 маусымдағы № 259 бұйрығы (нормативтік құқықтық актілерін мемлекеттік тіркеу Тізілімінде №17199 болып тіркелген).</w:t>
            </w:r>
          </w:p>
          <w:p>
            <w:pPr>
              <w:spacing w:after="20"/>
              <w:ind w:left="20"/>
              <w:jc w:val="both"/>
            </w:pPr>
            <w:r>
              <w:rPr>
                <w:rFonts w:ascii="Times New Roman"/>
                <w:b w:val="false"/>
                <w:i w:val="false"/>
                <w:color w:val="000000"/>
                <w:sz w:val="20"/>
              </w:rPr>
              <w:t>
2. Өңірдің (қаланың, ауданның) әлеуметтік-экономикалық дамуының ерекшелігі, демографиялық жағдайы.</w:t>
            </w:r>
          </w:p>
          <w:p>
            <w:pPr>
              <w:spacing w:after="20"/>
              <w:ind w:left="20"/>
              <w:jc w:val="both"/>
            </w:pPr>
            <w:r>
              <w:rPr>
                <w:rFonts w:ascii="Times New Roman"/>
                <w:b w:val="false"/>
                <w:i w:val="false"/>
                <w:color w:val="000000"/>
                <w:sz w:val="20"/>
              </w:rPr>
              <w:t>
3. Өңір (қала, аудан) ұйымдарының құрылымдық өзгерістерінің перспективалары.</w:t>
            </w:r>
          </w:p>
          <w:p>
            <w:pPr>
              <w:spacing w:after="20"/>
              <w:ind w:left="20"/>
              <w:jc w:val="both"/>
            </w:pPr>
            <w:r>
              <w:rPr>
                <w:rFonts w:ascii="Times New Roman"/>
                <w:b w:val="false"/>
                <w:i w:val="false"/>
                <w:color w:val="000000"/>
                <w:sz w:val="20"/>
              </w:rPr>
              <w:t>
4. Өңірлік еңбек нарығын дамытудың негізгі ұрдістері мен бағыттары.</w:t>
            </w:r>
          </w:p>
          <w:p>
            <w:pPr>
              <w:spacing w:after="20"/>
              <w:ind w:left="20"/>
              <w:jc w:val="both"/>
            </w:pPr>
            <w:r>
              <w:rPr>
                <w:rFonts w:ascii="Times New Roman"/>
                <w:b w:val="false"/>
                <w:i w:val="false"/>
                <w:color w:val="000000"/>
                <w:sz w:val="20"/>
              </w:rPr>
              <w:t>
5. Жеке тұлға психологиясының және азаматтардың жекелеген санаттарының ерекшеліктері.</w:t>
            </w:r>
          </w:p>
          <w:p>
            <w:pPr>
              <w:spacing w:after="20"/>
              <w:ind w:left="20"/>
              <w:jc w:val="both"/>
            </w:pPr>
            <w:r>
              <w:rPr>
                <w:rFonts w:ascii="Times New Roman"/>
                <w:b w:val="false"/>
                <w:i w:val="false"/>
                <w:color w:val="000000"/>
                <w:sz w:val="20"/>
              </w:rPr>
              <w:t>
6. Өмірлік қиын жағдайда жүрген адамдарға көмек көрсетудің әлеуметтік-психологиялық аспектілері.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 Бос жұмыс орындарын таңдау (лайықты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Ізденушінің кәсібін (лауазымын), оның кәсіби дайындығы мен біліктілік деңгейін, жұмыс тәжірибесі мен дағдысын, еңбек ақысының деңгейін, жұмыс уақытының режимін, сондай-ақ ізденушінің бос жұмыс орындары үшін жұмыс берушілер белгілеген басқа талаптар мен шарттарға сәйкестігін бағалау.</w:t>
            </w:r>
          </w:p>
          <w:p>
            <w:pPr>
              <w:spacing w:after="20"/>
              <w:ind w:left="20"/>
              <w:jc w:val="both"/>
            </w:pPr>
            <w:r>
              <w:rPr>
                <w:rFonts w:ascii="Times New Roman"/>
                <w:b w:val="false"/>
                <w:i w:val="false"/>
                <w:color w:val="000000"/>
                <w:sz w:val="20"/>
              </w:rPr>
              <w:t>
2. Ізденушіге жұмыс берушінің талаптарын ізденушіні түсіну үшін қолжетімді тілмен түсіндіру.</w:t>
            </w:r>
          </w:p>
          <w:p>
            <w:pPr>
              <w:spacing w:after="20"/>
              <w:ind w:left="20"/>
              <w:jc w:val="both"/>
            </w:pPr>
            <w:r>
              <w:rPr>
                <w:rFonts w:ascii="Times New Roman"/>
                <w:b w:val="false"/>
                <w:i w:val="false"/>
                <w:color w:val="000000"/>
                <w:sz w:val="20"/>
              </w:rPr>
              <w:t>
3. Еңбек делдалдығы мәселелері бойынша жеке жұмыспен қамту агенттігімен өзара іс-қимыл.</w:t>
            </w:r>
          </w:p>
          <w:p>
            <w:pPr>
              <w:spacing w:after="20"/>
              <w:ind w:left="20"/>
              <w:jc w:val="both"/>
            </w:pPr>
            <w:r>
              <w:rPr>
                <w:rFonts w:ascii="Times New Roman"/>
                <w:b w:val="false"/>
                <w:i w:val="false"/>
                <w:color w:val="000000"/>
                <w:sz w:val="20"/>
              </w:rPr>
              <w:t>
4. Жұмыс берушінің талаптарын ізденушіге лайықты жұмыс ұсынғанда ізденушінің күткенімен салыстыру және талдау.</w:t>
            </w:r>
          </w:p>
          <w:p>
            <w:pPr>
              <w:spacing w:after="20"/>
              <w:ind w:left="20"/>
              <w:jc w:val="both"/>
            </w:pPr>
            <w:r>
              <w:rPr>
                <w:rFonts w:ascii="Times New Roman"/>
                <w:b w:val="false"/>
                <w:i w:val="false"/>
                <w:color w:val="000000"/>
                <w:sz w:val="20"/>
              </w:rPr>
              <w:t>
5. Жұмыс іздеушіні мәлімделген бос жұмыс орнына жұмысқа орналастыру кезінде жұмыс берушілермен келіссөздер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 Қазақстан Республикасының Еңбек кодексі. "Халықты жұмыспен қамту туралы" Қазақстан Республикасының Заңы. "Жұмыспен қамтудың жеке картасын және оны толтыру нысанын бекіту туралы" Қазақстан Республикасы Денсаулық сақтау және әлеуметтік даму министрінің 2016 жылғы 28 маусымдағы № 576 бұйрығы (нормативтік құқықтық актілерін мемлекеттік тіркеу Тізілімінде № 14056 болып тіркелген). "Халықты жұмыспен қамту саласында көрсетілетін қызметтердің аутсорсингін ұйымдастыру және қаржыландыру қағидаларын бекіту туралы" Қазақстан Республикасы Еңбек және халықты әлеуметтік қорғау министрінің 2018 жылғы 19 маусымдағы № 255 бұйрығы (нормативтік құқықтық актілерін мемлекеттік тіркеу Тізілімінде № 17193 болып тіркелген). "Халықты жұмыспен қамту саласында көрсетілетін қызметтердің аутсорсингі туралы шарттың үлгілік нысанын бекіту туралы" Қазақстан Республикасы Еңбек және халықты әлеуметтік қорғау Министрінің 2018 жылғы 19 маусымдағы № 256 бұйрығы (нормативтік құқықтық актілерін мемлекеттік тіркеу Тізілімінде № 17186 болып тіркелген). "Халықты жұмыспен қамту саласында көрсетілетін қызметтердің аутсорсингі шеңберінде ұсынылатын, көрсетілетін қызметтердің тізбесін бекіту туралы" Қазақстан Республикасы Еңбек және халықты әлеуметтік қорғау министрінің 2018 жылғы 19 маусымдағы № 258 бұйрығы (нормативтік құқықтық актілерін мемлекеттік тіркеу Тізілімінде № 17170 болып тіркелген).</w:t>
            </w:r>
          </w:p>
          <w:p>
            <w:pPr>
              <w:spacing w:after="20"/>
              <w:ind w:left="20"/>
              <w:jc w:val="both"/>
            </w:pPr>
            <w:r>
              <w:rPr>
                <w:rFonts w:ascii="Times New Roman"/>
                <w:b w:val="false"/>
                <w:i w:val="false"/>
                <w:color w:val="000000"/>
                <w:sz w:val="20"/>
              </w:rPr>
              <w:t>
2. Өңірлік (қаланың, ауданның) әлеуметтік-экономикалық дамуының ерекшелігі, демографиялық жағдайы.</w:t>
            </w:r>
          </w:p>
          <w:p>
            <w:pPr>
              <w:spacing w:after="20"/>
              <w:ind w:left="20"/>
              <w:jc w:val="both"/>
            </w:pPr>
            <w:r>
              <w:rPr>
                <w:rFonts w:ascii="Times New Roman"/>
                <w:b w:val="false"/>
                <w:i w:val="false"/>
                <w:color w:val="000000"/>
                <w:sz w:val="20"/>
              </w:rPr>
              <w:t>
3. Өңір (қала, аудан) ұйымдарының құрылымдық өзгерістерінің перспективалары.</w:t>
            </w:r>
          </w:p>
          <w:p>
            <w:pPr>
              <w:spacing w:after="20"/>
              <w:ind w:left="20"/>
              <w:jc w:val="both"/>
            </w:pPr>
            <w:r>
              <w:rPr>
                <w:rFonts w:ascii="Times New Roman"/>
                <w:b w:val="false"/>
                <w:i w:val="false"/>
                <w:color w:val="000000"/>
                <w:sz w:val="20"/>
              </w:rPr>
              <w:t>
4.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5. Жұмыспен қамтуға жәрдемдесудің белсенді шаралары іс-шараларының тиімділігін бағалау.</w:t>
            </w:r>
          </w:p>
          <w:p>
            <w:pPr>
              <w:spacing w:after="20"/>
              <w:ind w:left="20"/>
              <w:jc w:val="both"/>
            </w:pPr>
            <w:r>
              <w:rPr>
                <w:rFonts w:ascii="Times New Roman"/>
                <w:b w:val="false"/>
                <w:i w:val="false"/>
                <w:color w:val="000000"/>
                <w:sz w:val="20"/>
              </w:rPr>
              <w:t>
6. Жеке тұлға психологиясының және азаматтардың жекелеген санаттарының ерекшеліктері.</w:t>
            </w:r>
          </w:p>
          <w:p>
            <w:pPr>
              <w:spacing w:after="20"/>
              <w:ind w:left="20"/>
              <w:jc w:val="both"/>
            </w:pPr>
            <w:r>
              <w:rPr>
                <w:rFonts w:ascii="Times New Roman"/>
                <w:b w:val="false"/>
                <w:i w:val="false"/>
                <w:color w:val="000000"/>
                <w:sz w:val="20"/>
              </w:rPr>
              <w:t>
7. Өмірлік қиын жағдайда жүрген адамдарға көмек көрсетудің әлеуметтік-психологиялық аспектілері.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міндет: Атқарылған жұмыстарды қорытындылау және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p>
            <w:pPr>
              <w:spacing w:after="20"/>
              <w:ind w:left="20"/>
              <w:jc w:val="both"/>
            </w:pPr>
            <w:r>
              <w:rPr>
                <w:rFonts w:ascii="Times New Roman"/>
                <w:b w:val="false"/>
                <w:i w:val="false"/>
                <w:color w:val="000000"/>
                <w:sz w:val="20"/>
              </w:rPr>
              <w:t>
1. Консультация алу, ақпарат алу үшін және еңбек делдалдығына көмек көрсету үшін ХЖҚО-на жүгінген адамдардың есебін жүргізу.</w:t>
            </w:r>
          </w:p>
          <w:p>
            <w:pPr>
              <w:spacing w:after="20"/>
              <w:ind w:left="20"/>
              <w:jc w:val="both"/>
            </w:pPr>
            <w:r>
              <w:rPr>
                <w:rFonts w:ascii="Times New Roman"/>
                <w:b w:val="false"/>
                <w:i w:val="false"/>
                <w:color w:val="000000"/>
                <w:sz w:val="20"/>
              </w:rPr>
              <w:t>
2. Жұмыспен қамтуға жәрдемдесудің белсенді шараларын іске асыру іс-шаралары бойынша ұсыныстар әзірлеу.</w:t>
            </w:r>
          </w:p>
          <w:p>
            <w:pPr>
              <w:spacing w:after="20"/>
              <w:ind w:left="20"/>
              <w:jc w:val="both"/>
            </w:pPr>
            <w:r>
              <w:rPr>
                <w:rFonts w:ascii="Times New Roman"/>
                <w:b w:val="false"/>
                <w:i w:val="false"/>
                <w:color w:val="000000"/>
                <w:sz w:val="20"/>
              </w:rPr>
              <w:t>
3. Өңірлік еңбек нарығына талдау жүргізу.</w:t>
            </w:r>
          </w:p>
          <w:p>
            <w:pPr>
              <w:spacing w:after="20"/>
              <w:ind w:left="20"/>
              <w:jc w:val="both"/>
            </w:pPr>
            <w:r>
              <w:rPr>
                <w:rFonts w:ascii="Times New Roman"/>
                <w:b w:val="false"/>
                <w:i w:val="false"/>
                <w:color w:val="000000"/>
                <w:sz w:val="20"/>
              </w:rPr>
              <w:t>
4. Жұмыспен қамтуға жәрдемдесудің белсенді шаралары саласында тиісті құжаттаманы ресімдеу.</w:t>
            </w:r>
          </w:p>
          <w:p>
            <w:pPr>
              <w:spacing w:after="20"/>
              <w:ind w:left="20"/>
              <w:jc w:val="both"/>
            </w:pPr>
            <w:r>
              <w:rPr>
                <w:rFonts w:ascii="Times New Roman"/>
                <w:b w:val="false"/>
                <w:i w:val="false"/>
                <w:color w:val="000000"/>
                <w:sz w:val="20"/>
              </w:rPr>
              <w:t>
5. Халықты жұмыспен қамту саласындағы талдамалық және статистикалық ақпаратты белгіленген мерзімде қорыту және мемлекеттік органдарға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 "Міндетті әлеуметтік сақтандыру туралы" Қазақстан Республикасының Заңы. "Халықты жұмыспен қамту туралы" Қазақстан Республикасының Заңы. "Мемлекеттік және үкіметтік бағдарламаларды іске асыруға жауапты орталық және жергілікті атқарушы органдардың жұмыс орындарын құруына, жұмыс орындарын құру туралы мәліметтер ұсынуына мониторингті жүзеге асыру қағидаларын бекіту туралы" Қазақстан Республикасы Еңбек және халықты әлеуметтік қорғау министрінің 2018 жылғы 19 маусымдағы № 260 бұйрығы (нормативтік құқықтық актілерін мемлекеттік тіркеу Тізілімінде № 17198 болып тіркелген). "Жұмыс іздеп жүрген адамдарды, жұмыссыздарды тіркеу және халықты жұмыспен қамту орталықтары көрсететін еңбек делдалдығын жүзеге асыру қағидаларын бекіту туралы" Қазақстан Республикасы Еңбек және халықты әлеуметтік қорғау министрінің 2018 жылғы 19 маусымдағы № 259 бұйрығы (нормативтік құқықтық актілерін мемлекеттік тіркеу Тізілімінде № 17199 болып тіркелген). "Еңбек және жұмыспен қамту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7 қыркүйектегі № 34 бұйрығы (нормативтік құқықтық актілерін мемлекеттік тіркеу Тізілімінде № 21183 болып тіркелген). "Еңбек ресурстарын болжаудың ұлттық жүйесін қалыптастыру және оның нәтижелерін пайдалану қағидаларын бекіту туралы Қазақстан Республикасы Еңбек және халықты әлеуметтік қорғау министрінің 2019 жылғы 29 наурыздағы № 154 бұйрығы (нормативтік құқықтық актілерін мемлекеттік тіркеу Тізілімінде № 18445 болып тіркелген).</w:t>
            </w:r>
          </w:p>
          <w:p>
            <w:pPr>
              <w:spacing w:after="20"/>
              <w:ind w:left="20"/>
              <w:jc w:val="both"/>
            </w:pPr>
            <w:r>
              <w:rPr>
                <w:rFonts w:ascii="Times New Roman"/>
                <w:b w:val="false"/>
                <w:i w:val="false"/>
                <w:color w:val="000000"/>
                <w:sz w:val="20"/>
              </w:rPr>
              <w:t>
2. Жұмыспен қамтуға жәрдемдесудің белсенді шаралары іс-шараларының тиімділігін бағалау. 3. Халықты жұмыспен қамту саласындағы тәртіп және құжаттама.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функциясы: Ақпараттық-түсіндіру жұмыстарын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 Халықты жұмыспен қамту мәселелері бойынша ізденушілерді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p>
            <w:pPr>
              <w:spacing w:after="20"/>
              <w:ind w:left="20"/>
              <w:jc w:val="both"/>
            </w:pPr>
            <w:r>
              <w:rPr>
                <w:rFonts w:ascii="Times New Roman"/>
                <w:b w:val="false"/>
                <w:i w:val="false"/>
                <w:color w:val="000000"/>
                <w:sz w:val="20"/>
              </w:rPr>
              <w:t>
1. ХЖҚО мемлекеттік шаралары және жұмыспен қамту орталығы көрсететін қызметтер туралы ізденушілерді хабардар ету.</w:t>
            </w:r>
          </w:p>
          <w:p>
            <w:pPr>
              <w:spacing w:after="20"/>
              <w:ind w:left="20"/>
              <w:jc w:val="both"/>
            </w:pPr>
            <w:r>
              <w:rPr>
                <w:rFonts w:ascii="Times New Roman"/>
                <w:b w:val="false"/>
                <w:i w:val="false"/>
                <w:color w:val="000000"/>
                <w:sz w:val="20"/>
              </w:rPr>
              <w:t>
2. Жұмыспен қамтуға жәрдемдесудің белсенді шараларына қатысу мүмкіндігі туралы ізденушілерге түсінікті тілде қолжетімді түрде түсіндіру.</w:t>
            </w:r>
          </w:p>
          <w:p>
            <w:pPr>
              <w:spacing w:after="20"/>
              <w:ind w:left="20"/>
              <w:jc w:val="both"/>
            </w:pPr>
            <w:r>
              <w:rPr>
                <w:rFonts w:ascii="Times New Roman"/>
                <w:b w:val="false"/>
                <w:i w:val="false"/>
                <w:color w:val="000000"/>
                <w:sz w:val="20"/>
              </w:rPr>
              <w:t>
3. Бос орындар жәрмеңкесін ұйымдастыру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 "Мемлекеттік атаулы әлеуметтік көмек туралы" Қазақстан Республикасының Заңы. "Міндетті әлеуметтік сақтандыру туралы" Қазақстан Республикасының Заңы. "Халықты жұмыспен қамту туралы" Қазақстан Республикасының Заңы. "18 – 29 жас аралығындағы NEET жастарды, оның ішінде 2018 жылғы түлектерді жұмыспен қамту және әлеуметтендіру бойынша жол картасын бекіту туралы" Қазақстан Республикасы Үкіметінің 2018 жылғы 21 қыркүйектегі № 583 қаулысы. "2021 – 2025 жылдарға арналған кәсіпкерлікті дамыту жөніндегі ұлттық жобаны бекіту туралы" Қазақстан Республикасы Үкіметінің 2021 жылғы 12 қазандағы № 728 қаулысы.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бұйрығы (нормативтік құқықтық актілерін мемлекеттік тіркеу Тізілімінде № 5757 болып тіркелген). "Мемлекеттік атаулы әлеуметтік көмек тағайындау және төлеу және кепілдедік берілген әлеуметтік топтаманы ұсыну қағидаларын бекіту туралы" Қазақстан Республикасы Денсаулық сақтау және әлеуметтік даму министрінің 2015 жылғы 5 мамырдағы № 320 бұйрығы (нормативтік құқықтық актілерін мемлекеттік тіркеу Тізілімінде № 11426 болып тіркелген). "Жұмыспен қамтуға жәрдемдесудің кейбір мәселелері туралы" Қазақстан Республикасы Денсаулық сақтау және әлеуметтік даму министрінің 2016 жылғы 14 маусымдағы № 516 бұйрығы (нормативтік құқықтық актілерін мемлекеттік тіркеу Тізілімінде № 13938 болып тіркелген). "Жұмыс күшінің ұтқырлығын арттыру үшін адамдардың ерікті түрде қоныс аудару қағидаларын бекіту туралы" Қазақстан Республикасы Денсаулық сақтау және әлеуметтік даму министрінің 2016 жылғы 14 маусымдағы № 515 бұйрығы (нормативтік құқықтық актілерін мемлекеттік тіркеу Тізілімінде № 13921 болып тіркелген). "Мүгедектігі бар адамдарды жұмысқа орналастыру үшін арнайы жұмыс орындарын құратын жұмыс берушілердің шығындарын субсидиялау қағидалары мен шарттарын бекіту туралы" Қазақстан Республикасы Еңбек және халықты әлеуметтік қорғау министрінің 2017 жылғы 28 тамыздағы № 280 бұйрығы (нормативтік құқықтық актілерін мемлекеттік тіркеу Тізілімінде № 15858 болып тіркелген). Техникалық және кәсіптік білімі бар кадрларды даярлауды, қысқа мерзімді кәсіптік оқытуды, "Мәңгілік ел жастары - индустрияға!" ("Серпін") жобасы бойынша кадрлар даярлауды,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 сондай-ақ колледждер мен ЖОО-ларда кәсіпкерлік негіздеріне оқытуды ұйымдастыру және қаржыландыру қағидаларын бекіту туралы" Қазақстан Республикасы Білім және ғылым министрінің 2018 жылғы 26 қарашадағы № 646 бұйрығы (нормативтік құқықтық актілерін мемлекеттік тіркеу Тізілімінде № 17800 болып тіркелген). "Қалаларда және моноқалаларда кредит беру/микрокредит беру қағидаларын және Қалаларда микроқаржы ұйымдары /екінші деңгейдегі банктер беретін кредиттер/микрокредиттер бойынша кепілдік беру қағидаларын бекіту туралы" Қазақстан Республикасы Ұлттық экономика министрінің 2018 жылғы 27 қарашадағы № 84 бұйрығы (нормативтік құқықтық актілерін мемлекеттік тіркеу Тізілімінде № 17810 болып тіркелген). Жұмыспен қамтуға жәрдемдесудің белсенді шаралары іс-шараларының тиімділігін бағалау. "Кәсіпкерлік бастамашылыққа жәрдемдесу жөніндегі шараларды ұйымдастыру және қаржыландыру қағидаларын бекіту туралы) Қазақстан Республикасы Еңбек және халықты әлеуметтік қорғау министрінің міндетін атқарушының 2022 жылғы 7 ақпандағы № 47 бұйрығы. (нормативтік құқықтық актілерді мемлекеттік тіркеу Тізілімінде № 26747 тіркелген.</w:t>
            </w:r>
          </w:p>
          <w:p>
            <w:pPr>
              <w:spacing w:after="20"/>
              <w:ind w:left="20"/>
              <w:jc w:val="both"/>
            </w:pPr>
            <w:r>
              <w:rPr>
                <w:rFonts w:ascii="Times New Roman"/>
                <w:b w:val="false"/>
                <w:i w:val="false"/>
                <w:color w:val="000000"/>
                <w:sz w:val="20"/>
              </w:rPr>
              <w:t>
2. Өңірдің (қаланың, ауданның) әлеуметтік-экономикалық дамуының ерекшелігі, демографиялық жағдайы.</w:t>
            </w:r>
          </w:p>
          <w:p>
            <w:pPr>
              <w:spacing w:after="20"/>
              <w:ind w:left="20"/>
              <w:jc w:val="both"/>
            </w:pPr>
            <w:r>
              <w:rPr>
                <w:rFonts w:ascii="Times New Roman"/>
                <w:b w:val="false"/>
                <w:i w:val="false"/>
                <w:color w:val="000000"/>
                <w:sz w:val="20"/>
              </w:rPr>
              <w:t>
3. Өңір (қала, аудан) ұйымдарының құрылымдық өзгерістерінің перспективалары.</w:t>
            </w:r>
          </w:p>
          <w:p>
            <w:pPr>
              <w:spacing w:after="20"/>
              <w:ind w:left="20"/>
              <w:jc w:val="both"/>
            </w:pPr>
            <w:r>
              <w:rPr>
                <w:rFonts w:ascii="Times New Roman"/>
                <w:b w:val="false"/>
                <w:i w:val="false"/>
                <w:color w:val="000000"/>
                <w:sz w:val="20"/>
              </w:rPr>
              <w:t>
4.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5. Жұмыспен қамтуға жәрдемдесудің белсенді шаралары іс-шараларының тиімділігін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Ізденушіге бағдарлау, нәтижеге бағдарлау, күйзеліске төзімділік, эмоционалдық қайырымдылық, шыдамдылық, талдау және салыстыру қабілеті, командада жұмыс істеу, жауапкершілік, орындаушылық, риясыздық.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ХЖҚО құрылымдық бөлімшесінің (бөлімінің, секторының)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ХЖҚО әлеуметтік жұмыс жөніндегі консультацияшісі ХЖҚО құрылымдық бөлімшесінің (бөлімінің, секторының, тобының) маманы ХЖҚО ассистенті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берушілермен жұмыс жөніндегі маман" кәсіп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берушілермен жұмыс жөніндегі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деңгей 6-деңгей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кәсібі үшін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маман:</w:t>
            </w:r>
          </w:p>
          <w:p>
            <w:pPr>
              <w:spacing w:after="20"/>
              <w:ind w:left="20"/>
              <w:jc w:val="both"/>
            </w:pPr>
            <w:r>
              <w:rPr>
                <w:rFonts w:ascii="Times New Roman"/>
                <w:b w:val="false"/>
                <w:i w:val="false"/>
                <w:color w:val="000000"/>
                <w:sz w:val="20"/>
              </w:rPr>
              <w:t>
жоғары санатты: техникалық және кәсіптік (арнайы орта, кәсіптік орта) білім және халықты жұмыспен қамту саласындағы біліктілігі орта деңгейдегі бірінші санатты маман лауазымында 3 жылдан кем емес еңбек өтілі;</w:t>
            </w:r>
          </w:p>
          <w:p>
            <w:pPr>
              <w:spacing w:after="20"/>
              <w:ind w:left="20"/>
              <w:jc w:val="both"/>
            </w:pPr>
            <w:r>
              <w:rPr>
                <w:rFonts w:ascii="Times New Roman"/>
                <w:b w:val="false"/>
                <w:i w:val="false"/>
                <w:color w:val="000000"/>
                <w:sz w:val="20"/>
              </w:rPr>
              <w:t>
бірінші санатты: техникалық және кәсіптік (арнайы орта, кәсіптік орта) білім және халықты жұмыспен қамту саласындағы біліктілігі орта деңгейдегі екінші санатты маман лауазымында кемінде 2 жыл еңбек өтілі;</w:t>
            </w:r>
          </w:p>
          <w:p>
            <w:pPr>
              <w:spacing w:after="20"/>
              <w:ind w:left="20"/>
              <w:jc w:val="both"/>
            </w:pPr>
            <w:r>
              <w:rPr>
                <w:rFonts w:ascii="Times New Roman"/>
                <w:b w:val="false"/>
                <w:i w:val="false"/>
                <w:color w:val="000000"/>
                <w:sz w:val="20"/>
              </w:rPr>
              <w:t>
екінші санатты: техникалық және кәсіптік (арнайы орта, кәсіптік орта) білім және халықты жұмыспен қамту саласындағы біліктілігі орта деңгейдегі санаты жоқ маман лауазымында 1 жылдан кем емес еңбек өтілі;</w:t>
            </w:r>
          </w:p>
          <w:p>
            <w:pPr>
              <w:spacing w:after="20"/>
              <w:ind w:left="20"/>
              <w:jc w:val="both"/>
            </w:pPr>
            <w:r>
              <w:rPr>
                <w:rFonts w:ascii="Times New Roman"/>
                <w:b w:val="false"/>
                <w:i w:val="false"/>
                <w:color w:val="000000"/>
                <w:sz w:val="20"/>
              </w:rPr>
              <w:t>
санаты жоқ: техникалық және кәсіптік (орта арнайы, орта кәсіптік) білім, мамандығы бойынша жұмыс өтіліне талап қойылмайды.</w:t>
            </w:r>
          </w:p>
          <w:p>
            <w:pPr>
              <w:spacing w:after="20"/>
              <w:ind w:left="20"/>
              <w:jc w:val="both"/>
            </w:pPr>
            <w:r>
              <w:rPr>
                <w:rFonts w:ascii="Times New Roman"/>
                <w:b w:val="false"/>
                <w:i w:val="false"/>
                <w:color w:val="000000"/>
                <w:sz w:val="20"/>
              </w:rPr>
              <w:t>
Біліктілігі жоғары деңгейлі маман: жоғары санатты: жоғары (немесе жоғары оқу орнынан кейінгі) білім және жұмыспен қамту жүйесінде біліктілігі жоғары деңгейдегі бірінші санатты маман лауазымында кемінде 3 жыл еңбек өтілі болуы тиіс;</w:t>
            </w:r>
          </w:p>
          <w:p>
            <w:pPr>
              <w:spacing w:after="20"/>
              <w:ind w:left="20"/>
              <w:jc w:val="both"/>
            </w:pPr>
            <w:r>
              <w:rPr>
                <w:rFonts w:ascii="Times New Roman"/>
                <w:b w:val="false"/>
                <w:i w:val="false"/>
                <w:color w:val="000000"/>
                <w:sz w:val="20"/>
              </w:rPr>
              <w:t>
бірінші санатты: жоғары (немесе жоғары оқу орнынан кейінгі) білім және халықты жұмыспен қамту саласындағы біліктілігі жоғары деңгейдегі екінші санатты маман лауазымында кемінде 2 жыл еңбек өтілі;</w:t>
            </w:r>
          </w:p>
          <w:p>
            <w:pPr>
              <w:spacing w:after="20"/>
              <w:ind w:left="20"/>
              <w:jc w:val="both"/>
            </w:pPr>
            <w:r>
              <w:rPr>
                <w:rFonts w:ascii="Times New Roman"/>
                <w:b w:val="false"/>
                <w:i w:val="false"/>
                <w:color w:val="000000"/>
                <w:sz w:val="20"/>
              </w:rPr>
              <w:t>
екінші санатты: жоғары (немесе жоғары оқу орнынан кейінгі) білім және халықты жұмыспен қамту саласындағы біліктілігі жоғары деңгейдегі санаты жоқ маман лауазымында 1 жылдан кем емес еңбек өтілі; санаты жоқ: жоғары білім, еңбек өтіліне талап қойылмайды.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Жоғары білім.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 Жұмыс берушілерді ХЖҚО-мен жұмыс істеуге тарту және бос жұмыс орындарын жинау үшін олармен өзара әрекеттесу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 Бос жұмыс орындарын жинау бойынша жұмыс берушілермен ынтымақтастық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p>
            <w:pPr>
              <w:spacing w:after="20"/>
              <w:ind w:left="20"/>
              <w:jc w:val="both"/>
            </w:pPr>
            <w:r>
              <w:rPr>
                <w:rFonts w:ascii="Times New Roman"/>
                <w:b w:val="false"/>
                <w:i w:val="false"/>
                <w:color w:val="000000"/>
                <w:sz w:val="20"/>
              </w:rPr>
              <w:t>
1. Тиімді коммуникациялар құру: жұмыс берушілермен бос жұмыс орындарын жинау жөнінде тұрақты байланыс орнату және оларды ХЖҚО-мен ынтымақтастыққа тарту.</w:t>
            </w:r>
          </w:p>
          <w:p>
            <w:pPr>
              <w:spacing w:after="20"/>
              <w:ind w:left="20"/>
              <w:jc w:val="both"/>
            </w:pPr>
            <w:r>
              <w:rPr>
                <w:rFonts w:ascii="Times New Roman"/>
                <w:b w:val="false"/>
                <w:i w:val="false"/>
                <w:color w:val="000000"/>
                <w:sz w:val="20"/>
              </w:rPr>
              <w:t>
2. Жұмыс берушілердің өзекті деректер базасын қалыптастыру.</w:t>
            </w:r>
          </w:p>
          <w:p>
            <w:pPr>
              <w:spacing w:after="20"/>
              <w:ind w:left="20"/>
              <w:jc w:val="both"/>
            </w:pPr>
            <w:r>
              <w:rPr>
                <w:rFonts w:ascii="Times New Roman"/>
                <w:b w:val="false"/>
                <w:i w:val="false"/>
                <w:color w:val="000000"/>
                <w:sz w:val="20"/>
              </w:rPr>
              <w:t>
3. Жергілікті еңбек нарығының кадрларға қажеттілігін бағалау және салыстыру.</w:t>
            </w:r>
          </w:p>
          <w:p>
            <w:pPr>
              <w:spacing w:after="20"/>
              <w:ind w:left="20"/>
              <w:jc w:val="both"/>
            </w:pPr>
            <w:r>
              <w:rPr>
                <w:rFonts w:ascii="Times New Roman"/>
                <w:b w:val="false"/>
                <w:i w:val="false"/>
                <w:color w:val="000000"/>
                <w:sz w:val="20"/>
              </w:rPr>
              <w:t>
4. Өңірлік еңбек нарығында сұранысқа ие кәсіптерді анықтау мәселелері бойынша жұмыс берушілерге консультация беру.</w:t>
            </w:r>
          </w:p>
          <w:p>
            <w:pPr>
              <w:spacing w:after="20"/>
              <w:ind w:left="20"/>
              <w:jc w:val="both"/>
            </w:pPr>
            <w:r>
              <w:rPr>
                <w:rFonts w:ascii="Times New Roman"/>
                <w:b w:val="false"/>
                <w:i w:val="false"/>
                <w:color w:val="000000"/>
                <w:sz w:val="20"/>
              </w:rPr>
              <w:t>
5. 5. Ынтымақтастықты кеңейту үшін сату әдістерін пайдалана отырып, жұмыс берушілермен іскерлік тілде келіссөздер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 Қазақстан Республикасының "Әкімшілік құқық бұзушылық туралы" Кодексі. Қазақстан Республикасының Еңбек кодексі. "Халықты жұмыспен қамту туралы" Қазақстан Республикасының Заңы. "Жұмыс күшінің ұтқырлығын арттыру үшін адамдардың ерікті түрде қоныс аудару қағидаларын бекіту туралы" Қазақстан Республикасы Денсаулық сақтау және әлеуметтік даму министрінің 2016 жылғы 14 маусымдағы № 515 бұйрығы (нормативтік құқықтық актілерін мемлекеттік тіркеу Тізілімінде № 13921 болып тіркелген). "Жұмыспен қамтуға жәрдемдесудің кейбір мәселелері туралы" Қазақстан Республикасы Денсаулық сақтау және әлеуметтік даму министрінің 2016 жылғы 14 маусымдағы № 516 бұйрығы (нормативтік құқықтық актілерін мемлекеттік тіркеу Тізілімінде № 13938 болып тіркелген). "Мүгедектігі бар адамдарды жұмысқа орналастыру үшін арнайы жұмыс орындарын құратын жұмыс берушілердің шығындарын субсидиялау қағидалары мен шарттарын бекіту туралы" Қазақстан Республикасы Еңбек және халықты әлеуметтік қорғау министрінің 2017 жылғы 28 тамыздағы № 280 бұйрығы (нормативтік құқықтық актілерін мемлекеттік тіркеу Тізілімінде № 15858 болып тіркелген).</w:t>
            </w:r>
          </w:p>
          <w:p>
            <w:pPr>
              <w:spacing w:after="20"/>
              <w:ind w:left="20"/>
              <w:jc w:val="both"/>
            </w:pPr>
            <w:r>
              <w:rPr>
                <w:rFonts w:ascii="Times New Roman"/>
                <w:b w:val="false"/>
                <w:i w:val="false"/>
                <w:color w:val="000000"/>
                <w:sz w:val="20"/>
              </w:rPr>
              <w:t>
2. Өңірдің (қаланың, ауданның) әлеуметтік-экономикалық дамуының ерекшелігі, демографиялық жағдайы.</w:t>
            </w:r>
          </w:p>
          <w:p>
            <w:pPr>
              <w:spacing w:after="20"/>
              <w:ind w:left="20"/>
              <w:jc w:val="both"/>
            </w:pPr>
            <w:r>
              <w:rPr>
                <w:rFonts w:ascii="Times New Roman"/>
                <w:b w:val="false"/>
                <w:i w:val="false"/>
                <w:color w:val="000000"/>
                <w:sz w:val="20"/>
              </w:rPr>
              <w:t>
3.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4. Іскерлік қарым-қатынас негіздері.</w:t>
            </w:r>
          </w:p>
          <w:p>
            <w:pPr>
              <w:spacing w:after="20"/>
              <w:ind w:left="20"/>
              <w:jc w:val="both"/>
            </w:pPr>
            <w:r>
              <w:rPr>
                <w:rFonts w:ascii="Times New Roman"/>
                <w:b w:val="false"/>
                <w:i w:val="false"/>
                <w:color w:val="000000"/>
                <w:sz w:val="20"/>
              </w:rPr>
              <w:t>
5. Сату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 Бос жұмыс орындарын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p>
            <w:pPr>
              <w:spacing w:after="20"/>
              <w:ind w:left="20"/>
              <w:jc w:val="both"/>
            </w:pPr>
            <w:r>
              <w:rPr>
                <w:rFonts w:ascii="Times New Roman"/>
                <w:b w:val="false"/>
                <w:i w:val="false"/>
                <w:color w:val="000000"/>
                <w:sz w:val="20"/>
              </w:rPr>
              <w:t>
1. Жұмыс берушінің бос лауазымға орналасуға ізденушілерге қойылатын талаптарын талдау.</w:t>
            </w:r>
          </w:p>
          <w:p>
            <w:pPr>
              <w:spacing w:after="20"/>
              <w:ind w:left="20"/>
              <w:jc w:val="both"/>
            </w:pPr>
            <w:r>
              <w:rPr>
                <w:rFonts w:ascii="Times New Roman"/>
                <w:b w:val="false"/>
                <w:i w:val="false"/>
                <w:color w:val="000000"/>
                <w:sz w:val="20"/>
              </w:rPr>
              <w:t>
2. Жұмыс берушілерден бос орындар базасын құру.</w:t>
            </w:r>
          </w:p>
          <w:p>
            <w:pPr>
              <w:spacing w:after="20"/>
              <w:ind w:left="20"/>
              <w:jc w:val="both"/>
            </w:pPr>
            <w:r>
              <w:rPr>
                <w:rFonts w:ascii="Times New Roman"/>
                <w:b w:val="false"/>
                <w:i w:val="false"/>
                <w:color w:val="000000"/>
                <w:sz w:val="20"/>
              </w:rPr>
              <w:t>
3. Бос орындар туралы мәліметтерді өзектендіру.</w:t>
            </w:r>
          </w:p>
          <w:p>
            <w:pPr>
              <w:spacing w:after="20"/>
              <w:ind w:left="20"/>
              <w:jc w:val="both"/>
            </w:pPr>
            <w:r>
              <w:rPr>
                <w:rFonts w:ascii="Times New Roman"/>
                <w:b w:val="false"/>
                <w:i w:val="false"/>
                <w:color w:val="000000"/>
                <w:sz w:val="20"/>
              </w:rPr>
              <w:t>
4. Ақпараттық-коммуникациялық технологиялар және әлеуметтік-еңбек саласындағы ақпараттық жүйелерді пайдалану арқылы жұмыс дағдыларына ие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 "Электрондық еңбек биржасы" мемлекеттік ақпараттық порталын қолдап отыруды ұйымдастыру қағидаларын бекіту туралы" Қазақстан Республикасы Еңбек және халықты әлеуметтік қорғау министрінің 2019 жылғы 22 ақпандағы № 92 бұйрығы (нормативтік құқықтық актілерін мемлекеттік тіркеу Тізілімінде № 18343 болып тіркелген) "Еңбек ресурстарын болжаудың ұлттық жүйесін қалыптастыру және оның нәтижелерін пайдалану қағидаларын бекіту туралы" Қазақстан Республикасы Еңбек және халықты әлеуметтік қорғау министрінің 2019 жылғы 29 наурыздағы № 154 бұйрығы (нормативтік құқықтық актілерін мемлекеттік тіркеу Тізілімінде № 18445 болып тіркелген).</w:t>
            </w:r>
          </w:p>
          <w:p>
            <w:pPr>
              <w:spacing w:after="20"/>
              <w:ind w:left="20"/>
              <w:jc w:val="both"/>
            </w:pPr>
            <w:r>
              <w:rPr>
                <w:rFonts w:ascii="Times New Roman"/>
                <w:b w:val="false"/>
                <w:i w:val="false"/>
                <w:color w:val="000000"/>
                <w:sz w:val="20"/>
              </w:rPr>
              <w:t>
2. Өңірдің (қаланың, ауданның) әлеуметтік-экономикалық дамуының ерекшелігі, демографиялық жағдайы.</w:t>
            </w:r>
          </w:p>
          <w:p>
            <w:pPr>
              <w:spacing w:after="20"/>
              <w:ind w:left="20"/>
              <w:jc w:val="both"/>
            </w:pPr>
            <w:r>
              <w:rPr>
                <w:rFonts w:ascii="Times New Roman"/>
                <w:b w:val="false"/>
                <w:i w:val="false"/>
                <w:color w:val="000000"/>
                <w:sz w:val="20"/>
              </w:rPr>
              <w:t>
3. Өңір (қала, аудан) ұйымдарының құрылымдық өзгерістерінің перспективалары.</w:t>
            </w:r>
          </w:p>
          <w:p>
            <w:pPr>
              <w:spacing w:after="20"/>
              <w:ind w:left="20"/>
              <w:jc w:val="both"/>
            </w:pPr>
            <w:r>
              <w:rPr>
                <w:rFonts w:ascii="Times New Roman"/>
                <w:b w:val="false"/>
                <w:i w:val="false"/>
                <w:color w:val="000000"/>
                <w:sz w:val="20"/>
              </w:rPr>
              <w:t>
4. Өңірлік еңбек нарығын дамытудың негізгі үрдістері мен бағыттары.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функциясы: Жұмыс берушілерге қажетті қызметкерлерді іріктеуге жәрдемдесу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 Жұмыс берушілермен жұмысты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p>
            <w:pPr>
              <w:spacing w:after="20"/>
              <w:ind w:left="20"/>
              <w:jc w:val="both"/>
            </w:pPr>
            <w:r>
              <w:rPr>
                <w:rFonts w:ascii="Times New Roman"/>
                <w:b w:val="false"/>
                <w:i w:val="false"/>
                <w:color w:val="000000"/>
                <w:sz w:val="20"/>
              </w:rPr>
              <w:t>
1. Жұмыс берушілердің қызметкерлерге қоятын талаптары мен күтулерін талдау.</w:t>
            </w:r>
          </w:p>
          <w:p>
            <w:pPr>
              <w:spacing w:after="20"/>
              <w:ind w:left="20"/>
              <w:jc w:val="both"/>
            </w:pPr>
            <w:r>
              <w:rPr>
                <w:rFonts w:ascii="Times New Roman"/>
                <w:b w:val="false"/>
                <w:i w:val="false"/>
                <w:color w:val="000000"/>
                <w:sz w:val="20"/>
              </w:rPr>
              <w:t>
2. Ізденушінің нақты кәсіпке (жұмыс орнына, лауазымына) кәсіби жарамдылық дәрежесін анықтау.</w:t>
            </w:r>
          </w:p>
          <w:p>
            <w:pPr>
              <w:spacing w:after="20"/>
              <w:ind w:left="20"/>
              <w:jc w:val="both"/>
            </w:pPr>
            <w:r>
              <w:rPr>
                <w:rFonts w:ascii="Times New Roman"/>
                <w:b w:val="false"/>
                <w:i w:val="false"/>
                <w:color w:val="000000"/>
                <w:sz w:val="20"/>
              </w:rPr>
              <w:t>
3. Тіркелген ізденушілерді жұмысқа орналастыру үшін әңгімелесуге жіберу мәселелері бойынша жұмыс берушілермен келіссөздер жүргізу.</w:t>
            </w:r>
          </w:p>
          <w:p>
            <w:pPr>
              <w:spacing w:after="20"/>
              <w:ind w:left="20"/>
              <w:jc w:val="both"/>
            </w:pPr>
            <w:r>
              <w:rPr>
                <w:rFonts w:ascii="Times New Roman"/>
                <w:b w:val="false"/>
                <w:i w:val="false"/>
                <w:color w:val="000000"/>
                <w:sz w:val="20"/>
              </w:rPr>
              <w:t>
4. Бос лауазымға орналасу кезінде ізденушінің жетістіктерін бақылау.</w:t>
            </w:r>
          </w:p>
          <w:p>
            <w:pPr>
              <w:spacing w:after="20"/>
              <w:ind w:left="20"/>
              <w:jc w:val="both"/>
            </w:pPr>
            <w:r>
              <w:rPr>
                <w:rFonts w:ascii="Times New Roman"/>
                <w:b w:val="false"/>
                <w:i w:val="false"/>
                <w:color w:val="000000"/>
                <w:sz w:val="20"/>
              </w:rPr>
              <w:t>
5. 5. Жұмыс беруші мен жұмыс іздеушінің бос лауазымға орналасу кезінде олардың қажеттіліктерін ескере отырып қанағаттануын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 "Халықты жұмыспен қамту туралы" Қазақстан Республикасының Заңы. "Жұмыс күшінің ұтқырлығын арттыру үшін адамдардың ерікті түрде қоныс аудару қағидаларын бекіту туралы" Қазақстан Республикасы Денсаулық сақтау және әлеуметтік даму министрінің 2016 жылғы 14 маусымдағы № 515 бұйрығы (нормативтік құқықтық актілерін мемлекеттік тіркеу Тізілімінде № 13921 болып тіркелген). "Мүгедектігі бар адамдарды жұмысқа орналастыру үшін арнайы жұмыс орындарын құратын жұмыс берушілердің шығындарын субсидиялау қағидалары мен шарттарын бекіту туралы" Қазақстан Республикасы Еңбек және халықты әлеуметтік қорғау министрінің 2017 жылғы 28 тамыздағы № 280 бұйрығы (нормативтік құқықтық актілерін мемлекеттік тіркеу Тізілімінде 2017 жылы 6 қазанда № 15858 болып тіркелген). "Электрондық еңбек биржасы" мемлекеттік ақпараттық порталын қолдап отыруды ұйымдастыру қағидаларын бекіту туралы" Қазақстан Республикасы Еңбек және халықты әлеуметтік қорғау министрінің 2019 жылғы 22 ақпандағы № 92 бұйрығы (нормативтік құқықтық актілерін мемлекеттік тіркеу Тізілімінде № 18343 болып тіркелген).</w:t>
            </w:r>
          </w:p>
          <w:p>
            <w:pPr>
              <w:spacing w:after="20"/>
              <w:ind w:left="20"/>
              <w:jc w:val="both"/>
            </w:pPr>
            <w:r>
              <w:rPr>
                <w:rFonts w:ascii="Times New Roman"/>
                <w:b w:val="false"/>
                <w:i w:val="false"/>
                <w:color w:val="000000"/>
                <w:sz w:val="20"/>
              </w:rPr>
              <w:t>
2. Өңірдің (қаланың, ауданның) әлеуметтік-экономикалық дамуының ерекшелігі, демографиялық жағдайы.</w:t>
            </w:r>
          </w:p>
          <w:p>
            <w:pPr>
              <w:spacing w:after="20"/>
              <w:ind w:left="20"/>
              <w:jc w:val="both"/>
            </w:pPr>
            <w:r>
              <w:rPr>
                <w:rFonts w:ascii="Times New Roman"/>
                <w:b w:val="false"/>
                <w:i w:val="false"/>
                <w:color w:val="000000"/>
                <w:sz w:val="20"/>
              </w:rPr>
              <w:t>
3. Өңір (қала, аудан) ұйымдарының құрылымдық өзгерістерінің перспективалары.</w:t>
            </w:r>
          </w:p>
          <w:p>
            <w:pPr>
              <w:spacing w:after="20"/>
              <w:ind w:left="20"/>
              <w:jc w:val="both"/>
            </w:pPr>
            <w:r>
              <w:rPr>
                <w:rFonts w:ascii="Times New Roman"/>
                <w:b w:val="false"/>
                <w:i w:val="false"/>
                <w:color w:val="000000"/>
                <w:sz w:val="20"/>
              </w:rPr>
              <w:t>
4.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5. Халықты жұмыспен қамту саласындағы тәртіп пен құжаттама.</w:t>
            </w:r>
          </w:p>
          <w:p>
            <w:pPr>
              <w:spacing w:after="20"/>
              <w:ind w:left="20"/>
              <w:jc w:val="both"/>
            </w:pPr>
            <w:r>
              <w:rPr>
                <w:rFonts w:ascii="Times New Roman"/>
                <w:b w:val="false"/>
                <w:i w:val="false"/>
                <w:color w:val="000000"/>
                <w:sz w:val="20"/>
              </w:rPr>
              <w:t>
6. Персоналды басқару теориясы.</w:t>
            </w:r>
          </w:p>
          <w:p>
            <w:pPr>
              <w:spacing w:after="20"/>
              <w:ind w:left="20"/>
              <w:jc w:val="both"/>
            </w:pPr>
            <w:r>
              <w:rPr>
                <w:rFonts w:ascii="Times New Roman"/>
                <w:b w:val="false"/>
                <w:i w:val="false"/>
                <w:color w:val="000000"/>
                <w:sz w:val="20"/>
              </w:rPr>
              <w:t>
7. Мансап дамуының теориясы мен модельдері.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 функциясы: Субсидияланатын жұмыс орындарын, оның ішінде жұмыспен қамтуға жәрдемдесудің белсенді шараларын ұйымдастыру бойынша жұмыс берушілермен жұмыс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 Мемлекет субсидиялайтын жұмыс орындарын ұйымдастыруға жәрдемдесу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p>
            <w:pPr>
              <w:spacing w:after="20"/>
              <w:ind w:left="20"/>
              <w:jc w:val="both"/>
            </w:pPr>
            <w:r>
              <w:rPr>
                <w:rFonts w:ascii="Times New Roman"/>
                <w:b w:val="false"/>
                <w:i w:val="false"/>
                <w:color w:val="000000"/>
                <w:sz w:val="20"/>
              </w:rPr>
              <w:t>
1. Мемлекет субсидиялайтын жұмыс орындары мәселелері бойынша жұмыс берушілерге консультация беру.</w:t>
            </w:r>
          </w:p>
          <w:p>
            <w:pPr>
              <w:spacing w:after="20"/>
              <w:ind w:left="20"/>
              <w:jc w:val="both"/>
            </w:pPr>
            <w:r>
              <w:rPr>
                <w:rFonts w:ascii="Times New Roman"/>
                <w:b w:val="false"/>
                <w:i w:val="false"/>
                <w:color w:val="000000"/>
                <w:sz w:val="20"/>
              </w:rPr>
              <w:t>
2. Қоғамдық жұмыстарды ұйымдастыру және қаржыландыру мәселелері бойынша жұмыс берушілерге консультация беру.</w:t>
            </w:r>
          </w:p>
          <w:p>
            <w:pPr>
              <w:spacing w:after="20"/>
              <w:ind w:left="20"/>
              <w:jc w:val="both"/>
            </w:pPr>
            <w:r>
              <w:rPr>
                <w:rFonts w:ascii="Times New Roman"/>
                <w:b w:val="false"/>
                <w:i w:val="false"/>
                <w:color w:val="000000"/>
                <w:sz w:val="20"/>
              </w:rPr>
              <w:t>
3. Әлеуметтік жұмыс орындарын құру және қаржыландыру мәселелері бойынша жұмыс берушілерге консультация беру.</w:t>
            </w:r>
          </w:p>
          <w:p>
            <w:pPr>
              <w:spacing w:after="20"/>
              <w:ind w:left="20"/>
              <w:jc w:val="both"/>
            </w:pPr>
            <w:r>
              <w:rPr>
                <w:rFonts w:ascii="Times New Roman"/>
                <w:b w:val="false"/>
                <w:i w:val="false"/>
                <w:color w:val="000000"/>
                <w:sz w:val="20"/>
              </w:rPr>
              <w:t>
4. 4. Жастар практикасын құру және қаржыландыру мәселелері бойынша жұмыс берушілерге консультация беру.</w:t>
            </w:r>
          </w:p>
          <w:p>
            <w:pPr>
              <w:spacing w:after="20"/>
              <w:ind w:left="20"/>
              <w:jc w:val="both"/>
            </w:pPr>
            <w:r>
              <w:rPr>
                <w:rFonts w:ascii="Times New Roman"/>
                <w:b w:val="false"/>
                <w:i w:val="false"/>
                <w:color w:val="000000"/>
                <w:sz w:val="20"/>
              </w:rPr>
              <w:t>
5. 5. Субсидияланатын жұмыс орындарын ұйымдастыруға қатысуға ниет білдірген жұмыс берушілерден өтінімдерді жинауды және талдауды жүзеге асыру.</w:t>
            </w:r>
          </w:p>
          <w:p>
            <w:pPr>
              <w:spacing w:after="20"/>
              <w:ind w:left="20"/>
              <w:jc w:val="both"/>
            </w:pPr>
            <w:r>
              <w:rPr>
                <w:rFonts w:ascii="Times New Roman"/>
                <w:b w:val="false"/>
                <w:i w:val="false"/>
                <w:color w:val="000000"/>
                <w:sz w:val="20"/>
              </w:rPr>
              <w:t>
6. 6. Субсидияланатын жұмыс орындарын ұйымдастыру бойынша тиісті құжаттаманы ресімдеу.</w:t>
            </w:r>
          </w:p>
          <w:p>
            <w:pPr>
              <w:spacing w:after="20"/>
              <w:ind w:left="20"/>
              <w:jc w:val="both"/>
            </w:pPr>
            <w:r>
              <w:rPr>
                <w:rFonts w:ascii="Times New Roman"/>
                <w:b w:val="false"/>
                <w:i w:val="false"/>
                <w:color w:val="000000"/>
                <w:sz w:val="20"/>
              </w:rPr>
              <w:t>
7. 7. Субсидияланатын жұмыс орындарын ұйымдастыру және қаржыландыру мониторингі.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 "Халықты жұмыспен қамту туралы" Қазақстан Республикасының Заңы. "Жұмыс күшінің ұтқырлығын арттыру үшін адамдардың ерікті түрде қоныс аудару қағидаларын бекіту туралы" Қазақстан Республикасы Денсаулық сақтау және әлеуметтік даму министрінің 2016 жылғы 14 маусымдағы № 515 бұйрығы (нормативтік құқықтық актілерін мемлекеттік тіркеу Тізілімінде № 13921 болып тіркелген). "Жұмыспен қамтуға жәрдемдесудің кейбір мәселелері туралы" Қазақстан Республикасы Денсаулық сақтау және әлеуметтік даму министрінің 2016 жылғы 14 маусымдағы № 516 бұйрығы (нормативтік құқықтық актілерін мемлекеттік тіркеу Тізілімінде № 13938 болып тіркелген). "Мүгедектігі бар адамдарды жұмысқа орналастыру үшін арнайы жұмыс орындарын құратын жұмыс берушілердің шығындарын субсидиялау қағидалары мен шарттарын бекіту туралы" Қазақстан Республикасы Еңбек және халықты әлеуметтік қорғау министрінің 2017 жылғы 28 тамыздағы № 280 бұйрығы (нормативтік құқықтық актілерін мемлекеттік тіркеу Тізілімінде № 15858 болып тіркелген).</w:t>
            </w:r>
          </w:p>
          <w:p>
            <w:pPr>
              <w:spacing w:after="20"/>
              <w:ind w:left="20"/>
              <w:jc w:val="both"/>
            </w:pPr>
            <w:r>
              <w:rPr>
                <w:rFonts w:ascii="Times New Roman"/>
                <w:b w:val="false"/>
                <w:i w:val="false"/>
                <w:color w:val="000000"/>
                <w:sz w:val="20"/>
              </w:rPr>
              <w:t>
2. Өңірдің (қаланың, ауданның) әлеуметтік-экономикалық дамуының ерекшелігі, демографиялық жағдайы.</w:t>
            </w:r>
          </w:p>
          <w:p>
            <w:pPr>
              <w:spacing w:after="20"/>
              <w:ind w:left="20"/>
              <w:jc w:val="both"/>
            </w:pPr>
            <w:r>
              <w:rPr>
                <w:rFonts w:ascii="Times New Roman"/>
                <w:b w:val="false"/>
                <w:i w:val="false"/>
                <w:color w:val="000000"/>
                <w:sz w:val="20"/>
              </w:rPr>
              <w:t>
3.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4. Іскерлік қарым-қатынас.</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функциясы: Халықты жұмыспен қамту мәселелері бойынша жұмыс берушілерді хабардар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 Жұмыс берушілермен кездесулер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p>
            <w:pPr>
              <w:spacing w:after="20"/>
              <w:ind w:left="20"/>
              <w:jc w:val="both"/>
            </w:pPr>
            <w:r>
              <w:rPr>
                <w:rFonts w:ascii="Times New Roman"/>
                <w:b w:val="false"/>
                <w:i w:val="false"/>
                <w:color w:val="000000"/>
                <w:sz w:val="20"/>
              </w:rPr>
              <w:t>
1. ХЖҚО-мен көрсетілетін қызметтер туралы жұмыс берушілерді хабардар ету және консультация беру.</w:t>
            </w:r>
          </w:p>
          <w:p>
            <w:pPr>
              <w:spacing w:after="20"/>
              <w:ind w:left="20"/>
              <w:jc w:val="both"/>
            </w:pPr>
            <w:r>
              <w:rPr>
                <w:rFonts w:ascii="Times New Roman"/>
                <w:b w:val="false"/>
                <w:i w:val="false"/>
                <w:color w:val="000000"/>
                <w:sz w:val="20"/>
              </w:rPr>
              <w:t>
2. ХЖҚО қызметкерлерінің жұмыс берушілермен олардың қызметіне қатысты мәселелер бойынша кездесулер өткізу.</w:t>
            </w:r>
          </w:p>
          <w:p>
            <w:pPr>
              <w:spacing w:after="20"/>
              <w:ind w:left="20"/>
              <w:jc w:val="both"/>
            </w:pPr>
            <w:r>
              <w:rPr>
                <w:rFonts w:ascii="Times New Roman"/>
                <w:b w:val="false"/>
                <w:i w:val="false"/>
                <w:color w:val="000000"/>
                <w:sz w:val="20"/>
              </w:rPr>
              <w:t>
3. Жұмыс берушілермен бірлесіп бос орындары, бос жұмыс және оқу орындары, ақылы қоғамдық жұмыстар және халықты уақытша жұмыспен қамту жәрмеңкелерін ұйымдастыру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 "Халықты жұмыспен қамту туралы" Қазақстан Республикасының Заңы. "Мүгедектігі бар адамдарды жұмысқа орналастыру үшін арнайы жұмыс орындарын құратын жұмыс берушілердің шығындарын субсидиялау қағидалары мен шарттарын бекіту туралы" Қазақстан Республикасы Еңбек және халықты әлеуметтік қорғау министрінің 2017 жылғы 28 тамыздағы № 280 бұйрығы (нормативтік құқықтық актілерін мемлекеттік тіркеу Тізілімінде 2017 жылы 6 қазанда № 15858 болып тіркелген).</w:t>
            </w:r>
          </w:p>
          <w:p>
            <w:pPr>
              <w:spacing w:after="20"/>
              <w:ind w:left="20"/>
              <w:jc w:val="both"/>
            </w:pPr>
            <w:r>
              <w:rPr>
                <w:rFonts w:ascii="Times New Roman"/>
                <w:b w:val="false"/>
                <w:i w:val="false"/>
                <w:color w:val="000000"/>
                <w:sz w:val="20"/>
              </w:rPr>
              <w:t>
2. Өңірдің (қаланың, ауданның) әлеуметтік-экономикалық дамуының ерекшелігі, демографиялық жағдайы.</w:t>
            </w:r>
          </w:p>
          <w:p>
            <w:pPr>
              <w:spacing w:after="20"/>
              <w:ind w:left="20"/>
              <w:jc w:val="both"/>
            </w:pPr>
            <w:r>
              <w:rPr>
                <w:rFonts w:ascii="Times New Roman"/>
                <w:b w:val="false"/>
                <w:i w:val="false"/>
                <w:color w:val="000000"/>
                <w:sz w:val="20"/>
              </w:rPr>
              <w:t>
3.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4. Іскерлік қарым-қатынас негіздері.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Ізденушіге бағдарлау, нәтижеге бағдарлау, күйзеліске төзімділік, эмоционалдық қайырымдылық, шыдамдылық, талдау және салыстыру қабілеті, командада жұмыс істеу, жауапкершілік, орындаушылық, риясыздық.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ХЖҚО құрылымдық бөлімшесінің (бөлімінің, секторының)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ХЖҚО әлеуметтік жұмыс жөніндегі консультацияшісі ХЖҚО құрылымдық бөлімшесінің (бөлімінің, секторының, тобының) маманы ХЖҚО ассистенті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бағдарлау маманы" кәсіп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бағдарлау маманы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5-деңгей 6-деңгей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кәсібі үшін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деңгейлі маман: жоғары санатты: техникалық және кәсіптік білім және халықты жұмыспен қамту саласындағы біліктілігі орта деңгейдегі бірінші санатты маман лауазымында 3 жылдан кем емес еңбек өтілі;</w:t>
            </w:r>
          </w:p>
          <w:p>
            <w:pPr>
              <w:spacing w:after="20"/>
              <w:ind w:left="20"/>
              <w:jc w:val="both"/>
            </w:pPr>
            <w:r>
              <w:rPr>
                <w:rFonts w:ascii="Times New Roman"/>
                <w:b w:val="false"/>
                <w:i w:val="false"/>
                <w:color w:val="000000"/>
                <w:sz w:val="20"/>
              </w:rPr>
              <w:t>
бірінші санатты: техникалық және кәсіптік білім және халықты жұмыспен қамту саласындағы біліктілігі орта деңгейдегі екінші санатты маман лауазымында кемінде 2 жыл еңбек өтілі;</w:t>
            </w:r>
          </w:p>
          <w:p>
            <w:pPr>
              <w:spacing w:after="20"/>
              <w:ind w:left="20"/>
              <w:jc w:val="both"/>
            </w:pPr>
            <w:r>
              <w:rPr>
                <w:rFonts w:ascii="Times New Roman"/>
                <w:b w:val="false"/>
                <w:i w:val="false"/>
                <w:color w:val="000000"/>
                <w:sz w:val="20"/>
              </w:rPr>
              <w:t>
екінші санатты: техникалық және кәсіптік білім және халықты жұмыспен қамту саласындағы біліктілігі орта деңгейдегі санаты жоқ маман лауазымында 1 жылдан кем емес еңбек өтілі;</w:t>
            </w:r>
          </w:p>
          <w:p>
            <w:pPr>
              <w:spacing w:after="20"/>
              <w:ind w:left="20"/>
              <w:jc w:val="both"/>
            </w:pPr>
            <w:r>
              <w:rPr>
                <w:rFonts w:ascii="Times New Roman"/>
                <w:b w:val="false"/>
                <w:i w:val="false"/>
                <w:color w:val="000000"/>
                <w:sz w:val="20"/>
              </w:rPr>
              <w:t>
санаты жоқ: техникалық және кәсіптік білім, мамандығы бойынша еңбек өтіліне талап қойылмайды.</w:t>
            </w:r>
          </w:p>
          <w:p>
            <w:pPr>
              <w:spacing w:after="20"/>
              <w:ind w:left="20"/>
              <w:jc w:val="both"/>
            </w:pPr>
            <w:r>
              <w:rPr>
                <w:rFonts w:ascii="Times New Roman"/>
                <w:b w:val="false"/>
                <w:i w:val="false"/>
                <w:color w:val="000000"/>
                <w:sz w:val="20"/>
              </w:rPr>
              <w:t>
Біліктілігі жоғары деңгейлі маман: жоғары санатты: жоғары білім және жұмыспен қамту жүйесінде біліктілігі жоғары деңгейдегі бірінші санатты маман лауазымындағы еңбек өтілі 3 жылдан кем емес;</w:t>
            </w:r>
          </w:p>
          <w:p>
            <w:pPr>
              <w:spacing w:after="20"/>
              <w:ind w:left="20"/>
              <w:jc w:val="both"/>
            </w:pPr>
            <w:r>
              <w:rPr>
                <w:rFonts w:ascii="Times New Roman"/>
                <w:b w:val="false"/>
                <w:i w:val="false"/>
                <w:color w:val="000000"/>
                <w:sz w:val="20"/>
              </w:rPr>
              <w:t>
бірінші санатты: жоғары білім және халықты жұмыспен қамту саласындағы біліктілігі жоғары деңгейдегі екінші санатты маман лауазымында кемінде 2 жыл еңбек өтілі;</w:t>
            </w:r>
          </w:p>
          <w:p>
            <w:pPr>
              <w:spacing w:after="20"/>
              <w:ind w:left="20"/>
              <w:jc w:val="both"/>
            </w:pPr>
            <w:r>
              <w:rPr>
                <w:rFonts w:ascii="Times New Roman"/>
                <w:b w:val="false"/>
                <w:i w:val="false"/>
                <w:color w:val="000000"/>
                <w:sz w:val="20"/>
              </w:rPr>
              <w:t>
екінші санатты: жоғары білім және халықты жұмыспен қамту саласындағы біліктілігі жоғары деңгейдегі санаты жоқ маман лауазымында кемінде 1 жыл еңбек өтілі;</w:t>
            </w:r>
          </w:p>
          <w:p>
            <w:pPr>
              <w:spacing w:after="20"/>
              <w:ind w:left="20"/>
              <w:jc w:val="both"/>
            </w:pPr>
            <w:r>
              <w:rPr>
                <w:rFonts w:ascii="Times New Roman"/>
                <w:b w:val="false"/>
                <w:i w:val="false"/>
                <w:color w:val="000000"/>
                <w:sz w:val="20"/>
              </w:rPr>
              <w:t>
санаты жоқ: жоғары білім еңбек өтіліне талаптар қойылмайды.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Жоғары білім.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 Әлеуметтік кәсіптік бағдарлауды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 Ересектерге арналған мансаптық бағдар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p>
            <w:pPr>
              <w:spacing w:after="20"/>
              <w:ind w:left="20"/>
              <w:jc w:val="both"/>
            </w:pPr>
            <w:r>
              <w:rPr>
                <w:rFonts w:ascii="Times New Roman"/>
                <w:b w:val="false"/>
                <w:i w:val="false"/>
                <w:color w:val="000000"/>
                <w:sz w:val="20"/>
              </w:rPr>
              <w:t>
1. Үміткерлердің кәсіби білімін, дағдылары мен қызығушылықтарын анықтау.</w:t>
            </w:r>
          </w:p>
          <w:p>
            <w:pPr>
              <w:spacing w:after="20"/>
              <w:ind w:left="20"/>
              <w:jc w:val="both"/>
            </w:pPr>
            <w:r>
              <w:rPr>
                <w:rFonts w:ascii="Times New Roman"/>
                <w:b w:val="false"/>
                <w:i w:val="false"/>
                <w:color w:val="000000"/>
                <w:sz w:val="20"/>
              </w:rPr>
              <w:t>
2. Жұмыс іздеушілермен жұмыс жасау кезінде психологиялық және кәсіби диагностика әдістерін қолдану.</w:t>
            </w:r>
          </w:p>
          <w:p>
            <w:pPr>
              <w:spacing w:after="20"/>
              <w:ind w:left="20"/>
              <w:jc w:val="both"/>
            </w:pPr>
            <w:r>
              <w:rPr>
                <w:rFonts w:ascii="Times New Roman"/>
                <w:b w:val="false"/>
                <w:i w:val="false"/>
                <w:color w:val="000000"/>
                <w:sz w:val="20"/>
              </w:rPr>
              <w:t>
3. Өтініш берушілерге еңбек нарығының жай-күйі, қазіргі мамандығы немесе кәсіптік білімі бойынша жұмысқа орналасу мүмкіндігі туралы хабарлау.</w:t>
            </w:r>
          </w:p>
          <w:p>
            <w:pPr>
              <w:spacing w:after="20"/>
              <w:ind w:left="20"/>
              <w:jc w:val="both"/>
            </w:pPr>
            <w:r>
              <w:rPr>
                <w:rFonts w:ascii="Times New Roman"/>
                <w:b w:val="false"/>
                <w:i w:val="false"/>
                <w:color w:val="000000"/>
                <w:sz w:val="20"/>
              </w:rPr>
              <w:t>
4. Әлеуметтік кәсіптік бағдар беру бойынша жеке жұмыспен қамту агенттігімен өзара әрекеттесу.</w:t>
            </w:r>
          </w:p>
          <w:p>
            <w:pPr>
              <w:spacing w:after="20"/>
              <w:ind w:left="20"/>
              <w:jc w:val="both"/>
            </w:pPr>
            <w:r>
              <w:rPr>
                <w:rFonts w:ascii="Times New Roman"/>
                <w:b w:val="false"/>
                <w:i w:val="false"/>
                <w:color w:val="000000"/>
                <w:sz w:val="20"/>
              </w:rPr>
              <w:t>
5. Жұмыспен қамту орталығының алаңында әр түрлі кәсіп өкілдерімен семинарлар, тренингтер, дөңгелек үстелдер мен кездесулерді, жұмыс берушілер ұйымдарына экскурсияларды жоспарлау және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 "18-29 жас аралығындағы жастарды, оның ішінде 2018 жылғы түлектерді жұмысқа орналастыру және әлеуметтендіруді қамтамасыз етудің Жол картасын бекіту туралы" Қазақстан Республикасы Үкіметінің 2018 жылғы 21 қыркүйектегі № 583 қаулысы. "2021-жылғы арналған кәсіпкерлікті дамыту жөніндегу ұлттық жобаны бекіту туралы" Қазақстан Республикасы Үкіметінің 2021 жылғы 12 қазандағы № 728 қаулысы. "Жұмыс күшінің ұтқырлығын арттыру үшін адамдардың ерікті түрде қоныс аудару қағидаларын бекіту туралы" Қазақстан Республикасы Денсаулық сақтау және әлеуметтік даму министрінің 2016 жылғы 14 маусымдағы № 515 бұйрығы (нормативтік құқықтық актілерін мемлекеттік тіркеу Тізілімінде № 13921 болып тіркелген). "Жұмыспен қамтуға жәрдемдесудің кейбір мәселелері туралы" Қазақстан Республикасы Денсаулық сақтау және әлеуметтік даму министрінің 2016 жылғы 14 маусымдағы № 516 бұйрығы (нормативтік құқықтық актілерін мемлекеттік тіркеу Тізілімінде № 13938 болып тіркелген). "Жұмыспен қамтудың жеке картасын және оны толтыру нысанын бекіту туралы" Қазақстан Республикасы Денсаулық сақтау және әлеуметтік даму министрінің 2016 жылғы 28 маусымдағы № 576 бұйрығы (нормативтік құқықтық актілерін мемлекеттік тіркеу Тізілімінде № 14056 болып тіркелген). "Халықты жұмыспен қамту саласында көрсетілетін қызметтердің аутсорсингін ұйымдастыру және қаржыландыру қағидаларын бекіту туралы" Қазақстан Республикасы Еңбек және халықты әлеуметтік қорғау министрінің 2018 жылғы 19 маусымдағы № 255 бұйрығы (нормативтік құқықтық актілерді мемлекеттік тіркеу Тізілімінде № 17193 болып тіркелген). "Халықты жұмыспен қамту саласында көрсетілетін қызметтердің аутсорсингі шеңберінде ұсынылатын, көрсетілетін қызметтердің тізбесін бекіту туралы" Қазақстан Республикасы Еңбек және халықты әлеуметтік қорғау министрінің 2018 жылғы 19 маусымдағы № 258 бұйрығы (нормативтік құқықтық актілерін мемлекеттік тіркеу Тізілімінде № 17170 болып тіркелген). "Техникалық және кәсіптік білімі бар кадрларды даярлауды, қысқа мерзімді кәсіптік оқытуды, "Мәңгілік ел жастары - индустрияға!" ("Серпін") жобасы бойынша кадрлар даярлауды,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 сондай-ақ колледждер мен ЖОО-ларда кәсіпкерлік негіздеріне оқытуды ұйымдастыру және қаржыландыру қағидаларын бекіту туралы" Қазақстан Республикасы Білім және ғылым министрінің 2018 жылғы 26 қарашадағы № 646 бұйрығы (нормативтік құқықтық актілерін мемлекеттік тіркеу Тізілімінде № 17800 болып тіркелген). "Қалаларда және моноқалаларда кредит беру/микрокредит беру қағидаларын және Қалаларда микроқаржы ұйымдары /екінші деңгейдегі банктер беретін кредиттер/микрокредиттер бойынша кепілдік беру қағидаларын бекіту туралы" Қазақстан Республикасы Ұлттық экономика министрінің 2018 жылғы 27 қарашадағы № 84 бұйрығы (нормативтік құқықтық актілерін мемлекеттік тіркеу Тізілімінде № 17810 болып тіркелген). "Кәсіпкерлік бастамашылыққа жәрдемдесу жөніндегі шараларды ұйымдастыру және қаржыландыру қағидаларын бекіту туралы) Қазақстан Республикасы Еңбек және халықты әлеуметтік қорғау министрінің міндетін атқарушыңың 2022 жылғы 7 ақпандағы № 47 бұйрығы. (нормативтік құқықтық актілерді мемлекеттік тіркеу Тізілімінде № 26747 тіркелген).</w:t>
            </w:r>
          </w:p>
          <w:p>
            <w:pPr>
              <w:spacing w:after="20"/>
              <w:ind w:left="20"/>
              <w:jc w:val="both"/>
            </w:pPr>
            <w:r>
              <w:rPr>
                <w:rFonts w:ascii="Times New Roman"/>
                <w:b w:val="false"/>
                <w:i w:val="false"/>
                <w:color w:val="000000"/>
                <w:sz w:val="20"/>
              </w:rPr>
              <w:t>
2. Өңірдің (қаланың, ауданның) әлеуметтік-экономикалық дамуының ерекшелігі, демографиялық жағдайы.</w:t>
            </w:r>
          </w:p>
          <w:p>
            <w:pPr>
              <w:spacing w:after="20"/>
              <w:ind w:left="20"/>
              <w:jc w:val="both"/>
            </w:pPr>
            <w:r>
              <w:rPr>
                <w:rFonts w:ascii="Times New Roman"/>
                <w:b w:val="false"/>
                <w:i w:val="false"/>
                <w:color w:val="000000"/>
                <w:sz w:val="20"/>
              </w:rPr>
              <w:t>
3. Өңір (қала, аудан) ұйымдарының құрылымдық өзгерістерінің перспективалары.</w:t>
            </w:r>
          </w:p>
          <w:p>
            <w:pPr>
              <w:spacing w:after="20"/>
              <w:ind w:left="20"/>
              <w:jc w:val="both"/>
            </w:pPr>
            <w:r>
              <w:rPr>
                <w:rFonts w:ascii="Times New Roman"/>
                <w:b w:val="false"/>
                <w:i w:val="false"/>
                <w:color w:val="000000"/>
                <w:sz w:val="20"/>
              </w:rPr>
              <w:t>
4.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5. Жеке тұлға психологиясының және азаматтардың жекелеген санаттарының ерекшеліктері.</w:t>
            </w:r>
          </w:p>
          <w:p>
            <w:pPr>
              <w:spacing w:after="20"/>
              <w:ind w:left="20"/>
              <w:jc w:val="both"/>
            </w:pPr>
            <w:r>
              <w:rPr>
                <w:rFonts w:ascii="Times New Roman"/>
                <w:b w:val="false"/>
                <w:i w:val="false"/>
                <w:color w:val="000000"/>
                <w:sz w:val="20"/>
              </w:rPr>
              <w:t>
6. Өмірлік қиын жағдайда жүрген адамдарға көмек көрсетудің әлеуметтік-психологиялық аспектілері.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Студенттерді, жалпы білім беретін мектептердің жоғары сынып оқушыларын ақпараттандыру және консультация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p>
            <w:pPr>
              <w:spacing w:after="20"/>
              <w:ind w:left="20"/>
              <w:jc w:val="both"/>
            </w:pPr>
            <w:r>
              <w:rPr>
                <w:rFonts w:ascii="Times New Roman"/>
                <w:b w:val="false"/>
                <w:i w:val="false"/>
                <w:color w:val="000000"/>
                <w:sz w:val="20"/>
              </w:rPr>
              <w:t>
1. Студенттерге, жалпы білім беретін мектептердің жоғары сынып оқушыларына еңбек нарығының жағдайы, экономиканың білікті кадрларға деген болжамды қажеттілігі туралы ақпараттандыру және консультация беру.</w:t>
            </w:r>
          </w:p>
          <w:p>
            <w:pPr>
              <w:spacing w:after="20"/>
              <w:ind w:left="20"/>
              <w:jc w:val="both"/>
            </w:pPr>
            <w:r>
              <w:rPr>
                <w:rFonts w:ascii="Times New Roman"/>
                <w:b w:val="false"/>
                <w:i w:val="false"/>
                <w:color w:val="000000"/>
                <w:sz w:val="20"/>
              </w:rPr>
              <w:t>
2. Жалпы білім беретін мектептердің жоғары сынып оқушылары мен студенттерін экономиканың түрлі салаларындағы қызметпен таныстыру бойынша кәсіби бағдар жүргізу.</w:t>
            </w:r>
          </w:p>
          <w:p>
            <w:pPr>
              <w:spacing w:after="20"/>
              <w:ind w:left="20"/>
              <w:jc w:val="both"/>
            </w:pPr>
            <w:r>
              <w:rPr>
                <w:rFonts w:ascii="Times New Roman"/>
                <w:b w:val="false"/>
                <w:i w:val="false"/>
                <w:color w:val="000000"/>
                <w:sz w:val="20"/>
              </w:rPr>
              <w:t>
3. 3. Студенттер арасында жұмыспен қамту саласында мемлекеттік қолдау шаралары бойынша ақпараттық-түсіндіру жұмыстарын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 "Мемлекеттік атаулы әлеуметтік көмек туралы" Қазақстан Республикасының Заңы. "Халықты жұмыспен қамту туралы" Қазақстан Республикасының Заңы. "2021 – 2025 жылдарға арналған кәсіпкерлікті дамыту жөніндегі ұлттық жобаны бекіту туралы" Қазақстан Республикасы Үкіметінің 2021 жылғы № 728 қаулысы.</w:t>
            </w:r>
          </w:p>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 қағидаларын бекіту туралы" Қазақстан Республикасы Денсаулық сақтау және әлеуметтік даму министрінің 2016 жылғы 14 маусымдағы № 515 бұйрығы (нормативтік құқықтық актілерін мемлекеттік тіркеу Тізілімінде № 13921 болып тіркелген). "Жұмыспен қамтуға жәрдемдесудің кейбір мәселелері туралы" Қазақстан Республикасы Денсаулық сақтау және әлеуметтік даму министрінің 2016 жылғы 14 маусымдағы № 516 бұйрығы (нормативтік құқықтық актілерін мемлекеттік тіркеу Тізілімінде № 13938 болып тіркелген). "Техникалық және кәсіптік білімі бар кадрларды даярлауды, қысқа мерзімді кәсіптік оқытуды, "Мәңгілік ел жастары - индустрияға!" ("Серпін") жобасы бойынша кадрлар даярлауды,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 сондай-ақ колледждер мен ЖОО-ларда кәсіпкерлік негіздеріне оқытуды ұйымдастыру және қаржыландыру қағидаларын бекіту туралы" Қазақстан Республикасы Білім және ғылым министрінің 2018 жылғы 26 қарашадағы № 646 бұйрығы (нормативтік құқықтық актілерін мемлекеттік тіркеу Тізілімінде № 17800 болып тіркелген). "Кәсіпкерлік бастамашылыққа жәрдемдесу жөніндегі шараларды ұйымдастыру және қаржыландыру қағидаларын бекіту туралы" Қазақстан Республикасы Еңбек және халықты әлеуметтік қорғау министрінің міндетін атқарушының 2022 жылғы 7 ақпандағы № 47 бұйрығы. (нормативтік құқықтық актілерін мемлекеттік тіркеу Тізілімінде № 26747 болып тіркелген) "Қалаларда және моноқалаларда кредит беру/микрокредит беру қағидаларын және Қалаларда микроқаржы ұйымдары /екінші деңгейдегі банктер беретін кредиттер/микрокредиттер бойынша кепілдік беру қағидаларын бекіту туралы" Қазақстан Республикасы Ұлттық экономика министрінің 2018 жылғы 27 қарашадағы № 84 бұйрығы (нормативтік құқықтық актілерін мемлекеттік тіркеу Тізілімінде № 17810 болып тіркелген). "Еңбек ресурстарын болжаудың ұлттық жүйесін қалыптастыру және оның нәтижелерін пайдалану қағидаларын бекіту туралы Қазақстан Республикасы Еңбек және халықты әлеуметтік қорғау министрінің 2019 жылғы 29 наурыздағы № 154 бұйрығы (нормативтік құқықтық актілерін мемлекеттік тіркеу Тізілімінде № 18445 болып тіркелген).</w:t>
            </w:r>
          </w:p>
          <w:p>
            <w:pPr>
              <w:spacing w:after="20"/>
              <w:ind w:left="20"/>
              <w:jc w:val="both"/>
            </w:pPr>
            <w:r>
              <w:rPr>
                <w:rFonts w:ascii="Times New Roman"/>
                <w:b w:val="false"/>
                <w:i w:val="false"/>
                <w:color w:val="000000"/>
                <w:sz w:val="20"/>
              </w:rPr>
              <w:t>
2. Өңірдің (қаланың, ауданның) әлеуметтік-экономикалық дамуының ерекшелігі, демографиялық жағдайы.</w:t>
            </w:r>
          </w:p>
          <w:p>
            <w:pPr>
              <w:spacing w:after="20"/>
              <w:ind w:left="20"/>
              <w:jc w:val="both"/>
            </w:pPr>
            <w:r>
              <w:rPr>
                <w:rFonts w:ascii="Times New Roman"/>
                <w:b w:val="false"/>
                <w:i w:val="false"/>
                <w:color w:val="000000"/>
                <w:sz w:val="20"/>
              </w:rPr>
              <w:t>
3. Өңір (қала, аудан) ұйымдарының құрылымдық өзгерістерінің перспективалары.</w:t>
            </w:r>
          </w:p>
          <w:p>
            <w:pPr>
              <w:spacing w:after="20"/>
              <w:ind w:left="20"/>
              <w:jc w:val="both"/>
            </w:pPr>
            <w:r>
              <w:rPr>
                <w:rFonts w:ascii="Times New Roman"/>
                <w:b w:val="false"/>
                <w:i w:val="false"/>
                <w:color w:val="000000"/>
                <w:sz w:val="20"/>
              </w:rPr>
              <w:t>
4. Өңірлік еңбек нарығын дамытудың негізгі үрдістері мен бағыттары.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Ізденушіге бағдарлау, нәтижеге бағдарлау, күйзеліске төзімділік, эмоционалдық қайырымдылық, шыдамдылық, талдау және салыстыру қабілеті, командада жұмыс істеу, жауапкершілік, орындаушылық, риясыздық.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ЖҚО құрылымдық бөлімшесінің (бөлімінің, секторының)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ХЖҚО әлеуметтік жұмыс жөніндегі консультацияшісі ХЖҚО құрылымдық бөлімшесінің (бөлімінің, секторының, тобының) маманы ХЖҚО ассистенті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"Болжау және мониторинг бойынша маман" кәсіп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Болжау және мониторинг жөніндегі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5-деңгей 6-деңгей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кәсібі үшін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 жоғары (немесе жоғары оқу орнынан кейінгі) білім және жұмыспен қамту жүйесінде біліктілігі жоғары деңгейдегі бірінші санатты маман лауазымында кемінде 3 жыл еңбек өтілі болуы тиіс;</w:t>
            </w:r>
          </w:p>
          <w:p>
            <w:pPr>
              <w:spacing w:after="20"/>
              <w:ind w:left="20"/>
              <w:jc w:val="both"/>
            </w:pPr>
            <w:r>
              <w:rPr>
                <w:rFonts w:ascii="Times New Roman"/>
                <w:b w:val="false"/>
                <w:i w:val="false"/>
                <w:color w:val="000000"/>
                <w:sz w:val="20"/>
              </w:rPr>
              <w:t>
бірінші санатты: жоғары (немесе жоғары оқу орнынан кейінгі) білім және халықты жұмыспен қамту саласындағы біліктілігі жоғары деңгейдегі екінші санатты маман лауазымында кемінде 2 жыл еңбек өтілі;</w:t>
            </w:r>
          </w:p>
          <w:p>
            <w:pPr>
              <w:spacing w:after="20"/>
              <w:ind w:left="20"/>
              <w:jc w:val="both"/>
            </w:pPr>
            <w:r>
              <w:rPr>
                <w:rFonts w:ascii="Times New Roman"/>
                <w:b w:val="false"/>
                <w:i w:val="false"/>
                <w:color w:val="000000"/>
                <w:sz w:val="20"/>
              </w:rPr>
              <w:t>
екінші санатты: жоғары (немесе жоғары оқу орнынан кейінгі) білім және халықты жұмыспен қамту саласындағы біліктілігі жоғары деңгейдегі санаты жоқ маман лауазымында 1 жылдан кем емес еңбек өтілі;</w:t>
            </w:r>
          </w:p>
          <w:p>
            <w:pPr>
              <w:spacing w:after="20"/>
              <w:ind w:left="20"/>
              <w:jc w:val="both"/>
            </w:pPr>
            <w:r>
              <w:rPr>
                <w:rFonts w:ascii="Times New Roman"/>
                <w:b w:val="false"/>
                <w:i w:val="false"/>
                <w:color w:val="000000"/>
                <w:sz w:val="20"/>
              </w:rPr>
              <w:t>
санаты жоқ: жоғары (немесе жоғары оқу орнынан кейінгі) білім, еңбек өтіліне талап қойылмайды;</w:t>
            </w:r>
          </w:p>
          <w:p>
            <w:pPr>
              <w:spacing w:after="20"/>
              <w:ind w:left="20"/>
              <w:jc w:val="both"/>
            </w:pPr>
            <w:r>
              <w:rPr>
                <w:rFonts w:ascii="Times New Roman"/>
                <w:b w:val="false"/>
                <w:i w:val="false"/>
                <w:color w:val="000000"/>
                <w:sz w:val="20"/>
              </w:rPr>
              <w:t>
біліктілігі орта деңгейдегі маман: жоғары санатты: техникалық және кәсіптік (арнайы орта, кәсіптік орта) білім және халықты жұмыспен қамту саласындағы біліктілігі орта деңгейдегі бірінші санатты маман лауазымында 3 жылдан кем емес еңбек өтілі;</w:t>
            </w:r>
          </w:p>
          <w:p>
            <w:pPr>
              <w:spacing w:after="20"/>
              <w:ind w:left="20"/>
              <w:jc w:val="both"/>
            </w:pPr>
            <w:r>
              <w:rPr>
                <w:rFonts w:ascii="Times New Roman"/>
                <w:b w:val="false"/>
                <w:i w:val="false"/>
                <w:color w:val="000000"/>
                <w:sz w:val="20"/>
              </w:rPr>
              <w:t>
бірінші санатты: техникалық және кәсіптік (арнайы орта, кәсіптік орта) білім және халықты жұмыспен қамту саласындағы біліктілігі орта деңгейдегі екінші санатты маман лауазымында кемінде 2 жыл еңбек өтілі;</w:t>
            </w:r>
          </w:p>
          <w:p>
            <w:pPr>
              <w:spacing w:after="20"/>
              <w:ind w:left="20"/>
              <w:jc w:val="both"/>
            </w:pPr>
            <w:r>
              <w:rPr>
                <w:rFonts w:ascii="Times New Roman"/>
                <w:b w:val="false"/>
                <w:i w:val="false"/>
                <w:color w:val="000000"/>
                <w:sz w:val="20"/>
              </w:rPr>
              <w:t>
екінші санатты: техникалық және кәсіптік (арнайы орта, кәсіптік орта) білім және халықты жұмыспен қамту саласындағы біліктілігі орта деңгейдегі санаты жоқ маман лауазымында 1 жылдан кем емес еңбек өтілі;</w:t>
            </w:r>
          </w:p>
          <w:p>
            <w:pPr>
              <w:spacing w:after="20"/>
              <w:ind w:left="20"/>
              <w:jc w:val="both"/>
            </w:pPr>
            <w:r>
              <w:rPr>
                <w:rFonts w:ascii="Times New Roman"/>
                <w:b w:val="false"/>
                <w:i w:val="false"/>
                <w:color w:val="000000"/>
                <w:sz w:val="20"/>
              </w:rPr>
              <w:t>
санаты жоқ: техникалық және кәсіптік (орта арнайы, орта кәсіптік) білім, мамандығы бойынша еңбек өтіліне талап қойылмайды.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Жоғары білім.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 Халықты жұмыспен қамтудың дамуын болжау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 Еңбек нарығының болжамын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p>
            <w:pPr>
              <w:spacing w:after="20"/>
              <w:ind w:left="20"/>
              <w:jc w:val="both"/>
            </w:pPr>
            <w:r>
              <w:rPr>
                <w:rFonts w:ascii="Times New Roman"/>
                <w:b w:val="false"/>
                <w:i w:val="false"/>
                <w:color w:val="000000"/>
                <w:sz w:val="20"/>
              </w:rPr>
              <w:t>
1. Өңірлік еңбек нарығының жай-күйіне талдау және бағалау жүргізу.</w:t>
            </w:r>
          </w:p>
          <w:p>
            <w:pPr>
              <w:spacing w:after="20"/>
              <w:ind w:left="20"/>
              <w:jc w:val="both"/>
            </w:pPr>
            <w:r>
              <w:rPr>
                <w:rFonts w:ascii="Times New Roman"/>
                <w:b w:val="false"/>
                <w:i w:val="false"/>
                <w:color w:val="000000"/>
                <w:sz w:val="20"/>
              </w:rPr>
              <w:t>
2. Өңірлік еңбек нарығында сұранысқа ие кәсіптер тізбесін анықтау.</w:t>
            </w:r>
          </w:p>
          <w:p>
            <w:pPr>
              <w:spacing w:after="20"/>
              <w:ind w:left="20"/>
              <w:jc w:val="both"/>
            </w:pPr>
            <w:r>
              <w:rPr>
                <w:rFonts w:ascii="Times New Roman"/>
                <w:b w:val="false"/>
                <w:i w:val="false"/>
                <w:color w:val="000000"/>
                <w:sz w:val="20"/>
              </w:rPr>
              <w:t>
3. Өңірлік еңбек нарығындағы, оның ішінде кәсіптік-біліктілік бөлінісіндегі еңбек ресурстарына қажеттілікті болжау.</w:t>
            </w:r>
          </w:p>
          <w:p>
            <w:pPr>
              <w:spacing w:after="20"/>
              <w:ind w:left="20"/>
              <w:jc w:val="both"/>
            </w:pPr>
            <w:r>
              <w:rPr>
                <w:rFonts w:ascii="Times New Roman"/>
                <w:b w:val="false"/>
                <w:i w:val="false"/>
                <w:color w:val="000000"/>
                <w:sz w:val="20"/>
              </w:rPr>
              <w:t>
4. Ақпараттық-коммуникациялық технологиялар арқылы жұмыс істеу дағдысын және әлеуметтік-еңбек саласының ақпараттық жүйелерін пайдалана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 "Мемлекеттік және үкіметтік бағдарламаларды іске асыруға жауапты орталық және жергілікті атқарушы органдардың жұмыс орындарын құруына, жұмыс орындарын құру туралы мәліметтер ұсынуына мониторингті жүзеге асыру қағидаларын бекіту туралы" (Қазақстан Республикасы Еңбек және халықты әлеуметтік қорғау министрінің 2018 жылғы 19 маусымдағы № 260 бұйрығы (нормативтік құқықтық актілерін мемлекеттік тіркеу Тізілімінде № 17198 болып тіркелген). "Электрондық еңбек биржасы"мемлекеттік ақпараттық порталын қолдап отыруды ұйымдастыру қағидаларын бекіту туралы" Қазақстан Республикасы Еңбек және халықты әлеуметтік қорғау министрінің 2019 жылғы 22 ақпандағы № 92 бұйрығы (нормативтік құқықтық актілерін мемлекеттік тіркеу Тізілімінде № 18343 болып тіркелген). "Еңбек ресурстарын болжаудың ұлттық жүйесін қалыптастыру және оның нәтижелерін пайдалану қағидаларын бекіту туралы" Қазақстан Республикасы Еңбек және халықты әлеуметтік қорғау министрінің 2019 жылғы 29 наурыздағы № 154 бұйрығы (нормативтік құқықтық актілерін мемлекеттік тіркеу Тізілімінде № 18445 болып тіркелген).</w:t>
            </w:r>
          </w:p>
          <w:p>
            <w:pPr>
              <w:spacing w:after="20"/>
              <w:ind w:left="20"/>
              <w:jc w:val="both"/>
            </w:pPr>
            <w:r>
              <w:rPr>
                <w:rFonts w:ascii="Times New Roman"/>
                <w:b w:val="false"/>
                <w:i w:val="false"/>
                <w:color w:val="000000"/>
                <w:sz w:val="20"/>
              </w:rPr>
              <w:t>
2. Демографиялық жағдай, облыстың (қаланың, ауданның) әлеуметтік-экономикалық даму ерекшелігі.</w:t>
            </w:r>
          </w:p>
          <w:p>
            <w:pPr>
              <w:spacing w:after="20"/>
              <w:ind w:left="20"/>
              <w:jc w:val="both"/>
            </w:pPr>
            <w:r>
              <w:rPr>
                <w:rFonts w:ascii="Times New Roman"/>
                <w:b w:val="false"/>
                <w:i w:val="false"/>
                <w:color w:val="000000"/>
                <w:sz w:val="20"/>
              </w:rPr>
              <w:t>
3. Облыс (қала, аудан) ұйымдарындағы құрылымдық өзгерістердің болашағы.</w:t>
            </w:r>
          </w:p>
          <w:p>
            <w:pPr>
              <w:spacing w:after="20"/>
              <w:ind w:left="20"/>
              <w:jc w:val="both"/>
            </w:pPr>
            <w:r>
              <w:rPr>
                <w:rFonts w:ascii="Times New Roman"/>
                <w:b w:val="false"/>
                <w:i w:val="false"/>
                <w:color w:val="000000"/>
                <w:sz w:val="20"/>
              </w:rPr>
              <w:t>
4. Өңірлік еңбек нарығын дамытудың негізгі үрдістері мен бағыттары.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 Ақпараттар мен есептер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p>
            <w:pPr>
              <w:spacing w:after="20"/>
              <w:ind w:left="20"/>
              <w:jc w:val="both"/>
            </w:pPr>
            <w:r>
              <w:rPr>
                <w:rFonts w:ascii="Times New Roman"/>
                <w:b w:val="false"/>
                <w:i w:val="false"/>
                <w:color w:val="000000"/>
                <w:sz w:val="20"/>
              </w:rPr>
              <w:t>
1. Жұмыспен қамту саласында аналитикалық және статистикалық ақпарат және есептер жасау.</w:t>
            </w:r>
          </w:p>
          <w:p>
            <w:pPr>
              <w:spacing w:after="20"/>
              <w:ind w:left="20"/>
              <w:jc w:val="both"/>
            </w:pPr>
            <w:r>
              <w:rPr>
                <w:rFonts w:ascii="Times New Roman"/>
                <w:b w:val="false"/>
                <w:i w:val="false"/>
                <w:color w:val="000000"/>
                <w:sz w:val="20"/>
              </w:rPr>
              <w:t>
2. Жұмыс берушілердің салалар мен кәсіптер бойынша жұмыс күшіне қажеттіліктеріне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 "Мемлекеттік және үкіметтік бағдарламаларды іске асыруға жауапты орталық және жергілікті атқарушы органдардың жұмыс орындарын құруына, жұмыс орындарын құру туралы мәліметтер ұсынуына мониторингті жүзеге асыру қағидаларын бекіту туралы" Қазақстан Республикасы Еңбек және халықты әлеуметтік қорғау министрінің 2018 жылғы 19 маусымдағы № 260 бұйрығы (нормативтік құқықтық актілерін мемлекеттік тіркеу Тізілімінде № 17198 болып тіркелген). "Еңбек және жұмыспен қамту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7 қыркүйектегі № 34 бұйрығы (нормативтік құқықтық актілерін мемлекеттік тіркеу Тізілімінде № 21183 болып тіркелген). "Еңбек ресурстарын болжаудың ұлттық жүйесін қалыптастыру және оның нәтижелерін пайдалану қағидаларын бекіту туралы" Қазақстан Республикасы Еңбек және халықты әлеуметтік қорғау министрінің 2019 жылғы 29 наурыздағы № 154 бұйрығы (нормативтік құқықтық актілерін мемлекеттік тіркеу Тізілімінде № 18445 болып тіркелген).</w:t>
            </w:r>
          </w:p>
          <w:p>
            <w:pPr>
              <w:spacing w:after="20"/>
              <w:ind w:left="20"/>
              <w:jc w:val="both"/>
            </w:pPr>
            <w:r>
              <w:rPr>
                <w:rFonts w:ascii="Times New Roman"/>
                <w:b w:val="false"/>
                <w:i w:val="false"/>
                <w:color w:val="000000"/>
                <w:sz w:val="20"/>
              </w:rPr>
              <w:t>
2. Өңірдің (қаланың, ауданның) әлеуметтік-экономикалық дамуының ерекшелігі, демографиялық жағдайы.</w:t>
            </w:r>
          </w:p>
          <w:p>
            <w:pPr>
              <w:spacing w:after="20"/>
              <w:ind w:left="20"/>
              <w:jc w:val="both"/>
            </w:pPr>
            <w:r>
              <w:rPr>
                <w:rFonts w:ascii="Times New Roman"/>
                <w:b w:val="false"/>
                <w:i w:val="false"/>
                <w:color w:val="000000"/>
                <w:sz w:val="20"/>
              </w:rPr>
              <w:t>
3. Өңір (қала, аудан) ұйымдарының құрылымдық өзгерістерінің перспективалары.</w:t>
            </w:r>
          </w:p>
          <w:p>
            <w:pPr>
              <w:spacing w:after="20"/>
              <w:ind w:left="20"/>
              <w:jc w:val="both"/>
            </w:pPr>
            <w:r>
              <w:rPr>
                <w:rFonts w:ascii="Times New Roman"/>
                <w:b w:val="false"/>
                <w:i w:val="false"/>
                <w:color w:val="000000"/>
                <w:sz w:val="20"/>
              </w:rPr>
              <w:t>
4.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5. Халықты жұмыспен қамту саласындағы тәртіп және құжаттама.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функциясы: Халықты жұмыспен қамту саласындағы мониторинг және азаматтарды еңбек нарығындағы жағдай туралы ақпараттандыру жөніндегі жұмысты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 Еңбек нарығының мониторинг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p>
            <w:pPr>
              <w:spacing w:after="20"/>
              <w:ind w:left="20"/>
              <w:jc w:val="both"/>
            </w:pPr>
            <w:r>
              <w:rPr>
                <w:rFonts w:ascii="Times New Roman"/>
                <w:b w:val="false"/>
                <w:i w:val="false"/>
                <w:color w:val="000000"/>
                <w:sz w:val="20"/>
              </w:rPr>
              <w:t>
1. Еңбек нарығындағы жағдайға мониторинг және бағалау жүргізу.</w:t>
            </w:r>
          </w:p>
          <w:p>
            <w:pPr>
              <w:spacing w:after="20"/>
              <w:ind w:left="20"/>
              <w:jc w:val="both"/>
            </w:pPr>
            <w:r>
              <w:rPr>
                <w:rFonts w:ascii="Times New Roman"/>
                <w:b w:val="false"/>
                <w:i w:val="false"/>
                <w:color w:val="000000"/>
                <w:sz w:val="20"/>
              </w:rPr>
              <w:t>
2. Жұмыс іздеп жүрген адамдарға, жұмыссыз азаматтарға, ХЖҚО қызметін көрсетуге мониторинг жүргізу.</w:t>
            </w:r>
          </w:p>
          <w:p>
            <w:pPr>
              <w:spacing w:after="20"/>
              <w:ind w:left="20"/>
              <w:jc w:val="both"/>
            </w:pPr>
            <w:r>
              <w:rPr>
                <w:rFonts w:ascii="Times New Roman"/>
                <w:b w:val="false"/>
                <w:i w:val="false"/>
                <w:color w:val="000000"/>
                <w:sz w:val="20"/>
              </w:rPr>
              <w:t>
3. Өңірдегі еңбек ресурстарының қозғалысы мен жұмыспен қамтылу есебін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құықтық актілер: "Халықты жұмыспен қамту туралы" Қазақстан Республикасының Заңы. "Мемлекеттік және үкіметтік бағдарламаларды іске асыруға жауапты орталық және жергілікті атқарушы органдардың жұмыс орындарын құруына, жұмыс орындарын құру туралы мәліметтер ұсынуына мониторингті жүзеге асыру қағидаларын бекіту туралы" Қазақстан Республикасы Еңбек және халықты әлеуметтік қорғау министрінің 2018 жылғы 19 маусымдағы № 260 бұйрығы (нормативтік құқықтық актілерін мемлекеттік тіркеу Тізілімінде № 17198 болып тіркелген). "Еңбек ресурстарын болжаудың ұлттық жүйесін қалыптастыру және оның нәтижелерін пайдалану қағидаларын бекіту туралы" Қазақстан Республикасы Еңбек және халықты әлеуметтік қорғау министрінің 2019 жылғы 29 наурыздағы № 154 бұйрығы (нормативтік құқықтық актілерін мемлекеттік тіркеу Тізілімінде № 18445 болып тіркелген).</w:t>
            </w:r>
          </w:p>
          <w:p>
            <w:pPr>
              <w:spacing w:after="20"/>
              <w:ind w:left="20"/>
              <w:jc w:val="both"/>
            </w:pPr>
            <w:r>
              <w:rPr>
                <w:rFonts w:ascii="Times New Roman"/>
                <w:b w:val="false"/>
                <w:i w:val="false"/>
                <w:color w:val="000000"/>
                <w:sz w:val="20"/>
              </w:rPr>
              <w:t>
2. Өңірдің (қаланың, ауданның) әлеуметтік-экономикалық дамуының ерекшелігі, демографиялық жағдайы.</w:t>
            </w:r>
          </w:p>
          <w:p>
            <w:pPr>
              <w:spacing w:after="20"/>
              <w:ind w:left="20"/>
              <w:jc w:val="both"/>
            </w:pPr>
            <w:r>
              <w:rPr>
                <w:rFonts w:ascii="Times New Roman"/>
                <w:b w:val="false"/>
                <w:i w:val="false"/>
                <w:color w:val="000000"/>
                <w:sz w:val="20"/>
              </w:rPr>
              <w:t>
3. Өңір (қала, аудан) ұйымдарының құрылымдық өзгерістерінің перспективалары.</w:t>
            </w:r>
          </w:p>
          <w:p>
            <w:pPr>
              <w:spacing w:after="20"/>
              <w:ind w:left="20"/>
              <w:jc w:val="both"/>
            </w:pPr>
            <w:r>
              <w:rPr>
                <w:rFonts w:ascii="Times New Roman"/>
                <w:b w:val="false"/>
                <w:i w:val="false"/>
                <w:color w:val="000000"/>
                <w:sz w:val="20"/>
              </w:rPr>
              <w:t>
4.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5. Халықты жұмыспен қамту саласындағы тәртіп және құжаттама.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Халықты еңбек нарығындағы жағдай туралы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p>
            <w:pPr>
              <w:spacing w:after="20"/>
              <w:ind w:left="20"/>
              <w:jc w:val="both"/>
            </w:pPr>
            <w:r>
              <w:rPr>
                <w:rFonts w:ascii="Times New Roman"/>
                <w:b w:val="false"/>
                <w:i w:val="false"/>
                <w:color w:val="000000"/>
                <w:sz w:val="20"/>
              </w:rPr>
              <w:t>
1. ХЖҚО-на жүгінген адамға еңбек нарығындағы жағдай туралы түсінікті нысанда және тілде ақпарат беру.</w:t>
            </w:r>
          </w:p>
          <w:p>
            <w:pPr>
              <w:spacing w:after="20"/>
              <w:ind w:left="20"/>
              <w:jc w:val="both"/>
            </w:pPr>
            <w:r>
              <w:rPr>
                <w:rFonts w:ascii="Times New Roman"/>
                <w:b w:val="false"/>
                <w:i w:val="false"/>
                <w:color w:val="000000"/>
                <w:sz w:val="20"/>
              </w:rPr>
              <w:t>
2. Өңірдің еңбек нарығы мониторингінің нәтижелері туралы есептер мен ақпаратты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 "Міндетті әлеуметтік сақтандыру туралы" Қазақстан Республикасының Заңы. "Халықты жұмыспен қамту туралы" Қазақстан Республикасының Заңы. "18 – 29 жас аралығындағы NEET жастарды, оның ішінде 2018 жылғы түлектерді жұмыспен қамту және әлеуметтендіру бойынша жол картасын бекіту туралы" Қазақстан Республикасының 2018 жылғы 21 қыркүйектегі № 583 қаулысы. "2021 – 2025 жылдарға арналған кәсіпкерлікті дамыту жөніндегі ұлттық жобаны бекіту туралы" Қазақстан Республикасы Үкіметінің 2021 жылғы 12 қазандағы № 728 қаулысы. "Жұмыс күшінің ұтқырлығын арттыру үшін адамдардың ерікті түрде қоныс аудару қағидаларын бекіту туралы" Қазақстан Республикасы Денсаулық сақтау және әлеуметтік даму министрінің 2016 жылғы 14 маусымдағы № 515 бұйрығы (нормативтік құқықтық актілерін мемлекеттік тіркеу Тізілімінде № 13921 болып тіркелген). "Жұмыспен қамтуға жәрдемдесудің кейбір мәселелері туралы" Қазақстан Республикасы Денсаулық сақтау және әлеуметтік даму министрінің 2016 жылғы 14 маусымдағы № 516 бұйрығы (нормативтік құқықтық актілерін мемлекеттік тіркеу Тізілімінде № 13938 болып тіркелген). "Мүгедектігі бар адамдарды жұмысқа орналастыру үшін арнайы жұмыс орындарын құратын жұмыс берушілердің шығындарын субсидиялау қағидалары мен шарттарын бекіту туралы" Қазақстан Республикасы Еңбек және халықты әлеуметтік қорғау министрінің 2017 жылғы 28 тамыздағы № 280 бұйрығы (нормативтік құқықтық актілерін мемлекеттік тіркеу Тізілімінде № 15858 болып тіркелген). "Жұмыс іздеп жүрген адамдарды, жұмыссыздарды тіркеу және халықты жұмыспен қамту орталықтары көрсететін еңбек делдалдығын жүзеге асыру қағидаларын бекіту туралы" Қазақстан Республикасы Еңбек және халықты әлеуметтік қорғау министрінің 2018 жылғы 19 маусымдағы № 259 бұйрығы (нормативтік құқықтық актілерін мемлекеттік тіркеу Тізілімінде № 17199 болып тіркелген). "Жұмыс іздеп жүрген адамдарды, жұмыссыздарды тіркеу және халықты жұмыспен қамту орталықтары көрсететін еңбек делдалдығын жүзеге асыру қағидаларын бекіту туралы" Қазақстан Республикасы Еңбек және халықты әлеуметтік қорғау министрінің 2018 жылғы 19 маусымдағы № 259 бұйрығы (нормативтік құқықтық актілерін мемлекеттік тіркеу Тізілімінде № 17199 болып тіркелген). "Техникалық және кәсіптік білімі бар кадрларды даярлауды, қысқа мерзімді кәсіптік оқытуды, "Мәңгілік ел жастары – индустрияға!" ("Серпін") жобасы бойынша кадрлар даярлауды,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 сондай-ақ колледждер мен ЖОО-ларда кәсіпкерлік негіздеріне оқытуды ұйымдастыру және қаржыландыру қағидаларын бекіту туралы" Қазақстан Республикасы Білім және ғылым министрінің 2018 жылғы 26 қарашадағы № 646 бұйрығы (нормативтік құқықтық актілерін мемлекеттік тіркеу Тізілімінде 2018 жылғы 27 қарашада № 17800 болып тіркелген). "Қалаларда және моноқалаларда кредит беру/микрокредит беру қағидаларын және Қалаларда микроқаржы ұйымдары /екінші деңгейдегі банктер беретін кредиттер/микрокредиттер бойынша кепілдік беру қағидаларын бекіту туралы" Қазақстан Республикасы Ұлттық экономика министрінің 2018 жылғы 27 қарашадағы № 84 бұйрығы (нормативтік құқықтық актілерін мемлекеттік тіркеу Тізілімінде 2018 жылғы 28 қарашада № 17810 болып тіркелген). "Кәсіпкерлік бастамашылыққа жәрдемдесу жөніндегі шараларды ұйымдастыру және қаржыландыру қағидаларын бекіту туралы) Қазақстан Республикасы Еңбек және халықты әлеуметтік қорғау министрінің міндетін атқарушының 2022 жылғы 7 ақпандағы № 47 бұйрығы. (нормативтік құқықтық актілерін мемлекеттік тіркеу Тізілімінде №26747 болып тіркелген).</w:t>
            </w:r>
          </w:p>
          <w:p>
            <w:pPr>
              <w:spacing w:after="20"/>
              <w:ind w:left="20"/>
              <w:jc w:val="both"/>
            </w:pPr>
            <w:r>
              <w:rPr>
                <w:rFonts w:ascii="Times New Roman"/>
                <w:b w:val="false"/>
                <w:i w:val="false"/>
                <w:color w:val="000000"/>
                <w:sz w:val="20"/>
              </w:rPr>
              <w:t>
2. Өңірдің (қаланың, ауданның) әлеуметтік-экономикалық дамуының ерекшелігі, демографиялық жағдайы.</w:t>
            </w:r>
          </w:p>
          <w:p>
            <w:pPr>
              <w:spacing w:after="20"/>
              <w:ind w:left="20"/>
              <w:jc w:val="both"/>
            </w:pPr>
            <w:r>
              <w:rPr>
                <w:rFonts w:ascii="Times New Roman"/>
                <w:b w:val="false"/>
                <w:i w:val="false"/>
                <w:color w:val="000000"/>
                <w:sz w:val="20"/>
              </w:rPr>
              <w:t>
3. Өңір (қала, аудан) ұйымдарының құрылымдық өзгерістерінің перспективалары.</w:t>
            </w:r>
          </w:p>
          <w:p>
            <w:pPr>
              <w:spacing w:after="20"/>
              <w:ind w:left="20"/>
              <w:jc w:val="both"/>
            </w:pPr>
            <w:r>
              <w:rPr>
                <w:rFonts w:ascii="Times New Roman"/>
                <w:b w:val="false"/>
                <w:i w:val="false"/>
                <w:color w:val="000000"/>
                <w:sz w:val="20"/>
              </w:rPr>
              <w:t>
4.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5. Іскерлік қарым-қатынас негіздері.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Ізденушіге бағдарлау, нәтижеге бағдарлау, күйзеліске төзімділік, эмоционалдық қайырымдылық, шыдамдылық, талдау және салыстыру қабілеті, командада жұмыс істеу, жауапкершілік, орындаушылық, риясыздық.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ХЖҚО құрылымдық бөлімшесінің (бөлімінің, секторының)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ХЖҚО әлеуметтік жұмыс жөніндегі консультанты ХЖҚО құрылымдық бөлімшесінің (бөлімінің, секторының, тобының) маманы ХЖҚО ассистенті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жөніндегі консультанты" кәсіп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3333-0-009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жөніндегі консультацияші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деңгей 5 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кәсібі үшін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білім, еңбек өтіліне талап қойылмайды.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 Консультациятік қызметтер көрсету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 Ізденушілер мен жұмыс берушілерге ХЖҚО қызметтері туралы ақпарат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p>
            <w:pPr>
              <w:spacing w:after="20"/>
              <w:ind w:left="20"/>
              <w:jc w:val="both"/>
            </w:pPr>
            <w:r>
              <w:rPr>
                <w:rFonts w:ascii="Times New Roman"/>
                <w:b w:val="false"/>
                <w:i w:val="false"/>
                <w:color w:val="000000"/>
                <w:sz w:val="20"/>
              </w:rPr>
              <w:t>
1. Ізденушілердің өтініш беру себептерін, олардың жұмыспен қамтылмауын, мемлекеттік қолдауға мұқтаждық деңгейін анықтау мақсатында әңгімелесуді ұйымдастыру және қолдау.</w:t>
            </w:r>
          </w:p>
          <w:p>
            <w:pPr>
              <w:spacing w:after="20"/>
              <w:ind w:left="20"/>
              <w:jc w:val="both"/>
            </w:pPr>
            <w:r>
              <w:rPr>
                <w:rFonts w:ascii="Times New Roman"/>
                <w:b w:val="false"/>
                <w:i w:val="false"/>
                <w:color w:val="000000"/>
                <w:sz w:val="20"/>
              </w:rPr>
              <w:t>
2. ХЖҚО мамандарына ағындарды бөлу үшін жүгінген азаматтарды санаттау жүргізу.</w:t>
            </w:r>
          </w:p>
          <w:p>
            <w:pPr>
              <w:spacing w:after="20"/>
              <w:ind w:left="20"/>
              <w:jc w:val="both"/>
            </w:pPr>
            <w:r>
              <w:rPr>
                <w:rFonts w:ascii="Times New Roman"/>
                <w:b w:val="false"/>
                <w:i w:val="false"/>
                <w:color w:val="000000"/>
                <w:sz w:val="20"/>
              </w:rPr>
              <w:t>
3. ХЖҚО өзіне-өзі қызмет көрсету жұмыс бойынша ізденушілерге ақпараттық қолдау көрсету.</w:t>
            </w:r>
          </w:p>
          <w:p>
            <w:pPr>
              <w:spacing w:after="20"/>
              <w:ind w:left="20"/>
              <w:jc w:val="both"/>
            </w:pPr>
            <w:r>
              <w:rPr>
                <w:rFonts w:ascii="Times New Roman"/>
                <w:b w:val="false"/>
                <w:i w:val="false"/>
                <w:color w:val="000000"/>
                <w:sz w:val="20"/>
              </w:rPr>
              <w:t>
4. Қажетті нысандарды, сауалнамаларды және басқа да құжаттарды толтыру тәртібі бойынша азаматтарға ақпараттық қолдау көрсету.</w:t>
            </w:r>
          </w:p>
          <w:p>
            <w:pPr>
              <w:spacing w:after="20"/>
              <w:ind w:left="20"/>
              <w:jc w:val="both"/>
            </w:pPr>
            <w:r>
              <w:rPr>
                <w:rFonts w:ascii="Times New Roman"/>
                <w:b w:val="false"/>
                <w:i w:val="false"/>
                <w:color w:val="000000"/>
                <w:sz w:val="20"/>
              </w:rPr>
              <w:t>
5. 5. Өз қызметінде әлеуметтік-еңбек саласындағы ақпараттық жүйелерді, ақпараттық-коммуникациялық технологияларды, оның ішінде интернет-ресурстарды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 "Міндетті әлеуметтік сақтандыру туралы" Қазақстан Республикасының Заңы. "Халықты жұмыспен қамту туралы" Қазақстан Республикасының Заңы. "2021 – 2025 жылдарға арналған кәсіпкерлікті дамыту жөніндегі ұлттық жобаны бекіту туралы" Қазақстан Республикасы Үкіметінің 2021 жылғы 12 қазандағы № 728 қаулысы. "Жұмыс күшінің ұтқырлығын арттыру үшін адамдардың ерікті түрде қоныс аудару қағидаларын бекіту туралы" Қазақстан Республикасы Денсаулық сақтау және әлеуметтік даму министрінің 2016 жылғы 14 маусымдағы № 515 бұйрығы (нормативтік құқықтық актілерін мемлекеттік тіркеу Тізілімінде № 13921 болып тіркелген). "Жұмыс іздеп жүрген адамдарды, жұмыссыздарды тіркеу және халықты жұмыспен қамту орталықтары көрсететін еңбек делдалдығын жүзеге асыру қағидаларын бекіту туралы" Қазақстан Республикасы Еңбек және халықты әлеуметтік қорғау министрінің 2018 жылғы 19 маусымдағы № 259 бұйрығы (нормативтік құқықтық актілерін мемлекеттік тіркеу Тізілімінде №17199 болып тіркелген).</w:t>
            </w:r>
          </w:p>
          <w:p>
            <w:pPr>
              <w:spacing w:after="20"/>
              <w:ind w:left="20"/>
              <w:jc w:val="both"/>
            </w:pPr>
            <w:r>
              <w:rPr>
                <w:rFonts w:ascii="Times New Roman"/>
                <w:b w:val="false"/>
                <w:i w:val="false"/>
                <w:color w:val="000000"/>
                <w:sz w:val="20"/>
              </w:rPr>
              <w:t>
2. Жеке тұлға психологиясының және азаматтардың жекелеген санаттарының ерекшеліктері.</w:t>
            </w:r>
          </w:p>
          <w:p>
            <w:pPr>
              <w:spacing w:after="20"/>
              <w:ind w:left="20"/>
              <w:jc w:val="both"/>
            </w:pPr>
            <w:r>
              <w:rPr>
                <w:rFonts w:ascii="Times New Roman"/>
                <w:b w:val="false"/>
                <w:i w:val="false"/>
                <w:color w:val="000000"/>
                <w:sz w:val="20"/>
              </w:rPr>
              <w:t>
3. Өмірлік қиын жағдайда жүрген адамдарға көмек көрсетудің әлеуметтік-психологиялық аспектілері.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Ізденушіге бағдарлау, нәтижеге бағдарлау, күйзеліске төзімділік, эмоционалдық қайырымдылық, шыдамдылық, талдау және салыстыру қабілеті, командада жұмыс істеу, жауапкершілік, орындаушылық, риясыздық.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қатынастары жөніндегі маман Еңбек ресурстары жөніндегі маман Жұмыстан босатылған қызметкерлерді жұмысқа орналастыру жөніндегі маман Кәсіби бейімделу инженері Оқыту бойынша үйлестіруші Еңбек ресурстарын дайындау жөніндегі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ХЖҚО әлеуметтік жұмыс жөніндегі консультацияшісі ХЖҚО құрылымдық бөлімшесінің (бөлімінің, секторының, тобының) маманы ХЖҚО ассистенті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