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7b14" w14:textId="8df7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 арнаулы (әскери) оқу орындарының бірінші және екінші курстар курсанттарына, тыңдаушыларына пошталық жөнелтілімдері үшін қаржылай өтемақының мөлшерін белгілеу туралы" Қазақстан Республикасы Ұлттық қауіпсіздік комитеті Төрағасының 2015 жылғы 12 наурыздағы № 10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19 тамыздағы № 54/қе бұйрығы. Қазақстан Республикасының Әділет министрлігінде 2022 жылғы 23 тамызда № 29219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 арнаулы (әскери) оқу орындарының бірінші және екінші курстар курсанттарына, тыңдаушыларына пошталық жөнелтілімдері үшін қаржылай өтемақының мөлшерін белгілеу туралы" Қазақстан Республикасы Ұлттық қауіпсіздік комитеті Төрағасының 2015 жылғы 12 наурыздағы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бұйрықтың атауы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Республикасының ұлттық қауіпсіздік органдары әскери, арнаулы оқу орындарының бірінші және екінші курстар курсанттарына, тыңдаушыларына пошталық жөнелтілімдері үшін қаржылай өтемақының мөлшерін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қауіпсіздік органдары әскери, арнаулы оқу орындарының бірінші және екінші курс курсанттарына, тыңдаушыларына пошталық жөнелтілімдері үшін қаржылай өтемақы мөлшері айына 130 теңге сомасында белгіленсін.".</w:t>
      </w:r>
    </w:p>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интернет-ресурстарына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