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9f5" w14:textId="fa34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22 тамыздағы № 265 және Қазақстан Республикасы Премьер-Министрінің орынбасары - Қаржы министрінің 2022 жылғы 22 тамыздағы № 871 бірлескен бұйрығы. Қазақстан Республикасының Әділет министрлігінде 2022 жылғы 23 тамызда № 29220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11) тармақшасына және </w:t>
      </w:r>
      <w:r>
        <w:rPr>
          <w:rFonts w:ascii="Times New Roman"/>
          <w:b w:val="false"/>
          <w:i w:val="false"/>
          <w:color w:val="000000"/>
          <w:sz w:val="28"/>
        </w:rPr>
        <w:t>22-бабының</w:t>
      </w:r>
      <w:r>
        <w:rPr>
          <w:rFonts w:ascii="Times New Roman"/>
          <w:b w:val="false"/>
          <w:i w:val="false"/>
          <w:color w:val="000000"/>
          <w:sz w:val="28"/>
        </w:rPr>
        <w:t xml:space="preserve"> 2-тармағына,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w:t>
      </w:r>
      <w:r>
        <w:rPr>
          <w:rFonts w:ascii="Times New Roman"/>
          <w:b w:val="false"/>
          <w:i w:val="false"/>
          <w:color w:val="000000"/>
          <w:sz w:val="28"/>
        </w:rPr>
        <w:t>7-қосымшаның</w:t>
      </w:r>
      <w:r>
        <w:rPr>
          <w:rFonts w:ascii="Times New Roman"/>
          <w:b w:val="false"/>
          <w:i w:val="false"/>
          <w:color w:val="000000"/>
          <w:sz w:val="28"/>
        </w:rPr>
        <w:t xml:space="preserve"> 10-бөліміне сәйкес БҰЙЫРАМЫЗ:</w:t>
      </w:r>
    </w:p>
    <w:bookmarkEnd w:id="0"/>
    <w:bookmarkStart w:name="z1" w:id="1"/>
    <w:p>
      <w:pPr>
        <w:spacing w:after="0"/>
        <w:ind w:left="0"/>
        <w:jc w:val="both"/>
      </w:pPr>
      <w:r>
        <w:rPr>
          <w:rFonts w:ascii="Times New Roman"/>
          <w:b w:val="false"/>
          <w:i w:val="false"/>
          <w:color w:val="000000"/>
          <w:sz w:val="28"/>
        </w:rPr>
        <w:t>
      1. Қазақстан Республикасының аумағынан аналық бас ірі қара малды (Еуразиялық экономикалық одақтың сыртқы экономикалық қызметінің бірыңғай тауар номенклатурасының коды 0102) және аналық бас ұсақ малды (Еуразиялық экономикалық одақтың сыртқы экономикалық қызметінің бірыңғай тауар номенклатурасы коды 0104) әкетуге алты ай мерзімге тыйым салу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20.12.2022 </w:t>
      </w:r>
      <w:r>
        <w:rPr>
          <w:rFonts w:ascii="Times New Roman"/>
          <w:b w:val="false"/>
          <w:i w:val="false"/>
          <w:color w:val="ff0000"/>
          <w:sz w:val="28"/>
        </w:rPr>
        <w:t>№ 430</w:t>
      </w:r>
      <w:r>
        <w:rPr>
          <w:rFonts w:ascii="Times New Roman"/>
          <w:b w:val="false"/>
          <w:i w:val="false"/>
          <w:color w:val="ff0000"/>
          <w:sz w:val="28"/>
        </w:rPr>
        <w:t xml:space="preserve"> және ҚР Премьер-Министрінің орынбасары - Қаржы министрінің 21.12.2022 № 1303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 заңнамада белгіленген тәртіппен Еуразиялық экономикалық комиссияны осы бірлескен бұйрықтың 1-тармағын іске асыру бойынша шаралар қабылдау туралы хабардар етсін.</w:t>
      </w:r>
    </w:p>
    <w:bookmarkEnd w:id="2"/>
    <w:bookmarkStart w:name="z3" w:id="3"/>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1-тармағының орындалуын қамтамасыз ету бойынша қажетті шаралар қабылдасын.</w:t>
      </w:r>
    </w:p>
    <w:bookmarkEnd w:id="3"/>
    <w:bookmarkStart w:name="z4" w:id="4"/>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7"/>
    <w:bookmarkStart w:name="z8" w:id="8"/>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Премьер-Министрінің орынбасары -</w:t>
            </w:r>
          </w:p>
          <w:p>
            <w:pPr>
              <w:spacing w:after="20"/>
              <w:ind w:left="20"/>
              <w:jc w:val="both"/>
            </w:pPr>
            <w:r>
              <w:rPr>
                <w:rFonts w:ascii="Times New Roman"/>
                <w:b/>
                <w:i w:val="false"/>
                <w:color w:val="000000"/>
                <w:sz w:val="20"/>
              </w:rPr>
              <w:t>Қаржы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