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4613" w14:textId="edf4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22 тамыздағы № 695 бұйрығы. Қазақстан Республикасының Әділет министрлігінде 2022 жылғы 24 тамызда № 29249 болып тіркелді. Күші жойылды - Қазақстан Республикасы Ішкі істер министрінің 2024 жылғы 20 қыркүйектегi № 706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20.09.2024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9697 болып тіркелді)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органдарының жедел басқару орталықтары мен кезекші бөлімдерінің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арнайы үй-жайлардың, талқылауға арналған бөлмелердің бар-жоғы, қойылған талаптарға сәйкестігі және "Қоғамнан уақытша оқшаулауды қамтамасыз ететін арнайы мекемелерде адамдарды ұстау тәртібі мен шарттары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ұсталғандар мен жеткізілген тұлғаларды ұстау тәртібінің сақталуы;"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Штаб-департаменті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1),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 Аппаратының басшысына және Қазақстан Республикасы Ішкі істер министрлігінің Штаб-департаментіне жүктелсiн.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