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c1b9" w14:textId="cd2c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және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19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24 тамыздағы № 16 бұйрығы. Қазақстан Республикасының Әділет министрлігінде 2022 жылғы 25 тамызда № 29281 болып тіркелді</w:t>
      </w:r>
    </w:p>
    <w:p>
      <w:pPr>
        <w:spacing w:after="0"/>
        <w:ind w:left="0"/>
        <w:jc w:val="both"/>
      </w:pPr>
      <w:bookmarkStart w:name="z0"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"Ақпараттық-коммуникациялық технологиялар және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20003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70" w:id="1"/>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Ұлттық</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министірлігі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16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РеспубликасыҰлттық экономика министрлігіСтатистика комитеті басшысының2020 жылғы "5" ақпандағы№ 19 бұйрығына1-қосымша</w:t>
            </w:r>
          </w:p>
          <w:p>
            <w:pPr>
              <w:spacing w:after="20"/>
              <w:ind w:left="20"/>
              <w:jc w:val="both"/>
            </w:pPr>
            <w:r>
              <w:rPr>
                <w:rFonts w:ascii="Times New Roman"/>
                <w:b w:val="false"/>
                <w:i w:val="false"/>
                <w:color w:val="000000"/>
                <w:sz w:val="20"/>
              </w:rPr>
              <w:t>
Приложение 1 к приказу Руководителя Комитета по статистике Министерства национальной экономики Республики Казахстан от "5" февраля 2020 года № 19</w:t>
            </w:r>
          </w:p>
        </w:tc>
      </w:tr>
    </w:tbl>
    <w:p>
      <w:pPr>
        <w:spacing w:after="0"/>
        <w:ind w:left="0"/>
        <w:jc w:val="left"/>
      </w:pPr>
      <w:r>
        <w:rPr>
          <w:rFonts w:ascii="Times New Roman"/>
          <w:b/>
          <w:i w:val="false"/>
          <w:color w:val="000000"/>
        </w:rPr>
        <w:t xml:space="preserve"> Кәсіпорындарда ақпараттық–коммуникациялық технологияларды пайдалану туралы есеп Отчет об использовании информационно–коммуникационных технологий на предприятиях</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3-ақпарат</w:t>
            </w:r>
          </w:p>
          <w:p>
            <w:pPr>
              <w:spacing w:after="20"/>
              <w:ind w:left="20"/>
              <w:jc w:val="both"/>
            </w:pPr>
            <w:r>
              <w:rPr>
                <w:rFonts w:ascii="Times New Roman"/>
                <w:b w:val="false"/>
                <w:i w:val="false"/>
                <w:color w:val="000000"/>
                <w:sz w:val="20"/>
              </w:rPr>
              <w:t>
3-информ</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экономикалық қызмет түрлері Экономикалық қызмет түрлерінің жалпы жіктеуішіне сәйкес ОКЭД 01-03, 05-09, 10-33, 35, 36-39, 41-43, 45-47, 49-53, 55-56, 58-63, 64.19, 64.92, 65, 68-74, 77-82, 86, 93, 95.1 ЭҚЖЖ кодтарымен заңды тұлғалар және (немесе) олардың құрылымдық және оқшауланған бөлімшелері саны 100 адамнан асатындар – жаппай әдіспен, саны 100 адамға дейінгілер іріктемелі әдіспен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Общего классификатора видов экономической деятельности ОКЭД 01-03, 05-09, 10-33, 35, 36-39, 41-43, 45-47, 49-53, 55-56, 58-63, 64.19, 64.92, 65, 68-74, 77-82, 86, 93, 95.1 с численностью свыше 100 человек - сплошным методом, с численностью до 100 человек – выборочным методом.</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–есепті кезеңнен кейінгі 19 қаңтарға (қоса алғанда) дейін</w:t>
            </w:r>
          </w:p>
          <w:p>
            <w:pPr>
              <w:spacing w:after="20"/>
              <w:ind w:left="20"/>
              <w:jc w:val="both"/>
            </w:pPr>
            <w:r>
              <w:rPr>
                <w:rFonts w:ascii="Times New Roman"/>
                <w:b w:val="false"/>
                <w:i w:val="false"/>
                <w:color w:val="000000"/>
                <w:sz w:val="20"/>
              </w:rPr>
              <w:t>
Срок представления –до 19 января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7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78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 МОДУЛІ: ҰЙЫМ ТУРАЛЫ ЖАЛПЫ АҚПАРАТ</w:t>
      </w:r>
    </w:p>
    <w:p>
      <w:pPr>
        <w:spacing w:after="0"/>
        <w:ind w:left="0"/>
        <w:jc w:val="both"/>
      </w:pPr>
      <w:r>
        <w:rPr>
          <w:rFonts w:ascii="Times New Roman"/>
          <w:b w:val="false"/>
          <w:i w:val="false"/>
          <w:color w:val="000000"/>
          <w:sz w:val="28"/>
        </w:rPr>
        <w:t>
      МОДУЛЬ "A" ОБЩАЯ ИНФОРМАЦИЯ ОБ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Ұйымның нақты орналасқан жерін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организации (независимо от места еҰ регистрации)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Əкімшілік–аумақтық объектілер жіктеуішіне сəйкес аумақ коды (респонденттер статистикалық нысанды қағаз </w:t>
            </w:r>
            <w:r>
              <w:rPr>
                <w:rFonts w:ascii="Times New Roman"/>
                <w:b/>
                <w:i w:val="false"/>
                <w:color w:val="000000"/>
                <w:sz w:val="20"/>
              </w:rPr>
              <w:t>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Есепті жылдың соңына қызметкерлердің тізімдік санын көрсетіңіз, адам</w:t>
            </w:r>
          </w:p>
          <w:p>
            <w:pPr>
              <w:spacing w:after="20"/>
              <w:ind w:left="20"/>
              <w:jc w:val="both"/>
            </w:pPr>
            <w:r>
              <w:rPr>
                <w:rFonts w:ascii="Times New Roman"/>
                <w:b w:val="false"/>
                <w:i w:val="false"/>
                <w:color w:val="000000"/>
                <w:sz w:val="20"/>
              </w:rPr>
              <w:t>
Укажите списочную численность работников на конец отчетного года, человек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Ақпараттық-коммуникациялық технологияларға (бұдан әрі – АКТ) жұмсалған шығындардың жалпы сомасын көрсетіңіз, мың теңге</w:t>
            </w:r>
          </w:p>
          <w:p>
            <w:pPr>
              <w:spacing w:after="20"/>
              <w:ind w:left="20"/>
              <w:jc w:val="both"/>
            </w:pPr>
            <w:r>
              <w:rPr>
                <w:rFonts w:ascii="Times New Roman"/>
                <w:b w:val="false"/>
                <w:i w:val="false"/>
                <w:color w:val="000000"/>
                <w:sz w:val="20"/>
              </w:rPr>
              <w:t>
Укажите общую сумму затрат на информационно-коммуникационныетехнологии (далее – ИКТ), тысяч тенге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Лицензиялық келісім негізінде пайдаланылатын бағдарламалық құралдарды сатыпалуға жұмсалған шығындар</w:t>
            </w:r>
          </w:p>
          <w:p>
            <w:pPr>
              <w:spacing w:after="20"/>
              <w:ind w:left="20"/>
              <w:jc w:val="both"/>
            </w:pPr>
            <w:r>
              <w:rPr>
                <w:rFonts w:ascii="Times New Roman"/>
                <w:b w:val="false"/>
                <w:i w:val="false"/>
                <w:color w:val="000000"/>
                <w:sz w:val="20"/>
              </w:rPr>
              <w:t>
Затраты на приобретение программных средств, используемых на основелицензионного соглашения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Ұйым ішінде бағдарламалық қамтамасыз етуді өз бетінше әзірлеуге, бейімдеуге,пысықтауға, техникалық қолдауға және жаңартуға жұмсалған шығындар</w:t>
            </w:r>
          </w:p>
          <w:p>
            <w:pPr>
              <w:spacing w:after="20"/>
              <w:ind w:left="20"/>
              <w:jc w:val="both"/>
            </w:pPr>
            <w:r>
              <w:rPr>
                <w:rFonts w:ascii="Times New Roman"/>
                <w:b w:val="false"/>
                <w:i w:val="false"/>
                <w:color w:val="000000"/>
                <w:sz w:val="20"/>
              </w:rPr>
              <w:t>
Затраты на самостоятельную разработку, адаптацию, доработку, техническуюподдержку и обновление программного обеспечения внутри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АКТ-ны дамытумен және оларды пайдаланумен байланысты қызметкерлердіоқытуға жұмсалған шығындар</w:t>
            </w:r>
          </w:p>
          <w:p>
            <w:pPr>
              <w:spacing w:after="20"/>
              <w:ind w:left="20"/>
              <w:jc w:val="both"/>
            </w:pPr>
            <w:r>
              <w:rPr>
                <w:rFonts w:ascii="Times New Roman"/>
                <w:b w:val="false"/>
                <w:i w:val="false"/>
                <w:color w:val="000000"/>
                <w:sz w:val="20"/>
              </w:rPr>
              <w:t>
Затраты на обучение сотрудников, связанные с развитием и использованием ИКТ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 одан цифрлық дағдыларға оқытуға жұмсалған шығындар</w:t>
            </w:r>
          </w:p>
          <w:p>
            <w:pPr>
              <w:spacing w:after="20"/>
              <w:ind w:left="20"/>
              <w:jc w:val="both"/>
            </w:pPr>
            <w:r>
              <w:rPr>
                <w:rFonts w:ascii="Times New Roman"/>
                <w:b w:val="false"/>
                <w:i w:val="false"/>
                <w:color w:val="000000"/>
                <w:sz w:val="20"/>
              </w:rPr>
              <w:t>
из них затраты на обучение цифровым навыкам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Ақпараттық технологиялармен (байланыс қызметтері мен оқытудан басқа) байланысты көрсетілетін қызметтерді ұсынатын бөгде ұйымдар мен мамандар көрсететін қызметтерге төлем жасауға жұмсалатын шығындар</w:t>
            </w:r>
          </w:p>
          <w:p>
            <w:pPr>
              <w:spacing w:after="20"/>
              <w:ind w:left="20"/>
              <w:jc w:val="both"/>
            </w:pPr>
            <w:r>
              <w:rPr>
                <w:rFonts w:ascii="Times New Roman"/>
                <w:b w:val="false"/>
                <w:i w:val="false"/>
                <w:color w:val="000000"/>
                <w:sz w:val="20"/>
              </w:rPr>
              <w:t>
Затратына оплату услуг сторонних организаций и специалистов, предоставляющихуслуги, связанныес информационными технологиями (кроме услуг связи и обучения)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белгісімен жауаптың тиісті нұсқасы белгіленеді</w:t>
      </w:r>
    </w:p>
    <w:p>
      <w:pPr>
        <w:spacing w:after="0"/>
        <w:ind w:left="0"/>
        <w:jc w:val="both"/>
      </w:pPr>
      <w:r>
        <w:rPr>
          <w:rFonts w:ascii="Times New Roman"/>
          <w:b w:val="false"/>
          <w:i w:val="false"/>
          <w:color w:val="000000"/>
          <w:sz w:val="28"/>
        </w:rPr>
        <w:t>
      Отмечается знаком "" соответствующий вариант ответа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"B" МОДУЛІ КОМПЬЮТЕРДІ ЖӘНЕ КОМПЬЮТЕРЛІК ЖЕЛІЛЕРДІ ПАЙДАЛАНУ</w:t>
      </w:r>
    </w:p>
    <w:p>
      <w:pPr>
        <w:spacing w:after="0"/>
        <w:ind w:left="0"/>
        <w:jc w:val="both"/>
      </w:pPr>
      <w:r>
        <w:rPr>
          <w:rFonts w:ascii="Times New Roman"/>
          <w:b w:val="false"/>
          <w:i w:val="false"/>
          <w:color w:val="000000"/>
          <w:sz w:val="28"/>
        </w:rPr>
        <w:t>
      МОДУЛЬ "B" ИСПОЛЬЗОВАНИЕ КОМПЬЮТЕРА И КОМПЬЮТЕРНЫХ СЕТЕЙ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Сіздің ұйым компьютерлерді (шағын құрылғылар, ноутбуктер, планшеттер) пайдалана ма?</w:t>
      </w:r>
    </w:p>
    <w:p>
      <w:pPr>
        <w:spacing w:after="0"/>
        <w:ind w:left="0"/>
        <w:jc w:val="both"/>
      </w:pPr>
      <w:r>
        <w:rPr>
          <w:rFonts w:ascii="Times New Roman"/>
          <w:b w:val="false"/>
          <w:i w:val="false"/>
          <w:color w:val="000000"/>
          <w:sz w:val="28"/>
        </w:rPr>
        <w:t>
      Использует ли Ваша организация компьютеры (портативные устройства, ноутбуки, планшеты)?</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Иә</w:t>
            </w:r>
          </w:p>
          <w:p>
            <w:pPr>
              <w:spacing w:after="20"/>
              <w:ind w:left="20"/>
              <w:jc w:val="both"/>
            </w:pPr>
            <w:r>
              <w:rPr>
                <w:rFonts w:ascii="Times New Roman"/>
                <w:b w:val="false"/>
                <w:i w:val="false"/>
                <w:color w:val="000000"/>
                <w:sz w:val="20"/>
              </w:rPr>
              <w:t>
Да</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4.2 Жоқ</w:t>
            </w:r>
          </w:p>
          <w:p>
            <w:pPr>
              <w:spacing w:after="20"/>
              <w:ind w:left="20"/>
              <w:jc w:val="both"/>
            </w:pPr>
            <w:r>
              <w:rPr>
                <w:rFonts w:ascii="Times New Roman"/>
                <w:b w:val="false"/>
                <w:i w:val="false"/>
                <w:color w:val="000000"/>
                <w:sz w:val="20"/>
              </w:rPr>
              <w:t>
Нет</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В 9</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Барлық қызметкерлер санынан жұмыс уақытында компьютерді кем дегенде аптасынабір рет пайдаланған қызметкерлер санын көрсетіңіз, 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в рабочее время,по меньшей мере, раз в неделю пользовались компьютером, человек</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Сіздің ұйымыңызда пайдаланылатын компьютерлер санын көрсетіңіз, бірлік</w:t>
            </w:r>
          </w:p>
          <w:p>
            <w:pPr>
              <w:spacing w:after="20"/>
              <w:ind w:left="20"/>
              <w:jc w:val="both"/>
            </w:pPr>
            <w:r>
              <w:rPr>
                <w:rFonts w:ascii="Times New Roman"/>
                <w:b w:val="false"/>
                <w:i w:val="false"/>
                <w:color w:val="000000"/>
                <w:sz w:val="20"/>
              </w:rPr>
              <w:t>
Укажите количество компьютеров, используемых в Вашей организации, единиц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Сіздің ұйымыңызда Интернет желісіне қосылған компьютерлер санын көрсетіңіз, бірлік</w:t>
            </w:r>
          </w:p>
          <w:p>
            <w:pPr>
              <w:spacing w:after="20"/>
              <w:ind w:left="20"/>
              <w:jc w:val="both"/>
            </w:pPr>
            <w:r>
              <w:rPr>
                <w:rFonts w:ascii="Times New Roman"/>
                <w:b w:val="false"/>
                <w:i w:val="false"/>
                <w:color w:val="000000"/>
                <w:sz w:val="20"/>
              </w:rPr>
              <w:t>
Укажите количество компьютеров в Вашей организации, подключенных к сети Интернет, единиц.......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Сіздің ұйымыңыздағы жеке меншік дата-орталықтарының санын көрсетіңіз, бірлік</w:t>
            </w:r>
          </w:p>
          <w:p>
            <w:pPr>
              <w:spacing w:after="20"/>
              <w:ind w:left="20"/>
              <w:jc w:val="both"/>
            </w:pPr>
            <w:r>
              <w:rPr>
                <w:rFonts w:ascii="Times New Roman"/>
                <w:b w:val="false"/>
                <w:i w:val="false"/>
                <w:color w:val="000000"/>
                <w:sz w:val="20"/>
              </w:rPr>
              <w:t>
Укажите количество собственных дата-центров в Вашей организации, единиц.......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Сіздің ұйымыңыз ауқымды деректерге талдау жүргізе ме?</w:t>
            </w:r>
          </w:p>
          <w:p>
            <w:pPr>
              <w:spacing w:after="20"/>
              <w:ind w:left="20"/>
              <w:jc w:val="both"/>
            </w:pPr>
            <w:r>
              <w:rPr>
                <w:rFonts w:ascii="Times New Roman"/>
                <w:b w:val="false"/>
                <w:i w:val="false"/>
                <w:color w:val="000000"/>
                <w:sz w:val="20"/>
              </w:rPr>
              <w:t>
Ваша организация проводит анализ больших данных?</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Иә</w:t>
            </w:r>
          </w:p>
          <w:p>
            <w:pPr>
              <w:spacing w:after="20"/>
              <w:ind w:left="20"/>
              <w:jc w:val="both"/>
            </w:pPr>
            <w:r>
              <w:rPr>
                <w:rFonts w:ascii="Times New Roman"/>
                <w:b w:val="false"/>
                <w:i w:val="false"/>
                <w:color w:val="000000"/>
                <w:sz w:val="20"/>
              </w:rPr>
              <w:t>
Да</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Жоқ</w:t>
            </w:r>
          </w:p>
          <w:p>
            <w:pPr>
              <w:spacing w:after="20"/>
              <w:ind w:left="20"/>
              <w:jc w:val="both"/>
            </w:pPr>
            <w:r>
              <w:rPr>
                <w:rFonts w:ascii="Times New Roman"/>
                <w:b w:val="false"/>
                <w:i w:val="false"/>
                <w:color w:val="000000"/>
                <w:sz w:val="20"/>
              </w:rPr>
              <w:t>
Нет</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Ауқымды деректер – құрылымдалған және құрылымдалмаған деректерді нақты міндеттер мен мақсаттарда пайдалану үшін оларды өңдеудің әртүрлі құралдары, тәсілдері және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Ауқымды деректерді талдау Сіздің жеке ұйымыңыздың дереккөздерінен немесе басқа дереккөздерден алынған ауқымды деректерді талдау үшін әдістерді, технологиялар мен бағдарламалық құралдарды пайдалануға жатады.</w:t>
            </w:r>
          </w:p>
          <w:p>
            <w:pPr>
              <w:spacing w:after="20"/>
              <w:ind w:left="20"/>
              <w:jc w:val="both"/>
            </w:pPr>
            <w:r>
              <w:rPr>
                <w:rFonts w:ascii="Times New Roman"/>
                <w:b w:val="false"/>
                <w:i w:val="false"/>
                <w:color w:val="000000"/>
                <w:sz w:val="20"/>
              </w:rPr>
              <w:t>
Большие данные - это различные инструменты, подходы и методы обработки как структурированных, так и неструктурированных данных для того, чтобы их использовать для конкретных задач и целей.</w:t>
            </w:r>
          </w:p>
          <w:p>
            <w:pPr>
              <w:spacing w:after="20"/>
              <w:ind w:left="20"/>
              <w:jc w:val="both"/>
            </w:pPr>
            <w:r>
              <w:rPr>
                <w:rFonts w:ascii="Times New Roman"/>
                <w:b w:val="false"/>
                <w:i w:val="false"/>
                <w:color w:val="000000"/>
                <w:sz w:val="20"/>
              </w:rPr>
              <w:t>
Анализ больших данных относится к использованию методов, технологий и программных средств для анализа больших данных, извлеченных из источников данных Вашей собственной организации или из других источников данных.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Негізінде Сіздің ұйымыңыз ауқымды деректерге талдау жүргізген төменде көрсетілген дереккөздерді көрсетіңіз</w:t>
      </w:r>
    </w:p>
    <w:p>
      <w:pPr>
        <w:spacing w:after="0"/>
        <w:ind w:left="0"/>
        <w:jc w:val="both"/>
      </w:pPr>
      <w:r>
        <w:rPr>
          <w:rFonts w:ascii="Times New Roman"/>
          <w:b w:val="false"/>
          <w:i w:val="false"/>
          <w:color w:val="000000"/>
          <w:sz w:val="28"/>
        </w:rPr>
        <w:t>
      Укажите нижеперечисленные источники данных, на основе которых Ваша организация проводила анализ больших данных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Ұйымның интелектуалдық құрылғылардан немесе датчиктерден алынған меншікті деректері(М2М – байланыс, цифрлық датчиктер, радиожиілік сәйкестендіру белгілері RFID)</w:t>
            </w:r>
          </w:p>
          <w:p>
            <w:pPr>
              <w:spacing w:after="20"/>
              <w:ind w:left="20"/>
              <w:jc w:val="both"/>
            </w:pPr>
            <w:r>
              <w:rPr>
                <w:rFonts w:ascii="Times New Roman"/>
                <w:b w:val="false"/>
                <w:i w:val="false"/>
                <w:color w:val="000000"/>
                <w:sz w:val="20"/>
              </w:rPr>
              <w:t>
Собственные данные организации от интелектуальных устройств или датчиков (М2М – связь, цифровые датчики, метки радиочастотной идинтификации RFID)</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Тасымалды құрылғыларды (ұялы телефон желілері, сымсыз қосылыстарнемесе GPS пайдаланатын портативті құрылғылар) пайдаланудан геолокациялық деректер</w:t>
            </w:r>
          </w:p>
          <w:p>
            <w:pPr>
              <w:spacing w:after="20"/>
              <w:ind w:left="20"/>
              <w:jc w:val="both"/>
            </w:pPr>
            <w:r>
              <w:rPr>
                <w:rFonts w:ascii="Times New Roman"/>
                <w:b w:val="false"/>
                <w:i w:val="false"/>
                <w:color w:val="000000"/>
                <w:sz w:val="20"/>
              </w:rPr>
              <w:t>
Данные геолокации от использования переносных устройств (портативных устройств,использующих мобильные телефонные сети, беспроводные соединения или GPS)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Әлеуметтік желілерден (әлеуметтік желілер, блогтар, мультимедиалықматериалдармен алмасуға арналған сайттар) жасалған деректер</w:t>
            </w:r>
          </w:p>
          <w:p>
            <w:pPr>
              <w:spacing w:after="20"/>
              <w:ind w:left="20"/>
              <w:jc w:val="both"/>
            </w:pPr>
            <w:r>
              <w:rPr>
                <w:rFonts w:ascii="Times New Roman"/>
                <w:b w:val="false"/>
                <w:i w:val="false"/>
                <w:color w:val="000000"/>
                <w:sz w:val="20"/>
              </w:rPr>
              <w:t>
Данные, созданные из социальных сетей (социальные сети, блоги, сайты для обменамультимедийными материалами)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Жоғарыда санамаланбаған ауқымды деректердің басқа да көздері</w:t>
            </w:r>
          </w:p>
          <w:p>
            <w:pPr>
              <w:spacing w:after="20"/>
              <w:ind w:left="20"/>
              <w:jc w:val="both"/>
            </w:pPr>
            <w:r>
              <w:rPr>
                <w:rFonts w:ascii="Times New Roman"/>
                <w:b w:val="false"/>
                <w:i w:val="false"/>
                <w:color w:val="000000"/>
                <w:sz w:val="20"/>
              </w:rPr>
              <w:t>
Другие большие источники данных, не перечисленные выше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Ұйымыңызда ауқымды деректерге талдауды кім орындағанын көрсетіңіз?</w:t>
            </w:r>
          </w:p>
          <w:p>
            <w:pPr>
              <w:spacing w:after="20"/>
              <w:ind w:left="20"/>
              <w:jc w:val="both"/>
            </w:pPr>
            <w:r>
              <w:rPr>
                <w:rFonts w:ascii="Times New Roman"/>
                <w:b w:val="false"/>
                <w:i w:val="false"/>
                <w:color w:val="000000"/>
                <w:sz w:val="20"/>
              </w:rPr>
              <w:t>
Укажите, кто выполнял анализ больших данных в Вашей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Ұйымның өз қызметкерлері (негізгі және еншілес ұйымдардың қызметкерлерін қоса алғанда)</w:t>
            </w:r>
          </w:p>
          <w:p>
            <w:pPr>
              <w:spacing w:after="20"/>
              <w:ind w:left="20"/>
              <w:jc w:val="both"/>
            </w:pPr>
            <w:r>
              <w:rPr>
                <w:rFonts w:ascii="Times New Roman"/>
                <w:b w:val="false"/>
                <w:i w:val="false"/>
                <w:color w:val="000000"/>
                <w:sz w:val="20"/>
              </w:rPr>
              <w:t>
Собственные сотрудники организации (включая сотрудников головныхи дочерних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Сыртқы көрсетілетін қызметтердің жеткізушісі</w:t>
            </w:r>
          </w:p>
          <w:p>
            <w:pPr>
              <w:spacing w:after="20"/>
              <w:ind w:left="20"/>
              <w:jc w:val="both"/>
            </w:pPr>
            <w:r>
              <w:rPr>
                <w:rFonts w:ascii="Times New Roman"/>
                <w:b w:val="false"/>
                <w:i w:val="false"/>
                <w:color w:val="000000"/>
                <w:sz w:val="20"/>
              </w:rPr>
              <w:t>
Внешний поставщик услуг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"C" МОДУЛІ ИНТЕРНЕТ ЖЕЛІСІН ПАЙДАЛАНУ</w:t>
      </w:r>
    </w:p>
    <w:p>
      <w:pPr>
        <w:spacing w:after="0"/>
        <w:ind w:left="0"/>
        <w:jc w:val="both"/>
      </w:pPr>
      <w:r>
        <w:rPr>
          <w:rFonts w:ascii="Times New Roman"/>
          <w:b w:val="false"/>
          <w:i w:val="false"/>
          <w:color w:val="000000"/>
          <w:sz w:val="28"/>
        </w:rPr>
        <w:t>
      МОДУЛЬ "C" ИСПОЛЬЗОВАНИЕ СЕТИ ИНТЕРНЕТ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Сіздің ұйымыңызда Интернет желісіне қолжетімділік бар ма?</w:t>
      </w:r>
    </w:p>
    <w:p>
      <w:pPr>
        <w:spacing w:after="0"/>
        <w:ind w:left="0"/>
        <w:jc w:val="both"/>
      </w:pPr>
      <w:r>
        <w:rPr>
          <w:rFonts w:ascii="Times New Roman"/>
          <w:b w:val="false"/>
          <w:i w:val="false"/>
          <w:color w:val="000000"/>
          <w:sz w:val="28"/>
        </w:rPr>
        <w:t>
      Есть ли в Вашей организации доступ к сети Интернет?</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Иә</w:t>
            </w:r>
          </w:p>
          <w:p>
            <w:pPr>
              <w:spacing w:after="20"/>
              <w:ind w:left="20"/>
              <w:jc w:val="both"/>
            </w:pPr>
            <w:r>
              <w:rPr>
                <w:rFonts w:ascii="Times New Roman"/>
                <w:b w:val="false"/>
                <w:i w:val="false"/>
                <w:color w:val="000000"/>
                <w:sz w:val="20"/>
              </w:rPr>
              <w:t>
Да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Жоқ</w:t>
            </w:r>
          </w:p>
          <w:p>
            <w:pPr>
              <w:spacing w:after="20"/>
              <w:ind w:left="20"/>
              <w:jc w:val="both"/>
            </w:pPr>
            <w:r>
              <w:rPr>
                <w:rFonts w:ascii="Times New Roman"/>
                <w:b w:val="false"/>
                <w:i w:val="false"/>
                <w:color w:val="000000"/>
                <w:sz w:val="20"/>
              </w:rPr>
              <w:t>
Нет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G 22</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Барлық қызметкерлер санынан Интернет желісіне қол жетімділігі бар компьютердіжұмыс үшін пайдаланатын қызметкерлер санын көрсетіңіз, 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используюткомпьютер с доступом к сети Интернет для работы, человек</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Сіздің ұйымыңызда пайдаланылатын Интернет желісіне қол жетімділік түрлерін көрсетіңіз</w:t>
            </w:r>
          </w:p>
          <w:p>
            <w:pPr>
              <w:spacing w:after="20"/>
              <w:ind w:left="20"/>
              <w:jc w:val="both"/>
            </w:pPr>
            <w:r>
              <w:rPr>
                <w:rFonts w:ascii="Times New Roman"/>
                <w:b w:val="false"/>
                <w:i w:val="false"/>
                <w:color w:val="000000"/>
                <w:sz w:val="20"/>
              </w:rPr>
              <w:t>
Укажите виды доступа к сети Интернет, используемые в Вашей организации</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Тіркелген (сымды) кең жолақты байланыс</w:t>
            </w:r>
          </w:p>
          <w:p>
            <w:pPr>
              <w:spacing w:after="20"/>
              <w:ind w:left="20"/>
              <w:jc w:val="both"/>
            </w:pPr>
            <w:r>
              <w:rPr>
                <w:rFonts w:ascii="Times New Roman"/>
                <w:b w:val="false"/>
                <w:i w:val="false"/>
                <w:color w:val="000000"/>
                <w:sz w:val="20"/>
              </w:rPr>
              <w:t>
Фиксированная (проводная) широкополосная связь</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Тіркелген сымсыз кең жолақты байланыс</w:t>
            </w:r>
          </w:p>
          <w:p>
            <w:pPr>
              <w:spacing w:after="20"/>
              <w:ind w:left="20"/>
              <w:jc w:val="both"/>
            </w:pPr>
            <w:r>
              <w:rPr>
                <w:rFonts w:ascii="Times New Roman"/>
                <w:b w:val="false"/>
                <w:i w:val="false"/>
                <w:color w:val="000000"/>
                <w:sz w:val="20"/>
              </w:rPr>
              <w:t>
Фиксированная беспроводная широкополосная связь</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Ұтқыр кең жолақты қосылу</w:t>
            </w:r>
          </w:p>
          <w:p>
            <w:pPr>
              <w:spacing w:after="20"/>
              <w:ind w:left="20"/>
              <w:jc w:val="both"/>
            </w:pPr>
            <w:r>
              <w:rPr>
                <w:rFonts w:ascii="Times New Roman"/>
                <w:b w:val="false"/>
                <w:i w:val="false"/>
                <w:color w:val="000000"/>
                <w:sz w:val="20"/>
              </w:rPr>
              <w:t>
Мобильное широкополосное соединение</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 Тар жолақты байланыс</w:t>
            </w:r>
          </w:p>
          <w:p>
            <w:pPr>
              <w:spacing w:after="20"/>
              <w:ind w:left="20"/>
              <w:jc w:val="both"/>
            </w:pPr>
            <w:r>
              <w:rPr>
                <w:rFonts w:ascii="Times New Roman"/>
                <w:b w:val="false"/>
                <w:i w:val="false"/>
                <w:color w:val="000000"/>
                <w:sz w:val="20"/>
              </w:rPr>
              <w:t>
Узкополосная связь</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15. Сіздің ұйымыңызда Интернет–ресурс бар ма?</w:t>
      </w:r>
    </w:p>
    <w:p>
      <w:pPr>
        <w:spacing w:after="0"/>
        <w:ind w:left="0"/>
        <w:jc w:val="both"/>
      </w:pPr>
      <w:r>
        <w:rPr>
          <w:rFonts w:ascii="Times New Roman"/>
          <w:b w:val="false"/>
          <w:i w:val="false"/>
          <w:color w:val="000000"/>
          <w:sz w:val="28"/>
        </w:rPr>
        <w:t>
      Есть ли в Вашей организации Интернет–ресурс?</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16. Сіздің ұйымыңыз мемлекеттік органдармен байланыс үшін Интернетті қолдана ма?</w:t>
      </w:r>
    </w:p>
    <w:p>
      <w:pPr>
        <w:spacing w:after="0"/>
        <w:ind w:left="0"/>
        <w:jc w:val="both"/>
      </w:pPr>
      <w:r>
        <w:rPr>
          <w:rFonts w:ascii="Times New Roman"/>
          <w:b w:val="false"/>
          <w:i w:val="false"/>
          <w:color w:val="000000"/>
          <w:sz w:val="28"/>
        </w:rPr>
        <w:t>
      Применяет ли Ваша организация Интернет для связи с государственными органами?</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Иә</w:t>
            </w:r>
          </w:p>
          <w:p>
            <w:pPr>
              <w:spacing w:after="20"/>
              <w:ind w:left="20"/>
              <w:jc w:val="both"/>
            </w:pPr>
            <w:r>
              <w:rPr>
                <w:rFonts w:ascii="Times New Roman"/>
                <w:b w:val="false"/>
                <w:i w:val="false"/>
                <w:color w:val="000000"/>
                <w:sz w:val="20"/>
              </w:rPr>
              <w:t>
Да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 Жоқ</w:t>
            </w:r>
          </w:p>
          <w:p>
            <w:pPr>
              <w:spacing w:after="20"/>
              <w:ind w:left="20"/>
              <w:jc w:val="both"/>
            </w:pPr>
            <w:r>
              <w:rPr>
                <w:rFonts w:ascii="Times New Roman"/>
                <w:b w:val="false"/>
                <w:i w:val="false"/>
                <w:color w:val="000000"/>
                <w:sz w:val="20"/>
              </w:rPr>
              <w:t>
Да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БҰЛТТЫ ЕСЕПТЕУЛЕР (Cloud Computing)</w:t>
      </w:r>
    </w:p>
    <w:p>
      <w:pPr>
        <w:spacing w:after="0"/>
        <w:ind w:left="0"/>
        <w:jc w:val="both"/>
      </w:pPr>
      <w:r>
        <w:rPr>
          <w:rFonts w:ascii="Times New Roman"/>
          <w:b w:val="false"/>
          <w:i w:val="false"/>
          <w:color w:val="000000"/>
          <w:sz w:val="28"/>
        </w:rPr>
        <w:t>
      МОДУЛЬ "E" ОБЛАЧНЫЕ ВЫЧИСЛЕНИЯ (Cloud Сomputing)</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Бұлтты есептеулер – тұтынушыға веб–технологияларды пайдалана отырып Интернет желісі (қашықтықтан қол жеткізу) арқылы дайын сервис ретінде есептеу ресурстарын ұсыну үлгісі (пайдаланушыға дисктік кеңістікті ұсыну (Google–диск, Mail.ru–бұлт, My Cloud.kz), қызмет түріндегі бағдарламалық қамтамасыз ету (Google бұлтты сервистері, Amazon, 1С, Cloud Office).</w:t>
      </w:r>
    </w:p>
    <w:p>
      <w:pPr>
        <w:spacing w:after="0"/>
        <w:ind w:left="0"/>
        <w:jc w:val="both"/>
      </w:pPr>
      <w:r>
        <w:rPr>
          <w:rFonts w:ascii="Times New Roman"/>
          <w:b w:val="false"/>
          <w:i w:val="false"/>
          <w:color w:val="000000"/>
          <w:sz w:val="28"/>
        </w:rPr>
        <w:t>
      Облачные вычисления – это модель предоставления потребителю вычислительных ресурсов в виде готового сервиса через сеть Интернет (удаленный доступ) с использованием веб–технологий (предоставление дискового пространства пользователю (Google–диск, Mail.ru–облако, My Cloud.kz), программное обеспечение в виде услуги (облачные сервисы Google, Amazon, 1С, Cloud Office).</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Сіздің ұйымыңыз Бұлтты есептеулер (Cloud Computing) пайдалана ма?</w:t>
      </w:r>
    </w:p>
    <w:p>
      <w:pPr>
        <w:spacing w:after="0"/>
        <w:ind w:left="0"/>
        <w:jc w:val="both"/>
      </w:pPr>
      <w:r>
        <w:rPr>
          <w:rFonts w:ascii="Times New Roman"/>
          <w:b w:val="false"/>
          <w:i w:val="false"/>
          <w:color w:val="000000"/>
          <w:sz w:val="28"/>
        </w:rPr>
        <w:t>
      Используетли Ваша организация Облачные вычисления (Cloud Сomputing)?</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Иә</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Жоқ</w:t>
            </w:r>
          </w:p>
          <w:p>
            <w:pPr>
              <w:spacing w:after="20"/>
              <w:ind w:left="20"/>
              <w:jc w:val="both"/>
            </w:pPr>
            <w:r>
              <w:rPr>
                <w:rFonts w:ascii="Times New Roman"/>
                <w:b w:val="false"/>
                <w:i w:val="false"/>
                <w:color w:val="000000"/>
                <w:sz w:val="20"/>
              </w:rPr>
              <w:t>
Нет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20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18. Бұлтты есептеулер (Cloud Computing) арқылы Сіздің ұйымыңыз пайдаланатын келесі АТ1–қызметтерді көрсетіңіз (бір және бірнеше жауапты белгілеуге болады)</w:t>
      </w:r>
    </w:p>
    <w:p>
      <w:pPr>
        <w:spacing w:after="0"/>
        <w:ind w:left="0"/>
        <w:jc w:val="both"/>
      </w:pPr>
      <w:r>
        <w:rPr>
          <w:rFonts w:ascii="Times New Roman"/>
          <w:b w:val="false"/>
          <w:i w:val="false"/>
          <w:color w:val="000000"/>
          <w:sz w:val="28"/>
        </w:rPr>
        <w:t>
      Укажите используемые Вашей организацией следующие ИТ1–услуги посредством Облачных вычислений (Cloud Computing) (можно отметить один и более ответов)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Бұлтты көрсетілетін қызметтер (Cloud services) түріндегі электронды пошта</w:t>
            </w:r>
          </w:p>
          <w:p>
            <w:pPr>
              <w:spacing w:after="20"/>
              <w:ind w:left="20"/>
              <w:jc w:val="both"/>
            </w:pPr>
            <w:r>
              <w:rPr>
                <w:rFonts w:ascii="Times New Roman"/>
                <w:b w:val="false"/>
                <w:i w:val="false"/>
                <w:color w:val="000000"/>
                <w:sz w:val="20"/>
              </w:rPr>
              <w:t>
Электронная почта в виде Облачных услуг (Cloud services)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Бұлтты көрсетілетін қызметтер түріндегі офистік қосымшалар (мәтінді өңдеу, кестелік есептеулер)</w:t>
            </w:r>
          </w:p>
          <w:p>
            <w:pPr>
              <w:spacing w:after="20"/>
              <w:ind w:left="20"/>
              <w:jc w:val="both"/>
            </w:pPr>
            <w:r>
              <w:rPr>
                <w:rFonts w:ascii="Times New Roman"/>
                <w:b w:val="false"/>
                <w:i w:val="false"/>
                <w:color w:val="000000"/>
                <w:sz w:val="20"/>
              </w:rPr>
              <w:t>
Офисные приложения (обработка текста, табличные расчеты) в виде Облачных услуг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 Бұлтты көрсетілетін қызметтер түрінде файлдарды сақтау</w:t>
            </w:r>
          </w:p>
          <w:p>
            <w:pPr>
              <w:spacing w:after="20"/>
              <w:ind w:left="20"/>
              <w:jc w:val="both"/>
            </w:pPr>
            <w:r>
              <w:rPr>
                <w:rFonts w:ascii="Times New Roman"/>
                <w:b w:val="false"/>
                <w:i w:val="false"/>
                <w:color w:val="000000"/>
                <w:sz w:val="20"/>
              </w:rPr>
              <w:t>
Хранение файлов в виде Облачных услуг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 Бұлтты көрсетілетін қызметтер түріндегі қаржыда және бухгалтериядағыбағдарламалық қамтамасыз ету қосымшасы</w:t>
            </w:r>
          </w:p>
          <w:p>
            <w:pPr>
              <w:spacing w:after="20"/>
              <w:ind w:left="20"/>
              <w:jc w:val="both"/>
            </w:pPr>
            <w:r>
              <w:rPr>
                <w:rFonts w:ascii="Times New Roman"/>
                <w:b w:val="false"/>
                <w:i w:val="false"/>
                <w:color w:val="000000"/>
                <w:sz w:val="20"/>
              </w:rPr>
              <w:t>
Приложения программного обеспечения в финансах и бухгалтерии в виде Облачных услуг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Сіздің ұйымыңыз Бұлт (Cloud) арқылы АТ-қызметтердің қандай нысанда қолданылатынын көрсетіңіз?</w:t>
            </w:r>
          </w:p>
          <w:p>
            <w:pPr>
              <w:spacing w:after="20"/>
              <w:ind w:left="20"/>
              <w:jc w:val="both"/>
            </w:pPr>
            <w:r>
              <w:rPr>
                <w:rFonts w:ascii="Times New Roman"/>
                <w:b w:val="false"/>
                <w:i w:val="false"/>
                <w:color w:val="000000"/>
                <w:sz w:val="20"/>
              </w:rPr>
              <w:t>
Укажите в какой форме используется ИТ–услуг через Облако (Cloud) в Вашей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Серверді көптеген (сыртқы) пайдаланушылардың бірлесіп пайдалануы</w:t>
            </w:r>
          </w:p>
          <w:p>
            <w:pPr>
              <w:spacing w:after="20"/>
              <w:ind w:left="20"/>
              <w:jc w:val="both"/>
            </w:pPr>
            <w:r>
              <w:rPr>
                <w:rFonts w:ascii="Times New Roman"/>
                <w:b w:val="false"/>
                <w:i w:val="false"/>
                <w:color w:val="000000"/>
                <w:sz w:val="20"/>
              </w:rPr>
              <w:t>
Совместные использование сервера многими (внешними) пользователями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Сервер тек Сіздің ұйымыңыздың иелігінде</w:t>
            </w:r>
          </w:p>
          <w:p>
            <w:pPr>
              <w:spacing w:after="20"/>
              <w:ind w:left="20"/>
              <w:jc w:val="both"/>
            </w:pPr>
            <w:r>
              <w:rPr>
                <w:rFonts w:ascii="Times New Roman"/>
                <w:b w:val="false"/>
                <w:i w:val="false"/>
                <w:color w:val="000000"/>
                <w:sz w:val="20"/>
              </w:rPr>
              <w:t>
Сервер находится в распоряжении только Вашей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АТ – (мұнда және бұдан әрі) Ақпараттық технологиялар</w:t>
      </w:r>
    </w:p>
    <w:p>
      <w:pPr>
        <w:spacing w:after="0"/>
        <w:ind w:left="0"/>
        <w:jc w:val="both"/>
      </w:pPr>
      <w:r>
        <w:rPr>
          <w:rFonts w:ascii="Times New Roman"/>
          <w:b w:val="false"/>
          <w:i w:val="false"/>
          <w:color w:val="000000"/>
          <w:sz w:val="28"/>
        </w:rPr>
        <w:t>
      1 ИТ – (здесь и далее) Информационные технологии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"F" МОДУЛІ ЭЛЕКТРОНДЫҚ КОММЕРЦИЯ</w:t>
      </w:r>
    </w:p>
    <w:p>
      <w:pPr>
        <w:spacing w:after="0"/>
        <w:ind w:left="0"/>
        <w:jc w:val="both"/>
      </w:pPr>
      <w:r>
        <w:rPr>
          <w:rFonts w:ascii="Times New Roman"/>
          <w:b w:val="false"/>
          <w:i w:val="false"/>
          <w:color w:val="000000"/>
          <w:sz w:val="28"/>
        </w:rPr>
        <w:t>
      МОДУЛЬ "F" ЭЛЕКТРОННАЯ КОММЕРЦИЯ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Сіздің ұйымыңыз Интернет желісі арқылы (электрондық пошта арқылы алынған тапсырыстарды есептемегенде) тауарларға және көрсетілетін қызметтерге тапсырыстар алды ма?</w:t>
      </w:r>
    </w:p>
    <w:p>
      <w:pPr>
        <w:spacing w:after="0"/>
        <w:ind w:left="0"/>
        <w:jc w:val="both"/>
      </w:pPr>
      <w:r>
        <w:rPr>
          <w:rFonts w:ascii="Times New Roman"/>
          <w:b w:val="false"/>
          <w:i w:val="false"/>
          <w:color w:val="000000"/>
          <w:sz w:val="28"/>
        </w:rPr>
        <w:t>
      Получала ли Ваша организация заказы на товары и услуги по сети Интернет (без учета заказов, полученных по электронной почте)?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 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Сіздің ұйымыңыз Интернет желісі арқылы тауарларға және көрсетілетін қызметтерге тапсырыс берді ме (мұнда қолдан жазылған электрондық хаттар арқылы құрастырылған тапсырыстар қосылмаған)?</w:t>
      </w:r>
    </w:p>
    <w:p>
      <w:pPr>
        <w:spacing w:after="0"/>
        <w:ind w:left="0"/>
        <w:jc w:val="both"/>
      </w:pPr>
      <w:r>
        <w:rPr>
          <w:rFonts w:ascii="Times New Roman"/>
          <w:b w:val="false"/>
          <w:i w:val="false"/>
          <w:color w:val="000000"/>
          <w:sz w:val="28"/>
        </w:rPr>
        <w:t>
      Заказывала ли Ваша организация товары и услуги по сети Интернет (не включены сюда заказы посредством составленных вручную электронных писем)?</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Иә</w:t>
            </w:r>
          </w:p>
          <w:p>
            <w:pPr>
              <w:spacing w:after="20"/>
              <w:ind w:left="20"/>
              <w:jc w:val="both"/>
            </w:pPr>
            <w:r>
              <w:rPr>
                <w:rFonts w:ascii="Times New Roman"/>
                <w:b w:val="false"/>
                <w:i w:val="false"/>
                <w:color w:val="000000"/>
                <w:sz w:val="20"/>
              </w:rPr>
              <w:t xml:space="preserve">
 Да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21.2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"G" МОДУЛІ ЭЛЕКТРОНДЫҚ БИЗНЕС</w:t>
      </w:r>
    </w:p>
    <w:p>
      <w:pPr>
        <w:spacing w:after="0"/>
        <w:ind w:left="0"/>
        <w:jc w:val="both"/>
      </w:pPr>
      <w:r>
        <w:rPr>
          <w:rFonts w:ascii="Times New Roman"/>
          <w:b w:val="false"/>
          <w:i w:val="false"/>
          <w:color w:val="000000"/>
          <w:sz w:val="28"/>
        </w:rPr>
        <w:t>
      МОДУЛЬ "G" ЭЛЕКТРОННЫЙ БИЗНЕС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Сіздің ұйымыңызда ішкі бизнес–процестер (кәсіпорынның ресурстарын жоспарлау, жеткізілімдер тізбесінің менеджменті, клиенттермен қатынас менеджменті, электрондық құжат айналымы) автоматтандырылған ба?</w:t>
      </w:r>
    </w:p>
    <w:p>
      <w:pPr>
        <w:spacing w:after="0"/>
        <w:ind w:left="0"/>
        <w:jc w:val="both"/>
      </w:pPr>
      <w:r>
        <w:rPr>
          <w:rFonts w:ascii="Times New Roman"/>
          <w:b w:val="false"/>
          <w:i w:val="false"/>
          <w:color w:val="000000"/>
          <w:sz w:val="28"/>
        </w:rPr>
        <w:t>
      В Вашей организации автоматизирован внутренний бизнес–процесс (планирование ресурсов предприятий, менеджмент цепи поставок, менеджмент отношений с клиентами, электронной документооборот)?</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23. Сіздің ұйымыңыз RFID (радиожиілікті сәйкестендіру технологиясы) технологиясын пайдалана ма?</w:t>
      </w:r>
    </w:p>
    <w:p>
      <w:pPr>
        <w:spacing w:after="0"/>
        <w:ind w:left="0"/>
        <w:jc w:val="both"/>
      </w:pPr>
      <w:r>
        <w:rPr>
          <w:rFonts w:ascii="Times New Roman"/>
          <w:b w:val="false"/>
          <w:i w:val="false"/>
          <w:color w:val="000000"/>
          <w:sz w:val="28"/>
        </w:rPr>
        <w:t>
      Использует ли Ваша организация технологию RFID (технология радиочастотной идентификации)?</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24. Сіздің ұйымыңыз электрондық шот–фактураны пайдалана ма?</w:t>
      </w:r>
    </w:p>
    <w:p>
      <w:pPr>
        <w:spacing w:after="0"/>
        <w:ind w:left="0"/>
        <w:jc w:val="both"/>
      </w:pPr>
      <w:r>
        <w:rPr>
          <w:rFonts w:ascii="Times New Roman"/>
          <w:b w:val="false"/>
          <w:i w:val="false"/>
          <w:color w:val="000000"/>
          <w:sz w:val="28"/>
        </w:rPr>
        <w:t>
      Использует ли Ваша организация электронные счета–фактуры?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"H" МОДУЛІ ЦИФРЛЫҚ ТЕХНОЛОГИЯЛАРДЫ ПАЙДАЛАНУ</w:t>
      </w:r>
    </w:p>
    <w:p>
      <w:pPr>
        <w:spacing w:after="0"/>
        <w:ind w:left="0"/>
        <w:jc w:val="both"/>
      </w:pPr>
      <w:r>
        <w:rPr>
          <w:rFonts w:ascii="Times New Roman"/>
          <w:b w:val="false"/>
          <w:i w:val="false"/>
          <w:color w:val="000000"/>
          <w:sz w:val="28"/>
        </w:rPr>
        <w:t>
      МОДУЛЬ "H" ИСПОЛЬЗОВАНИЕ ЦИФРОВЫХ ТЕХНОЛОГИЙ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БҰЛ МОДУЛЬДІ ТЕК ІРІ ЖӘНЕ ОРТА ӨНЕРКӘСІПТІК ҰЙЫМДАР (ЭҚЖЖ 10-33, КМЖ2 200-300) ТОЛТЫРАДЫ</w:t>
            </w:r>
          </w:p>
          <w:p>
            <w:pPr>
              <w:spacing w:after="20"/>
              <w:ind w:left="20"/>
              <w:jc w:val="both"/>
            </w:pPr>
            <w:r>
              <w:rPr>
                <w:rFonts w:ascii="Times New Roman"/>
                <w:b w:val="false"/>
                <w:i w:val="false"/>
                <w:color w:val="000000"/>
                <w:sz w:val="20"/>
              </w:rPr>
              <w:t>
ДАННЫЙ МОДУЛЬ ЗАПОЛНЯЮТ ТОЛЬКО КРУПНЫЕ И СРЕДНИЕ ПРОМЫШЛЕННЫЕ ОРГАНИЗАЦИИ (ОКЭД 10-33, КРП2 200-300)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25. Төменде санамаланған пайдаланылатын технологияларды көрсетіңіз (бір және бірнеше жауапты белгілеуге болады)</w:t>
      </w:r>
    </w:p>
    <w:p>
      <w:pPr>
        <w:spacing w:after="0"/>
        <w:ind w:left="0"/>
        <w:jc w:val="both"/>
      </w:pPr>
      <w:r>
        <w:rPr>
          <w:rFonts w:ascii="Times New Roman"/>
          <w:b w:val="false"/>
          <w:i w:val="false"/>
          <w:color w:val="000000"/>
          <w:sz w:val="28"/>
        </w:rPr>
        <w:t>
      Укажите используемые нижеперечисленные технологии (можно отметить один и более ответов)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 AR/VR – виртуалды шындық, толықтырылған шындық</w:t>
            </w:r>
          </w:p>
          <w:p>
            <w:pPr>
              <w:spacing w:after="20"/>
              <w:ind w:left="20"/>
              <w:jc w:val="both"/>
            </w:pPr>
            <w:r>
              <w:rPr>
                <w:rFonts w:ascii="Times New Roman"/>
                <w:b w:val="false"/>
                <w:i w:val="false"/>
                <w:color w:val="000000"/>
                <w:sz w:val="20"/>
              </w:rPr>
              <w:t>
AR/VR – виртуальная реальность, дополненная реальность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 Заттардың өнеркәсіптік интернеті (сенсорлық технологиялар, RFID радиожиіліктісәйкестендіру, машинааралық өзара іс-қимыл)</w:t>
            </w:r>
          </w:p>
          <w:p>
            <w:pPr>
              <w:spacing w:after="20"/>
              <w:ind w:left="20"/>
              <w:jc w:val="both"/>
            </w:pPr>
            <w:r>
              <w:rPr>
                <w:rFonts w:ascii="Times New Roman"/>
                <w:b w:val="false"/>
                <w:i w:val="false"/>
                <w:color w:val="000000"/>
                <w:sz w:val="20"/>
              </w:rPr>
              <w:t>
Промышленный интернет вещей (сенсорные технологии, радиочастотнаяидентификация RFID, межмашинное взаимодействие)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 Big data (Ауқымды деректер)</w:t>
            </w:r>
          </w:p>
          <w:p>
            <w:pPr>
              <w:spacing w:after="20"/>
              <w:ind w:left="20"/>
              <w:jc w:val="both"/>
            </w:pPr>
            <w:r>
              <w:rPr>
                <w:rFonts w:ascii="Times New Roman"/>
                <w:b w:val="false"/>
                <w:i w:val="false"/>
                <w:color w:val="000000"/>
                <w:sz w:val="20"/>
              </w:rPr>
              <w:t>
Big data (Большие данные)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КМЖ – Қызметкерлердің саны бойынша заңды тұлғалардың, филиалдар мен өкілдіктердің, сондай-ақ дара кәсіпкерлік субъектілерінің мөлшерлілігі жіктеуіші</w:t>
      </w:r>
    </w:p>
    <w:p>
      <w:pPr>
        <w:spacing w:after="0"/>
        <w:ind w:left="0"/>
        <w:jc w:val="both"/>
      </w:pPr>
      <w:r>
        <w:rPr>
          <w:rFonts w:ascii="Times New Roman"/>
          <w:b w:val="false"/>
          <w:i w:val="false"/>
          <w:color w:val="000000"/>
          <w:sz w:val="28"/>
        </w:rPr>
        <w:t>
      2 КРП – Классификатор размерности юридических лиц, филиалов и представительств, а также субъектов индивидуального</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 Предиктивті талдау</w:t>
            </w:r>
          </w:p>
          <w:p>
            <w:pPr>
              <w:spacing w:after="20"/>
              <w:ind w:left="20"/>
              <w:jc w:val="both"/>
            </w:pPr>
            <w:r>
              <w:rPr>
                <w:rFonts w:ascii="Times New Roman"/>
                <w:b w:val="false"/>
                <w:i w:val="false"/>
                <w:color w:val="000000"/>
                <w:sz w:val="20"/>
              </w:rPr>
              <w:t>
Предиктивная аналитика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 Өнеркәсіптік роботтар</w:t>
            </w:r>
          </w:p>
          <w:p>
            <w:pPr>
              <w:spacing w:after="20"/>
              <w:ind w:left="20"/>
              <w:jc w:val="both"/>
            </w:pPr>
            <w:r>
              <w:rPr>
                <w:rFonts w:ascii="Times New Roman"/>
                <w:b w:val="false"/>
                <w:i w:val="false"/>
                <w:color w:val="000000"/>
                <w:sz w:val="20"/>
              </w:rPr>
              <w:t>
Промышленные роботы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 Аддитивті технологиялар немесе 3D басып шығару</w:t>
            </w:r>
          </w:p>
          <w:p>
            <w:pPr>
              <w:spacing w:after="20"/>
              <w:ind w:left="20"/>
              <w:jc w:val="both"/>
            </w:pPr>
            <w:r>
              <w:rPr>
                <w:rFonts w:ascii="Times New Roman"/>
                <w:b w:val="false"/>
                <w:i w:val="false"/>
                <w:color w:val="000000"/>
                <w:sz w:val="20"/>
              </w:rPr>
              <w:t>
Аддитивные технологии или 3D печать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 Жасанды интеллект (ЖИ), машиналық оқыту</w:t>
            </w:r>
          </w:p>
          <w:p>
            <w:pPr>
              <w:spacing w:after="20"/>
              <w:ind w:left="20"/>
              <w:jc w:val="both"/>
            </w:pPr>
            <w:r>
              <w:rPr>
                <w:rFonts w:ascii="Times New Roman"/>
                <w:b w:val="false"/>
                <w:i w:val="false"/>
                <w:color w:val="000000"/>
                <w:sz w:val="20"/>
              </w:rPr>
              <w:t>
Искусственный интеллект (ИИ), машинное обучение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 Фабрикалардың цифрлық "ұқсастары"</w:t>
            </w:r>
          </w:p>
          <w:p>
            <w:pPr>
              <w:spacing w:after="20"/>
              <w:ind w:left="20"/>
              <w:jc w:val="both"/>
            </w:pPr>
            <w:r>
              <w:rPr>
                <w:rFonts w:ascii="Times New Roman"/>
                <w:b w:val="false"/>
                <w:i w:val="false"/>
                <w:color w:val="000000"/>
                <w:sz w:val="20"/>
              </w:rPr>
              <w:t>
Цифровые "двойники" фабрик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Жабдықты пайдалануға виртуалды енгізу</w:t>
            </w:r>
          </w:p>
          <w:p>
            <w:pPr>
              <w:spacing w:after="20"/>
              <w:ind w:left="20"/>
              <w:jc w:val="both"/>
            </w:pPr>
            <w:r>
              <w:rPr>
                <w:rFonts w:ascii="Times New Roman"/>
                <w:b w:val="false"/>
                <w:i w:val="false"/>
                <w:color w:val="000000"/>
                <w:sz w:val="20"/>
              </w:rPr>
              <w:t>
Виртуальный ввод оборудования в эксплуатацию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25.10 Бұлтты технологиялар</w:t>
            </w:r>
          </w:p>
          <w:p>
            <w:pPr>
              <w:spacing w:after="20"/>
              <w:ind w:left="20"/>
              <w:jc w:val="both"/>
            </w:pPr>
            <w:r>
              <w:rPr>
                <w:rFonts w:ascii="Times New Roman"/>
                <w:b w:val="false"/>
                <w:i w:val="false"/>
                <w:color w:val="000000"/>
                <w:sz w:val="20"/>
              </w:rPr>
              <w:t>
Облачные технологии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25.11 Ақпараттық қауіпсіздікті қорғау құралдары</w:t>
            </w:r>
          </w:p>
          <w:p>
            <w:pPr>
              <w:spacing w:after="20"/>
              <w:ind w:left="20"/>
              <w:jc w:val="both"/>
            </w:pPr>
            <w:r>
              <w:rPr>
                <w:rFonts w:ascii="Times New Roman"/>
                <w:b w:val="false"/>
                <w:i w:val="false"/>
                <w:color w:val="000000"/>
                <w:sz w:val="20"/>
              </w:rPr>
              <w:t>
Средства защиты информационной безопасности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25.12 Жоғарыда санамаланғандардың ешқайсысы емес</w:t>
            </w:r>
          </w:p>
          <w:p>
            <w:pPr>
              <w:spacing w:after="20"/>
              <w:ind w:left="20"/>
              <w:jc w:val="both"/>
            </w:pPr>
            <w:r>
              <w:rPr>
                <w:rFonts w:ascii="Times New Roman"/>
                <w:b w:val="false"/>
                <w:i w:val="false"/>
                <w:color w:val="000000"/>
                <w:sz w:val="20"/>
              </w:rPr>
              <w:t>
Ничего из вышеперечисленного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Төменде санамаланған пайдаланылатын жүйелерді көрсетіңіз(бір және бірнеше жауапты белгілеуге болады)</w:t>
            </w:r>
          </w:p>
          <w:p>
            <w:pPr>
              <w:spacing w:after="20"/>
              <w:ind w:left="20"/>
              <w:jc w:val="both"/>
            </w:pPr>
            <w:r>
              <w:rPr>
                <w:rFonts w:ascii="Times New Roman"/>
                <w:b w:val="false"/>
                <w:i w:val="false"/>
                <w:color w:val="000000"/>
                <w:sz w:val="20"/>
              </w:rPr>
              <w:t>
Укажите используемые нижеперечисленные системы (можно отметить один и более ответов)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 </w:t>
            </w:r>
            <w:r>
              <w:rPr>
                <w:rFonts w:ascii="Times New Roman"/>
                <w:b w:val="false"/>
                <w:i w:val="false"/>
                <w:color w:val="000000"/>
                <w:vertAlign w:val="superscript"/>
              </w:rPr>
              <w:t>3</w:t>
            </w:r>
            <w:r>
              <w:rPr>
                <w:rFonts w:ascii="Times New Roman"/>
                <w:b/>
                <w:i w:val="false"/>
                <w:color w:val="000000"/>
                <w:sz w:val="20"/>
              </w:rPr>
              <w:t>MES – өндірістік процестерді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MES – система управления производственными процессами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26.2 </w:t>
            </w:r>
            <w:r>
              <w:rPr>
                <w:rFonts w:ascii="Times New Roman"/>
                <w:b w:val="false"/>
                <w:i w:val="false"/>
                <w:color w:val="000000"/>
                <w:vertAlign w:val="superscript"/>
              </w:rPr>
              <w:t>4</w:t>
            </w:r>
            <w:r>
              <w:rPr>
                <w:rFonts w:ascii="Times New Roman"/>
                <w:b/>
                <w:i w:val="false"/>
                <w:color w:val="000000"/>
                <w:sz w:val="20"/>
              </w:rPr>
              <w:t>ERP – кәсіпорын ресурстарын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ERP – система управления ресурсами предприятия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26.3 </w:t>
            </w:r>
            <w:r>
              <w:rPr>
                <w:rFonts w:ascii="Times New Roman"/>
                <w:b w:val="false"/>
                <w:i w:val="false"/>
                <w:color w:val="000000"/>
                <w:vertAlign w:val="superscript"/>
              </w:rPr>
              <w:t>5</w:t>
            </w:r>
            <w:r>
              <w:rPr>
                <w:rFonts w:ascii="Times New Roman"/>
                <w:b/>
                <w:i w:val="false"/>
                <w:color w:val="000000"/>
                <w:sz w:val="20"/>
              </w:rPr>
              <w:t>PLM – өнімнің өмірлік циклін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PLM – система управления жизненным циклом продукции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26.4 </w:t>
            </w:r>
            <w:r>
              <w:rPr>
                <w:rFonts w:ascii="Times New Roman"/>
                <w:b w:val="false"/>
                <w:i w:val="false"/>
                <w:color w:val="000000"/>
                <w:vertAlign w:val="superscript"/>
              </w:rPr>
              <w:t>6</w:t>
            </w:r>
            <w:r>
              <w:rPr>
                <w:rFonts w:ascii="Times New Roman"/>
                <w:b/>
                <w:i w:val="false"/>
                <w:color w:val="000000"/>
                <w:sz w:val="20"/>
              </w:rPr>
              <w:t>BPM – бизнес-процестерді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BPM – система управления бизнес-процессами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26.5 </w:t>
            </w:r>
            <w:r>
              <w:rPr>
                <w:rFonts w:ascii="Times New Roman"/>
                <w:b w:val="false"/>
                <w:i w:val="false"/>
                <w:color w:val="000000"/>
                <w:vertAlign w:val="superscript"/>
              </w:rPr>
              <w:t>7</w:t>
            </w:r>
            <w:r>
              <w:rPr>
                <w:rFonts w:ascii="Times New Roman"/>
                <w:b/>
                <w:i w:val="false"/>
                <w:color w:val="000000"/>
                <w:sz w:val="20"/>
              </w:rPr>
              <w:t>CAM – өндірісті автоматтандырылған технологиялық дайындау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CAM – система автоматизированной технологической подготовки производства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26.6 </w:t>
            </w:r>
            <w:r>
              <w:rPr>
                <w:rFonts w:ascii="Times New Roman"/>
                <w:b w:val="false"/>
                <w:i w:val="false"/>
                <w:color w:val="000000"/>
                <w:vertAlign w:val="superscript"/>
              </w:rPr>
              <w:t>8</w:t>
            </w:r>
            <w:r>
              <w:rPr>
                <w:rFonts w:ascii="Times New Roman"/>
                <w:b/>
                <w:i w:val="false"/>
                <w:color w:val="000000"/>
                <w:sz w:val="20"/>
              </w:rPr>
              <w:t>CAE – инженерлік талдау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CAE – система инженерного анализа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26.7 </w:t>
            </w:r>
            <w:r>
              <w:rPr>
                <w:rFonts w:ascii="Times New Roman"/>
                <w:b w:val="false"/>
                <w:i w:val="false"/>
                <w:color w:val="000000"/>
                <w:vertAlign w:val="superscript"/>
              </w:rPr>
              <w:t>9</w:t>
            </w:r>
            <w:r>
              <w:rPr>
                <w:rFonts w:ascii="Times New Roman"/>
                <w:b/>
                <w:i w:val="false"/>
                <w:color w:val="000000"/>
                <w:sz w:val="20"/>
              </w:rPr>
              <w:t>CAD – автоматтандырылған жобалау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CAD – система автоматизированного проектирования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26.8 </w:t>
            </w:r>
            <w:r>
              <w:rPr>
                <w:rFonts w:ascii="Times New Roman"/>
                <w:b w:val="false"/>
                <w:i w:val="false"/>
                <w:color w:val="000000"/>
                <w:vertAlign w:val="superscript"/>
              </w:rPr>
              <w:t>10</w:t>
            </w:r>
            <w:r>
              <w:rPr>
                <w:rFonts w:ascii="Times New Roman"/>
                <w:b/>
                <w:i w:val="false"/>
                <w:color w:val="000000"/>
                <w:sz w:val="20"/>
              </w:rPr>
              <w:t>SCM – жеткізу тізбегін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SCM – система управления цепочкой поставок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26.9 </w:t>
            </w:r>
            <w:r>
              <w:rPr>
                <w:rFonts w:ascii="Times New Roman"/>
                <w:b w:val="false"/>
                <w:i w:val="false"/>
                <w:color w:val="000000"/>
                <w:vertAlign w:val="superscript"/>
              </w:rPr>
              <w:t>11</w:t>
            </w:r>
            <w:r>
              <w:rPr>
                <w:rFonts w:ascii="Times New Roman"/>
                <w:b/>
                <w:i w:val="false"/>
                <w:color w:val="000000"/>
                <w:sz w:val="20"/>
              </w:rPr>
              <w:t>CRM – клиенттермен өзара қарым-қатынасты басқару жүйесі</w:t>
            </w:r>
          </w:p>
          <w:p>
            <w:pPr>
              <w:spacing w:after="20"/>
              <w:ind w:left="20"/>
              <w:jc w:val="both"/>
            </w:pPr>
            <w:r>
              <w:rPr>
                <w:rFonts w:ascii="Times New Roman"/>
                <w:b w:val="false"/>
                <w:i w:val="false"/>
                <w:color w:val="000000"/>
                <w:sz w:val="20"/>
              </w:rPr>
              <w:t>
11CRM – cистема управления взаимоотношениями с клиентами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26.10 </w:t>
            </w:r>
            <w:r>
              <w:rPr>
                <w:rFonts w:ascii="Times New Roman"/>
                <w:b w:val="false"/>
                <w:i w:val="false"/>
                <w:color w:val="000000"/>
                <w:vertAlign w:val="superscript"/>
              </w:rPr>
              <w:t>12</w:t>
            </w:r>
            <w:r>
              <w:rPr>
                <w:rFonts w:ascii="Times New Roman"/>
                <w:b/>
                <w:i w:val="false"/>
                <w:color w:val="000000"/>
                <w:sz w:val="20"/>
              </w:rPr>
              <w:t>LIMS – жұмыстар мен құжаттардың зертханалық ағындарын басқару</w:t>
            </w:r>
          </w:p>
          <w:p>
            <w:pPr>
              <w:spacing w:after="20"/>
              <w:ind w:left="20"/>
              <w:jc w:val="both"/>
            </w:pPr>
            <w:r>
              <w:rPr>
                <w:rFonts w:ascii="Times New Roman"/>
                <w:b w:val="false"/>
                <w:i w:val="false"/>
                <w:color w:val="000000"/>
                <w:sz w:val="20"/>
              </w:rPr>
              <w:t>
12LIMS – управление лабораторными потоками работ и документов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26.11 </w:t>
            </w:r>
            <w:r>
              <w:rPr>
                <w:rFonts w:ascii="Times New Roman"/>
                <w:b w:val="false"/>
                <w:i w:val="false"/>
                <w:color w:val="000000"/>
                <w:vertAlign w:val="superscript"/>
              </w:rPr>
              <w:t>13</w:t>
            </w:r>
            <w:r>
              <w:rPr>
                <w:rFonts w:ascii="Times New Roman"/>
                <w:b/>
                <w:i w:val="false"/>
                <w:color w:val="000000"/>
                <w:sz w:val="20"/>
              </w:rPr>
              <w:t>SCADA – ақпаратты автоматты бақылау және жинау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SCADA – система автоматического контроля и сбора информации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26.12 </w:t>
            </w:r>
            <w:r>
              <w:rPr>
                <w:rFonts w:ascii="Times New Roman"/>
                <w:b w:val="false"/>
                <w:i w:val="false"/>
                <w:color w:val="000000"/>
                <w:vertAlign w:val="superscript"/>
              </w:rPr>
              <w:t>14</w:t>
            </w:r>
            <w:r>
              <w:rPr>
                <w:rFonts w:ascii="Times New Roman"/>
                <w:b/>
                <w:i w:val="false"/>
                <w:color w:val="000000"/>
                <w:sz w:val="20"/>
              </w:rPr>
              <w:t>WMS – қойманы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WMS – система управления складом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МЕS – Manufacturing Execution System</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ERP – Enterprise Resource Planning</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PLM – Product Lifecycle Management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BPM – Business Process Management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CAM – Computer-AidedManufacturing</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CAE – Computer-Aided Engineering</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CAD – Computer-Aided Design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SCM –Supply Chain Management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CRM - Customer Relationship Management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LIMS - Laboratory Information Management System</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SCADA – Supervisory Control And Data Acquisition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WMS - Warehouse Management System</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26.13 </w:t>
            </w:r>
            <w:r>
              <w:rPr>
                <w:rFonts w:ascii="Times New Roman"/>
                <w:b/>
                <w:i w:val="false"/>
                <w:color w:val="000000"/>
                <w:sz w:val="20"/>
              </w:rPr>
              <w:t>ЭРКЕАЖ</w:t>
            </w:r>
            <w:r>
              <w:rPr>
                <w:rFonts w:ascii="Times New Roman"/>
                <w:b/>
                <w:i w:val="false"/>
                <w:color w:val="000000"/>
                <w:sz w:val="20"/>
              </w:rPr>
              <w:t xml:space="preserve"> – </w:t>
            </w:r>
            <w:r>
              <w:rPr>
                <w:rFonts w:ascii="Times New Roman"/>
                <w:b/>
                <w:i w:val="false"/>
                <w:color w:val="000000"/>
                <w:sz w:val="20"/>
              </w:rPr>
              <w:t>энергия</w:t>
            </w:r>
            <w:r>
              <w:rPr>
                <w:rFonts w:ascii="Times New Roman"/>
                <w:b w:val="false"/>
                <w:i w:val="false"/>
                <w:color w:val="000000"/>
                <w:sz w:val="20"/>
              </w:rPr>
              <w:t xml:space="preserve"> </w:t>
            </w:r>
            <w:r>
              <w:rPr>
                <w:rFonts w:ascii="Times New Roman"/>
                <w:b/>
                <w:i w:val="false"/>
                <w:color w:val="000000"/>
                <w:sz w:val="20"/>
              </w:rPr>
              <w:t>ресурстарын</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алудың</w:t>
            </w:r>
            <w:r>
              <w:rPr>
                <w:rFonts w:ascii="Times New Roman"/>
                <w:b w:val="false"/>
                <w:i w:val="false"/>
                <w:color w:val="000000"/>
                <w:sz w:val="20"/>
              </w:rPr>
              <w:t xml:space="preserve"> </w:t>
            </w:r>
            <w:r>
              <w:rPr>
                <w:rFonts w:ascii="Times New Roman"/>
                <w:b/>
                <w:i w:val="false"/>
                <w:color w:val="000000"/>
                <w:sz w:val="20"/>
              </w:rPr>
              <w:t>автоматтандырылған</w:t>
            </w:r>
            <w:r>
              <w:rPr>
                <w:rFonts w:ascii="Times New Roman"/>
                <w:b w:val="false"/>
                <w:i w:val="false"/>
                <w:color w:val="000000"/>
                <w:sz w:val="20"/>
              </w:rPr>
              <w:t xml:space="preserve"> </w:t>
            </w:r>
            <w:r>
              <w:rPr>
                <w:rFonts w:ascii="Times New Roman"/>
                <w:b/>
                <w:i w:val="false"/>
                <w:color w:val="000000"/>
                <w:sz w:val="20"/>
              </w:rPr>
              <w:t>жүйесі</w:t>
            </w:r>
          </w:p>
          <w:p>
            <w:pPr>
              <w:spacing w:after="20"/>
              <w:ind w:left="20"/>
              <w:jc w:val="both"/>
            </w:pPr>
            <w:r>
              <w:rPr>
                <w:rFonts w:ascii="Times New Roman"/>
                <w:b w:val="false"/>
                <w:i w:val="false"/>
                <w:color w:val="000000"/>
                <w:sz w:val="20"/>
              </w:rPr>
              <w:t>
АСКУЭ – автоматизированная система коммерческого учҰта энергоресурсов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26.14 ТП БАЖ – технологиялық процестерді басқарудың автоматты жүйесі</w:t>
            </w:r>
          </w:p>
          <w:p>
            <w:pPr>
              <w:spacing w:after="20"/>
              <w:ind w:left="20"/>
              <w:jc w:val="both"/>
            </w:pPr>
            <w:r>
              <w:rPr>
                <w:rFonts w:ascii="Times New Roman"/>
                <w:b w:val="false"/>
                <w:i w:val="false"/>
                <w:color w:val="000000"/>
                <w:sz w:val="20"/>
              </w:rPr>
              <w:t>
АСУ ТП – автоматическая система управления технологическими процессами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26.15 ТҚжЖ – техникалық қызмет көрсету және жөндеу (жабдық)</w:t>
            </w:r>
          </w:p>
          <w:p>
            <w:pPr>
              <w:spacing w:after="20"/>
              <w:ind w:left="20"/>
              <w:jc w:val="both"/>
            </w:pPr>
            <w:r>
              <w:rPr>
                <w:rFonts w:ascii="Times New Roman"/>
                <w:b w:val="false"/>
                <w:i w:val="false"/>
                <w:color w:val="000000"/>
                <w:sz w:val="20"/>
              </w:rPr>
              <w:t>
ТОиР – техническое обслуживание и ремонт (оборудования)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"K" МОДУЛІ АКТ САЛАСЫНДАҒЫ МАМАНДАР ЖӘНЕ БІЛІМДЕР</w:t>
      </w:r>
    </w:p>
    <w:p>
      <w:pPr>
        <w:spacing w:after="0"/>
        <w:ind w:left="0"/>
        <w:jc w:val="both"/>
      </w:pPr>
      <w:r>
        <w:rPr>
          <w:rFonts w:ascii="Times New Roman"/>
          <w:b w:val="false"/>
          <w:i w:val="false"/>
          <w:color w:val="000000"/>
          <w:sz w:val="28"/>
        </w:rPr>
        <w:t>
      МОДУЛЬ "К" СПЕЦИАЛИСТЫ И ЗНАНИЯ В ОБЛАСТИ ИКТ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 Сіздің ұйымыңызда АКТ саласындағы (АКТ саласында білімі бар және арнайы дайындықтан өткен) мамандар бар ма?</w:t>
      </w:r>
    </w:p>
    <w:p>
      <w:pPr>
        <w:spacing w:after="0"/>
        <w:ind w:left="0"/>
        <w:jc w:val="both"/>
      </w:pPr>
      <w:r>
        <w:rPr>
          <w:rFonts w:ascii="Times New Roman"/>
          <w:b w:val="false"/>
          <w:i w:val="false"/>
          <w:color w:val="000000"/>
          <w:sz w:val="28"/>
        </w:rPr>
        <w:t>
      Есть ли в Вашей организации специалисты в области ИКТ (имеющие образование и прошедшие специальную подготовку в области ИКТ)?</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 Иә</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 Жоқ</w:t>
            </w:r>
          </w:p>
          <w:p>
            <w:pPr>
              <w:spacing w:after="20"/>
              <w:ind w:left="20"/>
              <w:jc w:val="both"/>
            </w:pPr>
            <w:r>
              <w:rPr>
                <w:rFonts w:ascii="Times New Roman"/>
                <w:b w:val="false"/>
                <w:i w:val="false"/>
                <w:color w:val="000000"/>
                <w:sz w:val="20"/>
              </w:rPr>
              <w:t>
Нет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АКТ саласындағы (АКТ саласында арнайы дайындықтан өткен және білімі бар)</w:t>
            </w:r>
            <w:r>
              <w:rPr>
                <w:rFonts w:ascii="Times New Roman"/>
                <w:b w:val="false"/>
                <w:i w:val="false"/>
                <w:color w:val="000000"/>
                <w:sz w:val="20"/>
              </w:rPr>
              <w:t xml:space="preserve"> </w:t>
            </w:r>
            <w:r>
              <w:rPr>
                <w:rFonts w:ascii="Times New Roman"/>
                <w:b/>
                <w:i w:val="false"/>
                <w:color w:val="000000"/>
                <w:sz w:val="20"/>
              </w:rPr>
              <w:t>мамандар саны, адам</w:t>
            </w:r>
          </w:p>
          <w:p>
            <w:pPr>
              <w:spacing w:after="20"/>
              <w:ind w:left="20"/>
              <w:jc w:val="both"/>
            </w:pPr>
            <w:r>
              <w:rPr>
                <w:rFonts w:ascii="Times New Roman"/>
                <w:b w:val="false"/>
                <w:i w:val="false"/>
                <w:color w:val="000000"/>
                <w:sz w:val="20"/>
              </w:rPr>
              <w:t>
Численность специалистов в области ИКТ (имеющие образованиеи прошедшие специальную подготовку в области ИКТ), человек</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 одан ақпараттық қауіпсіздік саласындағы (ақпараттық қауіпсіздіксаласында білімі барлар және арнайы дайындықтан өткендер)</w:t>
            </w:r>
            <w:r>
              <w:rPr>
                <w:rFonts w:ascii="Times New Roman"/>
                <w:b w:val="false"/>
                <w:i w:val="false"/>
                <w:color w:val="000000"/>
                <w:sz w:val="20"/>
              </w:rPr>
              <w:t xml:space="preserve"> </w:t>
            </w:r>
            <w:r>
              <w:rPr>
                <w:rFonts w:ascii="Times New Roman"/>
                <w:b/>
                <w:i w:val="false"/>
                <w:color w:val="000000"/>
                <w:sz w:val="20"/>
              </w:rPr>
              <w:t>мамандар саны, адам</w:t>
            </w:r>
          </w:p>
          <w:p>
            <w:pPr>
              <w:spacing w:after="20"/>
              <w:ind w:left="20"/>
              <w:jc w:val="both"/>
            </w:pPr>
            <w:r>
              <w:rPr>
                <w:rFonts w:ascii="Times New Roman"/>
                <w:b w:val="false"/>
                <w:i w:val="false"/>
                <w:color w:val="000000"/>
                <w:sz w:val="20"/>
              </w:rPr>
              <w:t>
из них численность специалистов в области информационной безопасности (имеющие образование и прошедшие специальную подготовку в областиинформационной безопасности), человек</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АКТ саласындағы мамандарға қажеттілік, адам</w:t>
            </w:r>
          </w:p>
          <w:p>
            <w:pPr>
              <w:spacing w:after="20"/>
              <w:ind w:left="20"/>
              <w:jc w:val="both"/>
            </w:pPr>
            <w:r>
              <w:rPr>
                <w:rFonts w:ascii="Times New Roman"/>
                <w:b w:val="false"/>
                <w:i w:val="false"/>
                <w:color w:val="000000"/>
                <w:sz w:val="20"/>
              </w:rPr>
              <w:t>
Потребность специалистов в области ИКТ, человек</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30.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
      Наименование___________________     Адрес (респондента)____________________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 _______________________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 xml:space="preserve">стационарлық </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исполняющий его обязанности</w:t>
      </w:r>
    </w:p>
    <w:p>
      <w:pPr>
        <w:spacing w:after="0"/>
        <w:ind w:left="0"/>
        <w:jc w:val="both"/>
      </w:pPr>
      <w:r>
        <w:rPr>
          <w:rFonts w:ascii="Times New Roman"/>
          <w:b w:val="false"/>
          <w:i w:val="false"/>
          <w:color w:val="000000"/>
          <w:sz w:val="28"/>
        </w:rPr>
        <w:t>
      ______________________________________________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w:t>
      </w:r>
    </w:p>
    <w:p>
      <w:pPr>
        <w:spacing w:after="0"/>
        <w:ind w:left="0"/>
        <w:jc w:val="both"/>
      </w:pPr>
      <w:r>
        <w:rPr>
          <w:rFonts w:ascii="Times New Roman"/>
          <w:b w:val="false"/>
          <w:i w:val="false"/>
          <w:color w:val="000000"/>
          <w:sz w:val="28"/>
        </w:rPr>
        <w:t>
      _____________________________________________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xml:space="preserve">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w:t>
            </w:r>
            <w:r>
              <w:br/>
            </w:r>
            <w:r>
              <w:rPr>
                <w:rFonts w:ascii="Times New Roman"/>
                <w:b w:val="false"/>
                <w:i w:val="false"/>
                <w:color w:val="000000"/>
                <w:sz w:val="20"/>
              </w:rPr>
              <w:t>жоспарлау және Реформалар</w:t>
            </w:r>
            <w:r>
              <w:br/>
            </w:r>
            <w:r>
              <w:rPr>
                <w:rFonts w:ascii="Times New Roman"/>
                <w:b w:val="false"/>
                <w:i w:val="false"/>
                <w:color w:val="000000"/>
                <w:sz w:val="20"/>
              </w:rPr>
              <w:t>агенттігінің 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16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басшысының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w:t>
            </w:r>
            <w:r>
              <w:br/>
            </w:r>
            <w:r>
              <w:rPr>
                <w:rFonts w:ascii="Times New Roman"/>
                <w:b w:val="false"/>
                <w:i w:val="false"/>
                <w:color w:val="000000"/>
                <w:sz w:val="20"/>
              </w:rPr>
              <w:t>2-қосымша</w:t>
            </w:r>
          </w:p>
        </w:tc>
      </w:tr>
    </w:tbl>
    <w:bookmarkStart w:name="z12" w:id="8"/>
    <w:p>
      <w:pPr>
        <w:spacing w:after="0"/>
        <w:ind w:left="0"/>
        <w:jc w:val="left"/>
      </w:pPr>
      <w:r>
        <w:rPr>
          <w:rFonts w:ascii="Times New Roman"/>
          <w:b/>
          <w:i w:val="false"/>
          <w:color w:val="000000"/>
        </w:rPr>
        <w:t xml:space="preserve"> "Кәсіпорындарда ақпараттық-коммуникациялық технологияларды пайдалану туралы есеп" (индексі 3-ақпарат, кезеңділігі жылдық) жалпымемлекеттік статистикалық байқаудың статистикалық нысанын толтыру жөніндегі нұсқаулық</w:t>
      </w:r>
    </w:p>
    <w:bookmarkEnd w:id="8"/>
    <w:bookmarkStart w:name="z13" w:id="9"/>
    <w:p>
      <w:pPr>
        <w:spacing w:after="0"/>
        <w:ind w:left="0"/>
        <w:jc w:val="both"/>
      </w:pPr>
      <w:r>
        <w:rPr>
          <w:rFonts w:ascii="Times New Roman"/>
          <w:b w:val="false"/>
          <w:i w:val="false"/>
          <w:color w:val="000000"/>
          <w:sz w:val="28"/>
        </w:rPr>
        <w:t>
      1. Осы нұсқаулық "Кәсіпорындарда ақпараттық-коммуникациялық технологияларды пайдалану туралы есеп" (индексі 3-ақпарат,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9"/>
    <w:bookmarkStart w:name="z14" w:id="10"/>
    <w:p>
      <w:pPr>
        <w:spacing w:after="0"/>
        <w:ind w:left="0"/>
        <w:jc w:val="both"/>
      </w:pPr>
      <w:r>
        <w:rPr>
          <w:rFonts w:ascii="Times New Roman"/>
          <w:b w:val="false"/>
          <w:i w:val="false"/>
          <w:color w:val="000000"/>
          <w:sz w:val="28"/>
        </w:rPr>
        <w:t>
      2. Осы нұсқаулықта келесі анықтамалар пайдаланылады:</w:t>
      </w:r>
    </w:p>
    <w:bookmarkEnd w:id="10"/>
    <w:bookmarkStart w:name="z15" w:id="11"/>
    <w:p>
      <w:pPr>
        <w:spacing w:after="0"/>
        <w:ind w:left="0"/>
        <w:jc w:val="both"/>
      </w:pPr>
      <w:r>
        <w:rPr>
          <w:rFonts w:ascii="Times New Roman"/>
          <w:b w:val="false"/>
          <w:i w:val="false"/>
          <w:color w:val="000000"/>
          <w:sz w:val="28"/>
        </w:rPr>
        <w:t>
      1) ақпараттық-коммуникациялық технологиялар (бұдан әрі – АКТ) – электрондық ақпараттық ресурстармен жұмыс істеу әдістерінің және аппараттық-бағдарламалық кешен мен телекоммуникациялар желісін қолданумен жүзеге асырылатын ақпараттық өзара іс-қимыл әдістерінің жиынтығы;</w:t>
      </w:r>
    </w:p>
    <w:bookmarkEnd w:id="11"/>
    <w:bookmarkStart w:name="z16" w:id="12"/>
    <w:p>
      <w:pPr>
        <w:spacing w:after="0"/>
        <w:ind w:left="0"/>
        <w:jc w:val="both"/>
      </w:pPr>
      <w:r>
        <w:rPr>
          <w:rFonts w:ascii="Times New Roman"/>
          <w:b w:val="false"/>
          <w:i w:val="false"/>
          <w:color w:val="000000"/>
          <w:sz w:val="28"/>
        </w:rPr>
        <w:t>
      2)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12"/>
    <w:bookmarkStart w:name="z17" w:id="13"/>
    <w:p>
      <w:pPr>
        <w:spacing w:after="0"/>
        <w:ind w:left="0"/>
        <w:jc w:val="both"/>
      </w:pPr>
      <w:r>
        <w:rPr>
          <w:rFonts w:ascii="Times New Roman"/>
          <w:b w:val="false"/>
          <w:i w:val="false"/>
          <w:color w:val="000000"/>
          <w:sz w:val="28"/>
        </w:rPr>
        <w:t>
      3. Егер құрылымдық және оқшауланған бөлімшеге заңды тұлға статистикалық нысанды тапсыру бойынша өкілеттік берсе, онда ол өзі орналасқан жердегі статистика органдарына осы статистикалық нысанды ұсынуы керек. Егер құрылымдық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орналасқан жерін көрсете отырып, құрылымдық және оқшауланған бөлімшелері бөлінісінде статистикалық нысанды ұсынады.</w:t>
      </w:r>
    </w:p>
    <w:bookmarkEnd w:id="13"/>
    <w:p>
      <w:pPr>
        <w:spacing w:after="0"/>
        <w:ind w:left="0"/>
        <w:jc w:val="both"/>
      </w:pPr>
      <w:r>
        <w:rPr>
          <w:rFonts w:ascii="Times New Roman"/>
          <w:b w:val="false"/>
          <w:i w:val="false"/>
          <w:color w:val="000000"/>
          <w:sz w:val="28"/>
        </w:rPr>
        <w:t>
      4. "А" модулінде ұйым туралы жалпы ақпарат көрсетіледі.</w:t>
      </w:r>
    </w:p>
    <w:p>
      <w:pPr>
        <w:spacing w:after="0"/>
        <w:ind w:left="0"/>
        <w:jc w:val="both"/>
      </w:pPr>
      <w:r>
        <w:rPr>
          <w:rFonts w:ascii="Times New Roman"/>
          <w:b w:val="false"/>
          <w:i w:val="false"/>
          <w:color w:val="000000"/>
          <w:sz w:val="28"/>
        </w:rPr>
        <w:t>
      2-тармақта жұмыс берушінің актілерін орындаумен белгілі бір мамандық, біліктілік немесе лауазым бойынша жұмысты орындайтын, есепті кезеңде ұйымның тізімінде тұрған барлық қызметкерлердің тізімдік саны, сондай-ақ қоғамдық бастамаларда жұмыспен қамтылған адамдар көрсетіледі.</w:t>
      </w:r>
    </w:p>
    <w:p>
      <w:pPr>
        <w:spacing w:after="0"/>
        <w:ind w:left="0"/>
        <w:jc w:val="both"/>
      </w:pPr>
      <w:r>
        <w:rPr>
          <w:rFonts w:ascii="Times New Roman"/>
          <w:b w:val="false"/>
          <w:i w:val="false"/>
          <w:color w:val="000000"/>
          <w:sz w:val="28"/>
        </w:rPr>
        <w:t>
      3-тармақта АКТ-ға жұмсалатын шығындарға есепті кезең үшін ұсынылатын АКТ-ны әзірлеуге, сатып алуға, енгізуге және пайдалануға арналған күрделі және ағымдағы шығындарды, байланыс қызметтеріне ақы төлеуге арналған шығындарды (абоненттік төлемдер мен Интернет желісі), АКТ саласындағы жабдықты жалға алуға арналған шығындарды және АКТ-ға арналған өзге де шығындарды қамтитын жалпы шығындар жатады.</w:t>
      </w:r>
    </w:p>
    <w:p>
      <w:pPr>
        <w:spacing w:after="0"/>
        <w:ind w:left="0"/>
        <w:jc w:val="both"/>
      </w:pPr>
      <w:r>
        <w:rPr>
          <w:rFonts w:ascii="Times New Roman"/>
          <w:b w:val="false"/>
          <w:i w:val="false"/>
          <w:color w:val="000000"/>
          <w:sz w:val="28"/>
        </w:rPr>
        <w:t>
      5. "В" модулінде компьютер және компьютерлік желілерді пайдалану көрсетіледі.</w:t>
      </w:r>
    </w:p>
    <w:p>
      <w:pPr>
        <w:spacing w:after="0"/>
        <w:ind w:left="0"/>
        <w:jc w:val="both"/>
      </w:pPr>
      <w:r>
        <w:rPr>
          <w:rFonts w:ascii="Times New Roman"/>
          <w:b w:val="false"/>
          <w:i w:val="false"/>
          <w:color w:val="000000"/>
          <w:sz w:val="28"/>
        </w:rPr>
        <w:t>
      8-тармақтағы дата-орталықтарға серверлік және коммуникациялық жабдықты орналастыруға және Интернет желісінің арналарына қосуға арналған мамандандырылған ғимарат (алаң) жатады.</w:t>
      </w:r>
    </w:p>
    <w:bookmarkStart w:name="z18" w:id="14"/>
    <w:p>
      <w:pPr>
        <w:spacing w:after="0"/>
        <w:ind w:left="0"/>
        <w:jc w:val="both"/>
      </w:pPr>
      <w:r>
        <w:rPr>
          <w:rFonts w:ascii="Times New Roman"/>
          <w:b w:val="false"/>
          <w:i w:val="false"/>
          <w:color w:val="000000"/>
          <w:sz w:val="28"/>
        </w:rPr>
        <w:t>
      6. "С" модулінде Интернет желісін пайдалану туралы ақпарат көрсетіледі.</w:t>
      </w:r>
    </w:p>
    <w:bookmarkEnd w:id="14"/>
    <w:p>
      <w:pPr>
        <w:spacing w:after="0"/>
        <w:ind w:left="0"/>
        <w:jc w:val="both"/>
      </w:pPr>
      <w:r>
        <w:rPr>
          <w:rFonts w:ascii="Times New Roman"/>
          <w:b w:val="false"/>
          <w:i w:val="false"/>
          <w:color w:val="000000"/>
          <w:sz w:val="28"/>
        </w:rPr>
        <w:t xml:space="preserve">
      14-тармақтың 14.1-тармақшасында Интернет желісіне тіркелген (сымды) кеңжолақты байланыс жылдамдығы деп секундына 256 килобит (бұдан әрі – кбит/с) немесе одан жоғары бір немесе екі бағыттағы жалпы пайдаланымдағы (TCP/IP қосылу) Интернет желісіне жоғары жылдамдықтағы қолжетімділікті білдіреді. Бұл көрсеткіш кабельдік модемді, цифрлық абоненттік желіні (DSL-Digital Subscriber Line), пәтерге (ғимаратқа) талшықты-оптикалық қосылуды және Интернет желісіне тіркелген (сымды) кеңжолақты қолжетімділікті 256 кбит/с тең немесе асып түсетін бәсең бағыттағы жылдамдықтармен басқа да технологияларды пайдалануды қамтиды. </w:t>
      </w:r>
    </w:p>
    <w:p>
      <w:pPr>
        <w:spacing w:after="0"/>
        <w:ind w:left="0"/>
        <w:jc w:val="both"/>
      </w:pPr>
      <w:r>
        <w:rPr>
          <w:rFonts w:ascii="Times New Roman"/>
          <w:b w:val="false"/>
          <w:i w:val="false"/>
          <w:color w:val="000000"/>
          <w:sz w:val="28"/>
        </w:rPr>
        <w:t>
      14-тармақтың 14.2-тармақшасында тіркелген сымсыз кең жолақты байланыс деп мәлімделген жылдамдығы 256 кбит/с немесе одан жоғары жалпы пайдаланымдағы Интернет желісіне жоғары жылдамдықтағы қолжетімділікті білдіреді. Осы көрсеткіш жерсеріктік және жерүсті тіркелген сымсыз қосылысты қолданумен Интернетке белсенді кең жолақты сымсыз қосылуға жатады.</w:t>
      </w:r>
    </w:p>
    <w:p>
      <w:pPr>
        <w:spacing w:after="0"/>
        <w:ind w:left="0"/>
        <w:jc w:val="both"/>
      </w:pPr>
      <w:r>
        <w:rPr>
          <w:rFonts w:ascii="Times New Roman"/>
          <w:b w:val="false"/>
          <w:i w:val="false"/>
          <w:color w:val="000000"/>
          <w:sz w:val="28"/>
        </w:rPr>
        <w:t>
      14-тармақтың 14.3-тармақшасында ұтқыр кең жолақты байланысқа деректерді берудің мәлімделген жылдамдығы 256 кбит/с немесе жоғары ұтқыр жылжымалы байланыстың стандартты желілер, сөздерді беру бойынша қызметтерден бөлек немесе жеке қызмет түрінде (USB (Universal Serial Bus)-модем/аппараттық кілт) немесе қосымша келісім-шарт жасасуды талап ететін сөзді беру қызметіне қосымша пакет түрінде сатып алынатын жылжымалы байланыс желілері арқылы деректерді беру бойынша мамандандырылған қызметтерге арналған желілер жатады. Мұнда жылжымалы WiMax (Worldwide Interoperability for Microwave Access) байланыс технологиясын пайдаланатын желілер қосылады.</w:t>
      </w:r>
    </w:p>
    <w:p>
      <w:pPr>
        <w:spacing w:after="0"/>
        <w:ind w:left="0"/>
        <w:jc w:val="both"/>
      </w:pPr>
      <w:r>
        <w:rPr>
          <w:rFonts w:ascii="Times New Roman"/>
          <w:b w:val="false"/>
          <w:i w:val="false"/>
          <w:color w:val="000000"/>
          <w:sz w:val="28"/>
        </w:rPr>
        <w:t>
      14-тармақтың 14.4-тармақшасында таржолақты байланысқа телефон сөйлесулерін жүргізу үшін телефон желісін пайдалану мүмкіндігінсіз, жылдамдығы 256 кбит/с-қа дейінгі аналогты телефон желісі арқылы Интернет желісіне қолжетімділікті ұйымдастыруға мүмкіндік беретін технологиялар жатады.</w:t>
      </w:r>
    </w:p>
    <w:p>
      <w:pPr>
        <w:spacing w:after="0"/>
        <w:ind w:left="0"/>
        <w:jc w:val="both"/>
      </w:pPr>
      <w:r>
        <w:rPr>
          <w:rFonts w:ascii="Times New Roman"/>
          <w:b w:val="false"/>
          <w:i w:val="false"/>
          <w:color w:val="000000"/>
          <w:sz w:val="28"/>
        </w:rPr>
        <w:t xml:space="preserve">
      15-тармақта Интернет-ресурс (веб-сайт) бір IP-мекенжаймен немесе доменмен біріктірілген электрондық құжаттар немесе файлдар жиынтығын білдіреді. Бұл тармақта Интернет-ресурсқа иелік ету ғана емес, сондай-ақ зерттелетін кәсіпорынның өзіне тиесілі серверлерде орналасқан Интернет-ресурстарды, сонымен қатар зерттелетін кәсіпорын жататын кәсіпорындар топтарының Интернет-ресурстарын өз қызметін ұсыну үшін пайдалану көрсетіледі. </w:t>
      </w:r>
    </w:p>
    <w:bookmarkStart w:name="z19" w:id="15"/>
    <w:p>
      <w:pPr>
        <w:spacing w:after="0"/>
        <w:ind w:left="0"/>
        <w:jc w:val="both"/>
      </w:pPr>
      <w:r>
        <w:rPr>
          <w:rFonts w:ascii="Times New Roman"/>
          <w:b w:val="false"/>
          <w:i w:val="false"/>
          <w:color w:val="000000"/>
          <w:sz w:val="28"/>
        </w:rPr>
        <w:t>
      7. "F" модуліндегі электрондық коммерция тапсырыстарды алу немесе орналастыру мақсатында арнайы тағайындалған тәсілмен компьютерлік желі арқылы жүргізілген тауарлар немесе көрсетілетін қызметтерді сату немесе сатып алуды білдіреді. Тауарларға немесе көрсетілетін қызметтерге осы әдістер арқылы тапсырыс беріледі, бірақ тауарларға немесе көрсетілетін қызметтерге төлем жасау және жеткізіп беру әрдайым онлайн бола бермейді. Телефон, факс немесе электрондық поштада қолмен терілген хабарламалар арқылы жасалған тапсырыстар, сондай-ақ тауарларды, жұмыстарды және көрсетілетін қызметтерді мемлекеттік сатып алу электрондық коммерцияға жатпайды.</w:t>
      </w:r>
    </w:p>
    <w:bookmarkEnd w:id="15"/>
    <w:bookmarkStart w:name="z20" w:id="16"/>
    <w:p>
      <w:pPr>
        <w:spacing w:after="0"/>
        <w:ind w:left="0"/>
        <w:jc w:val="both"/>
      </w:pPr>
      <w:r>
        <w:rPr>
          <w:rFonts w:ascii="Times New Roman"/>
          <w:b w:val="false"/>
          <w:i w:val="false"/>
          <w:color w:val="000000"/>
          <w:sz w:val="28"/>
        </w:rPr>
        <w:t xml:space="preserve">
      8. "G" модулінің 22-тармағында бизнес-процесс деп белгілі бір тәртіппен жүзеге асырылатын және ұйымның түпкілікті мақсатына қол жеткізуге (тапсырысты алған сәттен бастап оны орындауға дейінгі жүретін барлық процестер) бағытталған әртүрлі іс-әрекеттің (қадамдардың, кезеңдердің, функциялардың) жиынтығы түсініледі, оған бизнес процестің барлық қатысушыларының қызметі және олардың (ұйым қызметкерлері, басшылық, клиенттер) арасындағы өзара іс-қимыл кіреді. </w:t>
      </w:r>
    </w:p>
    <w:bookmarkEnd w:id="16"/>
    <w:p>
      <w:pPr>
        <w:spacing w:after="0"/>
        <w:ind w:left="0"/>
        <w:jc w:val="both"/>
      </w:pPr>
      <w:r>
        <w:rPr>
          <w:rFonts w:ascii="Times New Roman"/>
          <w:b w:val="false"/>
          <w:i w:val="false"/>
          <w:color w:val="000000"/>
          <w:sz w:val="28"/>
        </w:rPr>
        <w:t xml:space="preserve">
      23-тармақта RFID деп радиосигнал арқылы деректер оқылатын немесе жазылатын, объектілерді автоматты сәйкестендіру әдісі түсініледі. RFID технологиясы (радиожиілікті сәйкестендіру) логистикада, бөлшек саудада, персоналды сәйкестендіру жүйелерінде кеңінен пайдаланылады. RFID физикалық объектіні (мысалы, қоймадағы тауар) цифрлық атрибуттармен (мысалы, тауардың сипаттамасы, құны, тиеп-жөнелту күні және тәртібі) байланыстырады. </w:t>
      </w:r>
    </w:p>
    <w:p>
      <w:pPr>
        <w:spacing w:after="0"/>
        <w:ind w:left="0"/>
        <w:jc w:val="both"/>
      </w:pPr>
      <w:r>
        <w:rPr>
          <w:rFonts w:ascii="Times New Roman"/>
          <w:b w:val="false"/>
          <w:i w:val="false"/>
          <w:color w:val="000000"/>
          <w:sz w:val="28"/>
        </w:rPr>
        <w:t xml:space="preserve">
      24-тармақта электрондық шот-фактура деп төлем ақпаратынан тұратын электронды түрде жіберілетін шот-фактура түсініледі. </w:t>
      </w:r>
    </w:p>
    <w:bookmarkStart w:name="z21" w:id="17"/>
    <w:p>
      <w:pPr>
        <w:spacing w:after="0"/>
        <w:ind w:left="0"/>
        <w:jc w:val="both"/>
      </w:pPr>
      <w:r>
        <w:rPr>
          <w:rFonts w:ascii="Times New Roman"/>
          <w:b w:val="false"/>
          <w:i w:val="false"/>
          <w:color w:val="000000"/>
          <w:sz w:val="28"/>
        </w:rPr>
        <w:t>
      9. "H" модулінде цифрлық технологияларды пайдалану көрсетіледі.</w:t>
      </w:r>
    </w:p>
    <w:bookmarkEnd w:id="17"/>
    <w:p>
      <w:pPr>
        <w:spacing w:after="0"/>
        <w:ind w:left="0"/>
        <w:jc w:val="both"/>
      </w:pPr>
      <w:r>
        <w:rPr>
          <w:rFonts w:ascii="Times New Roman"/>
          <w:b w:val="false"/>
          <w:i w:val="false"/>
          <w:color w:val="000000"/>
          <w:sz w:val="28"/>
        </w:rPr>
        <w:t>
      Цифрлық технологиялар деп өндірістік және бизнес-процестерді нақты уақыт режимінде автоматтандыруға, басқаруға, мониторинг жүргізуге мүмкіндік беретін технологиялар түсініледі.</w:t>
      </w:r>
    </w:p>
    <w:p>
      <w:pPr>
        <w:spacing w:after="0"/>
        <w:ind w:left="0"/>
        <w:jc w:val="both"/>
      </w:pPr>
      <w:r>
        <w:rPr>
          <w:rFonts w:ascii="Times New Roman"/>
          <w:b w:val="false"/>
          <w:i w:val="false"/>
          <w:color w:val="000000"/>
          <w:sz w:val="28"/>
        </w:rPr>
        <w:t xml:space="preserve">
      25-тармақтың 25.1-тармақшасында AR/VR-виртуалды шындық, толықтырылған шындық деп интерактивті аудиовизуалды және моторлы құрылғылардың (шлемдер, қолғаптар, құлаққаптар) көмегімен деректерді визуализациялау және пайдалану технологиясы түсініледі. Өндірістегі виртуалды шындық персоналды оқыту процестері үшін қолданылады. Сонымен қатар виртуалды шындық бірлескен жұмысты жеңілдету үшін пайдаланылуы мүмкін, мысалы ғимараттың немесе өнімнің дизайнын немесе конструкциясын визуализациялау және талқылау. </w:t>
      </w:r>
    </w:p>
    <w:p>
      <w:pPr>
        <w:spacing w:after="0"/>
        <w:ind w:left="0"/>
        <w:jc w:val="both"/>
      </w:pPr>
      <w:r>
        <w:rPr>
          <w:rFonts w:ascii="Times New Roman"/>
          <w:b w:val="false"/>
          <w:i w:val="false"/>
          <w:color w:val="000000"/>
          <w:sz w:val="28"/>
        </w:rPr>
        <w:t xml:space="preserve">
      25-тармақтың 25.2-тармақшасында заттардың өнеркәсіптік интернеті (сенсорлық технологиялар, RFID радиожиілікті сәйкестендіру, машинааралық өзара іс-қимыл) деп құрылғылар арасындағы деректерді беру желісі түсініледі. Интернетке қосылған құрылғылар деректерді жинау үшін кіріктірілген датчиктерді пайдаланады және кейбір жағдайларда оларға әсер етеді. Заттар Интернеті (IoT) құрылғыларды компьютерлік желіге біріктіреді және бағдарламалық жасақтама, қосымшалар немесе техникалық құрылғылар арқылы оларға деректерді жинауға, талдауға, өңдеуге және басқа нысандарға жіберуге мүмкіндік береді. </w:t>
      </w:r>
    </w:p>
    <w:p>
      <w:pPr>
        <w:spacing w:after="0"/>
        <w:ind w:left="0"/>
        <w:jc w:val="both"/>
      </w:pPr>
      <w:r>
        <w:rPr>
          <w:rFonts w:ascii="Times New Roman"/>
          <w:b w:val="false"/>
          <w:i w:val="false"/>
          <w:color w:val="000000"/>
          <w:sz w:val="28"/>
        </w:rPr>
        <w:t>
      25-тармақтың 25.3-тармақшасында Big data (Ауқымды Деректер) деп арнайы АТ-технологиялардың көмегімен талданатын үлкен көлемдегі және едәуір алуан түрлі деректер жиыны түсініледі.</w:t>
      </w:r>
    </w:p>
    <w:p>
      <w:pPr>
        <w:spacing w:after="0"/>
        <w:ind w:left="0"/>
        <w:jc w:val="both"/>
      </w:pPr>
      <w:r>
        <w:rPr>
          <w:rFonts w:ascii="Times New Roman"/>
          <w:b w:val="false"/>
          <w:i w:val="false"/>
          <w:color w:val="000000"/>
          <w:sz w:val="28"/>
        </w:rPr>
        <w:t>
      25-тармақтың 25.4-тармақшасындағы предиктивтік талдау деп оңтайлы шешімдер қабылдау мақсатында объектілердің және/немесе субъектілердің болашақ мінез-құлқын болжамдауға шоғырланатын деректерді талдау түсініледі.</w:t>
      </w:r>
    </w:p>
    <w:p>
      <w:pPr>
        <w:spacing w:after="0"/>
        <w:ind w:left="0"/>
        <w:jc w:val="both"/>
      </w:pPr>
      <w:r>
        <w:rPr>
          <w:rFonts w:ascii="Times New Roman"/>
          <w:b w:val="false"/>
          <w:i w:val="false"/>
          <w:color w:val="000000"/>
          <w:sz w:val="28"/>
        </w:rPr>
        <w:t xml:space="preserve">
      25-тармақтың 25.5-тармақшасында өнеркәсіптік роботтар деп үш немесе одан да көп осьтерде бағдарламаланатын, автоматты басқарылатын, қайта бағдарламаланатын көпмақсатты манипулятор түсініледі, олар өнеркәсіптік автоматтандыру қосымшаларында пайдалану үшін сол жерде не тіркелген, не ұтқыр болуы мүмкін. </w:t>
      </w:r>
    </w:p>
    <w:p>
      <w:pPr>
        <w:spacing w:after="0"/>
        <w:ind w:left="0"/>
        <w:jc w:val="both"/>
      </w:pPr>
      <w:r>
        <w:rPr>
          <w:rFonts w:ascii="Times New Roman"/>
          <w:b w:val="false"/>
          <w:i w:val="false"/>
          <w:color w:val="000000"/>
          <w:sz w:val="28"/>
        </w:rPr>
        <w:t xml:space="preserve">
      25-тармақтың 25.6-тармақшасында аддитивті технологиялар немесе 3D басып шығару деп компьютерлік 3D модельдерді пайдалана отырып, материалды қабатпен жағу әдісімен физикалық объектіні (бөлшекті) дайындау (құру) әдісі түсініледі (дайындама массивінен материалды алып тастау есебінен бөлшекті қалыптастырудың дәстүрлі әдістеріне қарағанда). </w:t>
      </w:r>
    </w:p>
    <w:p>
      <w:pPr>
        <w:spacing w:after="0"/>
        <w:ind w:left="0"/>
        <w:jc w:val="both"/>
      </w:pPr>
      <w:r>
        <w:rPr>
          <w:rFonts w:ascii="Times New Roman"/>
          <w:b w:val="false"/>
          <w:i w:val="false"/>
          <w:color w:val="000000"/>
          <w:sz w:val="28"/>
        </w:rPr>
        <w:t xml:space="preserve">
      23-тармақтың 23.7-тармақшасында жасанды интеллект (ЖИ), машиналық оқыту деп компьютерлік жүйенің оқыту және проблемаларды шешу сияқты адамның когнитивтік функцияларын имитациялау қабілеті деп түсініледі. Жасанды интеллект компьютерлік жүйеге адамдар жаңа мәлімет алу және шешім қабылдау үшін қолданатын ойлауды модельдеу үшін математика мен логиканы қолдануға мүмкіндік береді. </w:t>
      </w:r>
    </w:p>
    <w:p>
      <w:pPr>
        <w:spacing w:after="0"/>
        <w:ind w:left="0"/>
        <w:jc w:val="both"/>
      </w:pPr>
      <w:r>
        <w:rPr>
          <w:rFonts w:ascii="Times New Roman"/>
          <w:b w:val="false"/>
          <w:i w:val="false"/>
          <w:color w:val="000000"/>
          <w:sz w:val="28"/>
        </w:rPr>
        <w:t xml:space="preserve">
      25-тармақтың 25.8-тармақшасында цифрлық ұқсастар деп жабдықтардың, персоналдың, материалдар мен жинақтауыштардың жай-күйі, қозғалысы туралы деректер нақты уақыт режимінде жаңартылатын өндірістің виртуалды моделі түсініледі. </w:t>
      </w:r>
    </w:p>
    <w:p>
      <w:pPr>
        <w:spacing w:after="0"/>
        <w:ind w:left="0"/>
        <w:jc w:val="both"/>
      </w:pPr>
      <w:r>
        <w:rPr>
          <w:rFonts w:ascii="Times New Roman"/>
          <w:b w:val="false"/>
          <w:i w:val="false"/>
          <w:color w:val="000000"/>
          <w:sz w:val="28"/>
        </w:rPr>
        <w:t xml:space="preserve">
      25-тармақтың 25.9-тармақшасында жабдықты пайдалануға виртуалды енгізу деп өнімнің/көрсетілетін қызметтердің нарыққа шығу жылдамдығын арттыруға, функцияларды тестілеуге, әзірлеудің бастапқы кезеңінде ақаулықтарды анықтауға, сондай-ақ желідегі жабдықтың жекелеген компоненттерінің өзара іс-қимылын ағымдағы жұмысты тоқтатпай бұдан әрі оңтайландырумен модельдеуге мүмкіндік беретін тұжырымдамадан бастап іске қосу-жөндеу жұмыстарына дейінгі параллельді жобалау (құрылғы, жабдық) мүмкіндігі бар технология түсініледі. </w:t>
      </w:r>
    </w:p>
    <w:p>
      <w:pPr>
        <w:spacing w:after="0"/>
        <w:ind w:left="0"/>
        <w:jc w:val="both"/>
      </w:pPr>
      <w:r>
        <w:rPr>
          <w:rFonts w:ascii="Times New Roman"/>
          <w:b w:val="false"/>
          <w:i w:val="false"/>
          <w:color w:val="000000"/>
          <w:sz w:val="28"/>
        </w:rPr>
        <w:t xml:space="preserve">
      25-тармақтың 25.10-тармақшасында бұлтты технологиялар деп цифрлық деректерді бөлінген өңдеу технологиясы түсініледі, олардың көмегімен компьютерлік ресурстар интернет-пайдаланушыға онлайн-сервис ретінде ұсынылады. Бағдарламалар жергілікті ДК веб-браузер терезесінде іске қосылады және нәтиже береді. Бұл ретте жұмыс істеу үшін барлық қажетті бағдарламалар мен олардың деректері қашықтағы интернет-серверде болады және клиент жағында уақытша кэштеледі. </w:t>
      </w:r>
    </w:p>
    <w:p>
      <w:pPr>
        <w:spacing w:after="0"/>
        <w:ind w:left="0"/>
        <w:jc w:val="both"/>
      </w:pPr>
      <w:r>
        <w:rPr>
          <w:rFonts w:ascii="Times New Roman"/>
          <w:b w:val="false"/>
          <w:i w:val="false"/>
          <w:color w:val="000000"/>
          <w:sz w:val="28"/>
        </w:rPr>
        <w:t>
      25-тармақтың 25.11-тармақшасында ақпараттық қауіпсіздікті қорғау құралдары деп ақпараттың жылыстауына кедергі келтіретін және оны қорғау функциясын орындайтын әртүрлі сипаттағы техникалық құрылғылар, құрылғылар, аспаптар жиынтығы түсініледі, оның ішінде: вирусқа қарсы бағдарламалар, бұлтты антивирус (CloudAV), криптографиялық жүйелер, желіаралық экрандар (брандмауэрлер немесе файрволдар), VPN (Virtual Private Network), Proxy-server (прокси-сервер), ақпараттық қауіпсіздікті бақылау және басқару жүйелері және SIEM.</w:t>
      </w:r>
    </w:p>
    <w:p>
      <w:pPr>
        <w:spacing w:after="0"/>
        <w:ind w:left="0"/>
        <w:jc w:val="both"/>
      </w:pPr>
      <w:r>
        <w:rPr>
          <w:rFonts w:ascii="Times New Roman"/>
          <w:b w:val="false"/>
          <w:i w:val="false"/>
          <w:color w:val="000000"/>
          <w:sz w:val="28"/>
        </w:rPr>
        <w:t>
      26-тармақтың 26.1-тармақшасында MES - өндірістік процестерді басқару жүйесі деп қандай да бір өндіріс шеңберінде өнім шығарылымын синхрондау, үйлестіру, талдау мен оңтайландыру міндеттерін шешуге арналған мамандандырылған қолданбалы бағдарламалық қамтамасыз ету түсініледі. MES-жүйелер цех деңгейіндегі басқару жүйелерінің класына жатады, бірақ жалпы алғанда кәсіпорында өндірісті біріктіре басқару үшін де пайдаланылуы мүмкін. Кәсіпорынның өндірістік қызметін бақылау мен оңтайландыруға арналған автоматандырылған жүйелер класы. MES басқару иерархиясында ERP жүйелері мен ТП АБЖ (технологиялық процесті автоматтандырылған басқару жүйесі) арасындағы аралық деңгейді алады.</w:t>
      </w:r>
    </w:p>
    <w:p>
      <w:pPr>
        <w:spacing w:after="0"/>
        <w:ind w:left="0"/>
        <w:jc w:val="both"/>
      </w:pPr>
      <w:r>
        <w:rPr>
          <w:rFonts w:ascii="Times New Roman"/>
          <w:b w:val="false"/>
          <w:i w:val="false"/>
          <w:color w:val="000000"/>
          <w:sz w:val="28"/>
        </w:rPr>
        <w:t xml:space="preserve">
      26-тармақтың 26.2-тармақшасында ERP - кәсіпорынның ресурстарын басқару жүйесі деп ресурстарды жоспарлау, персоналды басқару, шығыстарды оңтайландыру, есепке алу, бақылау және талдау саласынан міндеттерді автоматты түрде орындайтын өндірістік процестер деңгейінде (тапсырыс түсуден бастап дайын өнімді жеткізуге дейін) кәсіпорынның ресурстарын жоспарлауға және басқаруға арналған бағдарламалар кешені түсініледі. </w:t>
      </w:r>
    </w:p>
    <w:p>
      <w:pPr>
        <w:spacing w:after="0"/>
        <w:ind w:left="0"/>
        <w:jc w:val="both"/>
      </w:pPr>
      <w:r>
        <w:rPr>
          <w:rFonts w:ascii="Times New Roman"/>
          <w:b w:val="false"/>
          <w:i w:val="false"/>
          <w:color w:val="000000"/>
          <w:sz w:val="28"/>
        </w:rPr>
        <w:t xml:space="preserve">
      26-тармақтың 26.3-тармақшасында PLM - өнімнің өмірлік циклін басқару жүйесі деп бұйымның бүкіл өмірлік циклі бойында бұйымды әзірлеуді қамтамасыз ететін процестер арқылы (модельдеу, жобалау, өндіру, сату кезеңдерінде және сатудан кейінгі қызмет көрсету мен кәдеге жаратуға дейін) бұйымның толық өмірлік циклын қолдауға бағытталған жүйе түсініледі. </w:t>
      </w:r>
    </w:p>
    <w:p>
      <w:pPr>
        <w:spacing w:after="0"/>
        <w:ind w:left="0"/>
        <w:jc w:val="both"/>
      </w:pPr>
      <w:r>
        <w:rPr>
          <w:rFonts w:ascii="Times New Roman"/>
          <w:b w:val="false"/>
          <w:i w:val="false"/>
          <w:color w:val="000000"/>
          <w:sz w:val="28"/>
        </w:rPr>
        <w:t>
      26-тармақтың 26.4-тармақшасында BPM - бизнес-процестерді басқару жүйесі деп негізгі міндеті жедел және сапалы нәтиже алу үшін адамдардың өзара іс-қимылын және әртүрлі операцияларды орындау тәртібін құру болып табылатын "нақты уақыт" режимінде бизнес-процестерді басқарумен және бақылаумен бірыңғай ақпараттық кеңістік жүйесі түсініледі.</w:t>
      </w:r>
    </w:p>
    <w:p>
      <w:pPr>
        <w:spacing w:after="0"/>
        <w:ind w:left="0"/>
        <w:jc w:val="both"/>
      </w:pPr>
      <w:r>
        <w:rPr>
          <w:rFonts w:ascii="Times New Roman"/>
          <w:b w:val="false"/>
          <w:i w:val="false"/>
          <w:color w:val="000000"/>
          <w:sz w:val="28"/>
        </w:rPr>
        <w:t xml:space="preserve">
      26-тармақтың 26.5-тармақшасында САМ - өндірісті автоматтандырылған технологиялық дайындау жүйесі автоматтандырылған жүйе не инженер-технологтар пайдаланатын сандық бағдарламалық басқарылатын станоктар (СББ) үшін басқарушы бағдарламаларды дайындауға арналған автоматтандырылған жүйе модулі деп түсініледі. </w:t>
      </w:r>
    </w:p>
    <w:p>
      <w:pPr>
        <w:spacing w:after="0"/>
        <w:ind w:left="0"/>
        <w:jc w:val="both"/>
      </w:pPr>
      <w:r>
        <w:rPr>
          <w:rFonts w:ascii="Times New Roman"/>
          <w:b w:val="false"/>
          <w:i w:val="false"/>
          <w:color w:val="000000"/>
          <w:sz w:val="28"/>
        </w:rPr>
        <w:t xml:space="preserve">
      26-тармақтың 26.6-тармақшасында САЕ - инженерлік талдау жүйесі деп есептеу әдістерінің көмегімен (түпкі элементтер әдісі, түпкі айырмашылықтар әдісі, түпкі көлем әдісі) нақты пайдалану жағдайларында бұйымның компьютерлік моделінің өзін қалай ұстайтынын бағалауға мүмкіндік беретін бағдарламалық өнім түсініледі. Көп уақыт шығыны мен қаражатты тартпай, бұйымның жұмыс қабілеттілігіне көз жеткізуге мүмкіндік береді. </w:t>
      </w:r>
    </w:p>
    <w:p>
      <w:pPr>
        <w:spacing w:after="0"/>
        <w:ind w:left="0"/>
        <w:jc w:val="both"/>
      </w:pPr>
      <w:r>
        <w:rPr>
          <w:rFonts w:ascii="Times New Roman"/>
          <w:b w:val="false"/>
          <w:i w:val="false"/>
          <w:color w:val="000000"/>
          <w:sz w:val="28"/>
        </w:rPr>
        <w:t xml:space="preserve">
      26-тармақтың 26.7-тармақшасында CAD - автоматтандырылған жобалау жүйесі деп жобалауға арналған жүйелік кешендер түсініледі, олардың көмегімен өнеркәсіптік өнімді (жобалау, өндіріс алдындағы) дайындаудың әртүрлі сатыларындағы міндеттерді автоматтандырады. </w:t>
      </w:r>
    </w:p>
    <w:p>
      <w:pPr>
        <w:spacing w:after="0"/>
        <w:ind w:left="0"/>
        <w:jc w:val="both"/>
      </w:pPr>
      <w:r>
        <w:rPr>
          <w:rFonts w:ascii="Times New Roman"/>
          <w:b w:val="false"/>
          <w:i w:val="false"/>
          <w:color w:val="000000"/>
          <w:sz w:val="28"/>
        </w:rPr>
        <w:t xml:space="preserve">
      26-тармақтың 26.8-тармақшасында SCM - жеткізу тізбегін басқару жүйесі деп жеткізу логистикасын басқару, барлық сатыларда кәсіпорынды жабдықтау процестерін бақылау және ұйымдастыруға арналған арнайы бағдарламалық қамтамасыз ету түсініледі. </w:t>
      </w:r>
    </w:p>
    <w:p>
      <w:pPr>
        <w:spacing w:after="0"/>
        <w:ind w:left="0"/>
        <w:jc w:val="both"/>
      </w:pPr>
      <w:r>
        <w:rPr>
          <w:rFonts w:ascii="Times New Roman"/>
          <w:b w:val="false"/>
          <w:i w:val="false"/>
          <w:color w:val="000000"/>
          <w:sz w:val="28"/>
        </w:rPr>
        <w:t>
      26-тармақтың 26.9-тармақшасында CRM - клиенттермен өзара қарым-қатынастарды басқару жүйесі деп тапсырыс берушілермен (клиенттермен) өзара іс-қимылды автоматтандыруға, атап айтқанда, сату деңгейін арттыруға, маркетингті оңтайландыруға және клиенттер туралы ақпаратты және олармен өзара қарым-қатынастар тарихын сақтау жолымен клиенттерге қызмет көрсетуді жақсартуға, бизнес-процестерді орнату мен жақсартуға және одан әрі нәтижелерін талдауға арналған бағдарламалық қамтамасыз ету түсініледі.</w:t>
      </w:r>
    </w:p>
    <w:p>
      <w:pPr>
        <w:spacing w:after="0"/>
        <w:ind w:left="0"/>
        <w:jc w:val="both"/>
      </w:pPr>
      <w:r>
        <w:rPr>
          <w:rFonts w:ascii="Times New Roman"/>
          <w:b w:val="false"/>
          <w:i w:val="false"/>
          <w:color w:val="000000"/>
          <w:sz w:val="28"/>
        </w:rPr>
        <w:t>
      26-тармақтың 26.10-тармақшасында LIMS - жұмыстар мен құжаттардың зертханалық ағындарын басқару деп ақпараттың, жұмыстар мен құжаттардың зертханалық ағындарын басқаруға арналған бағдарламалық қамтамасыз ету түсініледі.</w:t>
      </w:r>
    </w:p>
    <w:p>
      <w:pPr>
        <w:spacing w:after="0"/>
        <w:ind w:left="0"/>
        <w:jc w:val="both"/>
      </w:pPr>
      <w:r>
        <w:rPr>
          <w:rFonts w:ascii="Times New Roman"/>
          <w:b w:val="false"/>
          <w:i w:val="false"/>
          <w:color w:val="000000"/>
          <w:sz w:val="28"/>
        </w:rPr>
        <w:t>
      26-тармақтың 26.11-тармақшасында SCADA - ақпаратты автоматты бақылау және жинау жүйесі деп мониторинг немесе басқару объектісі туралы ақпаратты жинау, өңдеу, көрсету және мұрағаттау жүйелерінің нақты уақыттағы жұмысын әзірлеуге немесе қамтамасыз етуге арналған бағдарламалық пакет түсініледі. SCADA ТП БАЖ, ЭРКЕАЖ, экологиялық мониторинг жүйесінің, ғылыми эксперименттің, ғимаратты автоматтандырудың бір бөлігі болуы мүмкін. SCADA жүйелері нақты уақыт режимінде технологиялық процестерге операторлық бақылауды қамтамасыз ету қажет өндірістің барлық салаларында қолданылады.</w:t>
      </w:r>
    </w:p>
    <w:p>
      <w:pPr>
        <w:spacing w:after="0"/>
        <w:ind w:left="0"/>
        <w:jc w:val="both"/>
      </w:pPr>
      <w:r>
        <w:rPr>
          <w:rFonts w:ascii="Times New Roman"/>
          <w:b w:val="false"/>
          <w:i w:val="false"/>
          <w:color w:val="000000"/>
          <w:sz w:val="28"/>
        </w:rPr>
        <w:t>
      26-тармақтың 26.12-тармақшасында WMS - қойманы басқару жүйесі деп кәсіпорынның қойма жұмысының бизнес-процестерін басқаруды автоматтандыруды қамтамасыз ететін ақпараттық жүйе түсініледі.</w:t>
      </w:r>
    </w:p>
    <w:p>
      <w:pPr>
        <w:spacing w:after="0"/>
        <w:ind w:left="0"/>
        <w:jc w:val="both"/>
      </w:pPr>
      <w:r>
        <w:rPr>
          <w:rFonts w:ascii="Times New Roman"/>
          <w:b w:val="false"/>
          <w:i w:val="false"/>
          <w:color w:val="000000"/>
          <w:sz w:val="28"/>
        </w:rPr>
        <w:t>
      26-тармақтың 26.13-тармақшасында ЭРКЕАЖ - энергия ресурстарын коммерциялық есепке алудың автоматтандырылған жүйесі деп ЭРКЕАЖ-электр желілеріндегі энергетикалық ағындар туралы ақпаратты қашықтықтан жинауды, сақтауды, өңдеуді және талдауды қамтамасыз ететін аппараттық және бағдарламалық құралдар кешені түсініледі.</w:t>
      </w:r>
    </w:p>
    <w:p>
      <w:pPr>
        <w:spacing w:after="0"/>
        <w:ind w:left="0"/>
        <w:jc w:val="both"/>
      </w:pPr>
      <w:r>
        <w:rPr>
          <w:rFonts w:ascii="Times New Roman"/>
          <w:b w:val="false"/>
          <w:i w:val="false"/>
          <w:color w:val="000000"/>
          <w:sz w:val="28"/>
        </w:rPr>
        <w:t>
      26-тармақтың 26.14-тармақшасында ТП БАЖ - технологиялық процестерді басқарудың автоматты жүйесі деп өнеркәсіптік кәсіпорындарда технологиялық жабдықты басқаруды автоматтандыруға арналған техникалық және бағдарламалық құралдардың шешімдер тобы түсініледі. Кәсіпорынды басқарудың неғұрлым жалпы автоматтандырылған жүйесімен (КБАЖ) байланысы болуы мүмкін.</w:t>
      </w:r>
    </w:p>
    <w:p>
      <w:pPr>
        <w:spacing w:after="0"/>
        <w:ind w:left="0"/>
        <w:jc w:val="both"/>
      </w:pPr>
      <w:r>
        <w:rPr>
          <w:rFonts w:ascii="Times New Roman"/>
          <w:b w:val="false"/>
          <w:i w:val="false"/>
          <w:color w:val="000000"/>
          <w:sz w:val="28"/>
        </w:rPr>
        <w:t>
      26-тармақтың 26.15-тармақшасында ТҚжЖ - техникалық қызмет көрсету және жөндеу (жабдық) деп берілген реттілік пен кезеңділікке сәйкес техникалық қызмет көрсету мен жөндеуді жоспарлауды, дайындауды, іске асыруды қамтитын жабдыққа қызмет көрсету және жөндеу жөніндегі ұйымдастырушылық және технологиялық іс-шаралар кешені түсініледі. Осы мақсаттар үшін ТҚжЖ жүйесінде жөндеу аралық кезеңдердің, жөндеу циклдерінің ұзақтығының, жабдықтар мен технологиялық агрегаттарды жөндеудегі (техникалық қызмет көрсетудегі) тұрып қалу мен еңбек сыйымдылығының нормативтері, жабдықтың жекелеген түрлерін жөндеу жұмыстарының мазмұны, оны жөндеу мен техникалық қызмет көрсетуді ұйымдастыру жөніндегі нұсқаулар келтірілген. ТҚжЖ бойынша қолданыстағы нұсқаулыққа және жабдыққа техникалық қызмет көрсету регламенттеріне сәйкес кестеге сәйкес жұмыстардың орындалу барысын бақылайды.</w:t>
      </w:r>
    </w:p>
    <w:bookmarkStart w:name="z22" w:id="18"/>
    <w:p>
      <w:pPr>
        <w:spacing w:after="0"/>
        <w:ind w:left="0"/>
        <w:jc w:val="both"/>
      </w:pPr>
      <w:r>
        <w:rPr>
          <w:rFonts w:ascii="Times New Roman"/>
          <w:b w:val="false"/>
          <w:i w:val="false"/>
          <w:color w:val="000000"/>
          <w:sz w:val="28"/>
        </w:rPr>
        <w:t>
      10. "К" модулінде АКТ саласындағы мамандар дағдыларының әрекет ету саласын өлшеу қарастырылады.</w:t>
      </w:r>
    </w:p>
    <w:bookmarkEnd w:id="18"/>
    <w:p>
      <w:pPr>
        <w:spacing w:after="0"/>
        <w:ind w:left="0"/>
        <w:jc w:val="both"/>
      </w:pPr>
      <w:r>
        <w:rPr>
          <w:rFonts w:ascii="Times New Roman"/>
          <w:b w:val="false"/>
          <w:i w:val="false"/>
          <w:color w:val="000000"/>
          <w:sz w:val="28"/>
        </w:rPr>
        <w:t>
      АКТ саласындағы мамандарға АКТ негізгі жұмысы болып табылатын қызметкерлер жатады. АКТ саласында жүйелер немесе қосымшаларды әзірлеу, пайдалану немесе техникалық қызмет көрсету. АКТ саласындағы мамандар өздеріне мынадай топтарды (мамандықтарды) қамтиды:</w:t>
      </w:r>
    </w:p>
    <w:bookmarkStart w:name="z23" w:id="19"/>
    <w:p>
      <w:pPr>
        <w:spacing w:after="0"/>
        <w:ind w:left="0"/>
        <w:jc w:val="both"/>
      </w:pPr>
      <w:r>
        <w:rPr>
          <w:rFonts w:ascii="Times New Roman"/>
          <w:b w:val="false"/>
          <w:i w:val="false"/>
          <w:color w:val="000000"/>
          <w:sz w:val="28"/>
        </w:rPr>
        <w:t>
      1) АКТ саласындағы қызмет көрсетуге жауапты адамдар;</w:t>
      </w:r>
    </w:p>
    <w:bookmarkEnd w:id="19"/>
    <w:bookmarkStart w:name="z24" w:id="20"/>
    <w:p>
      <w:pPr>
        <w:spacing w:after="0"/>
        <w:ind w:left="0"/>
        <w:jc w:val="both"/>
      </w:pPr>
      <w:r>
        <w:rPr>
          <w:rFonts w:ascii="Times New Roman"/>
          <w:b w:val="false"/>
          <w:i w:val="false"/>
          <w:color w:val="000000"/>
          <w:sz w:val="28"/>
        </w:rPr>
        <w:t>
      2) АКТ саласындағы кәсіпқойлар;</w:t>
      </w:r>
    </w:p>
    <w:bookmarkEnd w:id="20"/>
    <w:bookmarkStart w:name="z25" w:id="21"/>
    <w:p>
      <w:pPr>
        <w:spacing w:after="0"/>
        <w:ind w:left="0"/>
        <w:jc w:val="both"/>
      </w:pPr>
      <w:r>
        <w:rPr>
          <w:rFonts w:ascii="Times New Roman"/>
          <w:b w:val="false"/>
          <w:i w:val="false"/>
          <w:color w:val="000000"/>
          <w:sz w:val="28"/>
        </w:rPr>
        <w:t>
      3) бағдарламалық қамтамасыз етулер мен қосымшаларды әзірлеушілер мен аналитиктер;</w:t>
      </w:r>
    </w:p>
    <w:bookmarkEnd w:id="21"/>
    <w:bookmarkStart w:name="z26" w:id="22"/>
    <w:p>
      <w:pPr>
        <w:spacing w:after="0"/>
        <w:ind w:left="0"/>
        <w:jc w:val="both"/>
      </w:pPr>
      <w:r>
        <w:rPr>
          <w:rFonts w:ascii="Times New Roman"/>
          <w:b w:val="false"/>
          <w:i w:val="false"/>
          <w:color w:val="000000"/>
          <w:sz w:val="28"/>
        </w:rPr>
        <w:t>
      4) деректер базасы және желі саласындағы кәсіпқойлар;</w:t>
      </w:r>
    </w:p>
    <w:bookmarkEnd w:id="22"/>
    <w:bookmarkStart w:name="z27" w:id="23"/>
    <w:p>
      <w:pPr>
        <w:spacing w:after="0"/>
        <w:ind w:left="0"/>
        <w:jc w:val="both"/>
      </w:pPr>
      <w:r>
        <w:rPr>
          <w:rFonts w:ascii="Times New Roman"/>
          <w:b w:val="false"/>
          <w:i w:val="false"/>
          <w:color w:val="000000"/>
          <w:sz w:val="28"/>
        </w:rPr>
        <w:t>
      5) АКТ саласындағы техникалық мамандар;</w:t>
      </w:r>
    </w:p>
    <w:bookmarkEnd w:id="23"/>
    <w:bookmarkStart w:name="z28" w:id="24"/>
    <w:p>
      <w:pPr>
        <w:spacing w:after="0"/>
        <w:ind w:left="0"/>
        <w:jc w:val="both"/>
      </w:pPr>
      <w:r>
        <w:rPr>
          <w:rFonts w:ascii="Times New Roman"/>
          <w:b w:val="false"/>
          <w:i w:val="false"/>
          <w:color w:val="000000"/>
          <w:sz w:val="28"/>
        </w:rPr>
        <w:t>
      6) АКТ саласындағы операциялар мен пайдаланушыларды қолдау жөніндегі техникалық мамандар;</w:t>
      </w:r>
    </w:p>
    <w:bookmarkEnd w:id="24"/>
    <w:bookmarkStart w:name="z29" w:id="25"/>
    <w:p>
      <w:pPr>
        <w:spacing w:after="0"/>
        <w:ind w:left="0"/>
        <w:jc w:val="both"/>
      </w:pPr>
      <w:r>
        <w:rPr>
          <w:rFonts w:ascii="Times New Roman"/>
          <w:b w:val="false"/>
          <w:i w:val="false"/>
          <w:color w:val="000000"/>
          <w:sz w:val="28"/>
        </w:rPr>
        <w:t>
      7) телекоммуникациялар және телерадиохабарларын тарату саласындағы техникалық мамандар;</w:t>
      </w:r>
    </w:p>
    <w:bookmarkEnd w:id="25"/>
    <w:bookmarkStart w:name="z30" w:id="26"/>
    <w:p>
      <w:pPr>
        <w:spacing w:after="0"/>
        <w:ind w:left="0"/>
        <w:jc w:val="both"/>
      </w:pPr>
      <w:r>
        <w:rPr>
          <w:rFonts w:ascii="Times New Roman"/>
          <w:b w:val="false"/>
          <w:i w:val="false"/>
          <w:color w:val="000000"/>
          <w:sz w:val="28"/>
        </w:rPr>
        <w:t>
      8) монтаждаушылар мен АКТ саласындағы қызмет көрсетуші персонал.</w:t>
      </w:r>
    </w:p>
    <w:bookmarkEnd w:id="26"/>
    <w:p>
      <w:pPr>
        <w:spacing w:after="0"/>
        <w:ind w:left="0"/>
        <w:jc w:val="both"/>
      </w:pPr>
      <w:r>
        <w:rPr>
          <w:rFonts w:ascii="Times New Roman"/>
          <w:b w:val="false"/>
          <w:i w:val="false"/>
          <w:color w:val="000000"/>
          <w:sz w:val="28"/>
        </w:rPr>
        <w:t>
      28-тармақтың 28.1-тармақшасында ақпараттық қауіпсіздік саласындағы мамандар деп ақпараттық қауіпсіздікті қамтамасыз етуге бағытталған ақпаратты немесе электрондық ақпараттық ресурстар және ақпараттық жүйелерді – физикалық, техникалық, бағдарламалық, криптографиялық және әкімшілік іс-шаралардың кешенін қорғаумен айналысатын мамандар түсініледі, яғни ақпараттандыру саласындағы ақпараттық қауіпсіздік.</w:t>
      </w:r>
    </w:p>
    <w:bookmarkStart w:name="z31" w:id="27"/>
    <w:p>
      <w:pPr>
        <w:spacing w:after="0"/>
        <w:ind w:left="0"/>
        <w:jc w:val="both"/>
      </w:pPr>
      <w:r>
        <w:rPr>
          <w:rFonts w:ascii="Times New Roman"/>
          <w:b w:val="false"/>
          <w:i w:val="false"/>
          <w:color w:val="000000"/>
          <w:sz w:val="28"/>
        </w:rPr>
        <w:t>
      11.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7"/>
    <w:bookmarkStart w:name="z32" w:id="28"/>
    <w:p>
      <w:pPr>
        <w:spacing w:after="0"/>
        <w:ind w:left="0"/>
        <w:jc w:val="both"/>
      </w:pPr>
      <w:r>
        <w:rPr>
          <w:rFonts w:ascii="Times New Roman"/>
          <w:b w:val="false"/>
          <w:i w:val="false"/>
          <w:color w:val="000000"/>
          <w:sz w:val="28"/>
        </w:rPr>
        <w:t>
      12. Арифметикалық-логикалық бақылау:</w:t>
      </w:r>
    </w:p>
    <w:bookmarkEnd w:id="28"/>
    <w:p>
      <w:pPr>
        <w:spacing w:after="0"/>
        <w:ind w:left="0"/>
        <w:jc w:val="both"/>
      </w:pPr>
      <w:r>
        <w:rPr>
          <w:rFonts w:ascii="Times New Roman"/>
          <w:b w:val="false"/>
          <w:i w:val="false"/>
          <w:color w:val="000000"/>
          <w:sz w:val="28"/>
        </w:rPr>
        <w:t>
      "А" модулі Ұйым туралы толық ақпарат:</w:t>
      </w:r>
    </w:p>
    <w:p>
      <w:pPr>
        <w:spacing w:after="0"/>
        <w:ind w:left="0"/>
        <w:jc w:val="both"/>
      </w:pPr>
      <w:r>
        <w:rPr>
          <w:rFonts w:ascii="Times New Roman"/>
          <w:b w:val="false"/>
          <w:i w:val="false"/>
          <w:color w:val="000000"/>
          <w:sz w:val="28"/>
        </w:rPr>
        <w:t>
      3-тармақ ≥ ∑ 3.1-3.4-тармақшалары;</w:t>
      </w:r>
    </w:p>
    <w:p>
      <w:pPr>
        <w:spacing w:after="0"/>
        <w:ind w:left="0"/>
        <w:jc w:val="both"/>
      </w:pPr>
      <w:r>
        <w:rPr>
          <w:rFonts w:ascii="Times New Roman"/>
          <w:b w:val="false"/>
          <w:i w:val="false"/>
          <w:color w:val="000000"/>
          <w:sz w:val="28"/>
        </w:rPr>
        <w:t>
      3.3-тармақша ≥ 3.3.1-тармақшадан</w:t>
      </w:r>
    </w:p>
    <w:p>
      <w:pPr>
        <w:spacing w:after="0"/>
        <w:ind w:left="0"/>
        <w:jc w:val="both"/>
      </w:pPr>
      <w:r>
        <w:rPr>
          <w:rFonts w:ascii="Times New Roman"/>
          <w:b w:val="false"/>
          <w:i w:val="false"/>
          <w:color w:val="000000"/>
          <w:sz w:val="28"/>
        </w:rPr>
        <w:t>
      "B" модулі Компьютерді және компьютер желілерін пайдалану:</w:t>
      </w:r>
    </w:p>
    <w:p>
      <w:pPr>
        <w:spacing w:after="0"/>
        <w:ind w:left="0"/>
        <w:jc w:val="both"/>
      </w:pPr>
      <w:r>
        <w:rPr>
          <w:rFonts w:ascii="Times New Roman"/>
          <w:b w:val="false"/>
          <w:i w:val="false"/>
          <w:color w:val="000000"/>
          <w:sz w:val="28"/>
        </w:rPr>
        <w:t>
      егер 4.1-тармақ ≠ 0, онда 5-тармақ ≠ 0.</w:t>
      </w:r>
    </w:p>
    <w:p>
      <w:pPr>
        <w:spacing w:after="0"/>
        <w:ind w:left="0"/>
        <w:jc w:val="both"/>
      </w:pPr>
      <w:r>
        <w:rPr>
          <w:rFonts w:ascii="Times New Roman"/>
          <w:b w:val="false"/>
          <w:i w:val="false"/>
          <w:color w:val="000000"/>
          <w:sz w:val="28"/>
        </w:rPr>
        <w:t>
      6-тармақ ≥ 7-тармақтан;</w:t>
      </w:r>
    </w:p>
    <w:p>
      <w:pPr>
        <w:spacing w:after="0"/>
        <w:ind w:left="0"/>
        <w:jc w:val="both"/>
      </w:pPr>
      <w:r>
        <w:rPr>
          <w:rFonts w:ascii="Times New Roman"/>
          <w:b w:val="false"/>
          <w:i w:val="false"/>
          <w:color w:val="000000"/>
          <w:sz w:val="28"/>
        </w:rPr>
        <w:t>
      "C" модулі Интернет желісін пайдалану:</w:t>
      </w:r>
    </w:p>
    <w:p>
      <w:pPr>
        <w:spacing w:after="0"/>
        <w:ind w:left="0"/>
        <w:jc w:val="both"/>
      </w:pPr>
      <w:r>
        <w:rPr>
          <w:rFonts w:ascii="Times New Roman"/>
          <w:b w:val="false"/>
          <w:i w:val="false"/>
          <w:color w:val="000000"/>
          <w:sz w:val="28"/>
        </w:rPr>
        <w:t>
      егер 14.1-тармақ ≠ 0, онда 15-тармақ ≠ 0.</w:t>
      </w:r>
    </w:p>
    <w:p>
      <w:pPr>
        <w:spacing w:after="0"/>
        <w:ind w:left="0"/>
        <w:jc w:val="both"/>
      </w:pPr>
      <w:r>
        <w:rPr>
          <w:rFonts w:ascii="Times New Roman"/>
          <w:b w:val="false"/>
          <w:i w:val="false"/>
          <w:color w:val="000000"/>
          <w:sz w:val="28"/>
        </w:rPr>
        <w:t xml:space="preserve">
      "К" модулі АКТ саласындағы мамандар және білімдер: </w:t>
      </w:r>
    </w:p>
    <w:p>
      <w:pPr>
        <w:spacing w:after="0"/>
        <w:ind w:left="0"/>
        <w:jc w:val="both"/>
      </w:pPr>
      <w:r>
        <w:rPr>
          <w:rFonts w:ascii="Times New Roman"/>
          <w:b w:val="false"/>
          <w:i w:val="false"/>
          <w:color w:val="000000"/>
          <w:sz w:val="28"/>
        </w:rPr>
        <w:t>
      егер 28-тармаққа "Иә" жауабы болса, онда 28-тармақ ≠ 0;</w:t>
      </w:r>
    </w:p>
    <w:p>
      <w:pPr>
        <w:spacing w:after="0"/>
        <w:ind w:left="0"/>
        <w:jc w:val="both"/>
      </w:pPr>
      <w:r>
        <w:rPr>
          <w:rFonts w:ascii="Times New Roman"/>
          <w:b w:val="false"/>
          <w:i w:val="false"/>
          <w:color w:val="000000"/>
          <w:sz w:val="28"/>
        </w:rPr>
        <w:t>
      28-тармақ ≥ 28.1-тармақшасынан;</w:t>
      </w:r>
    </w:p>
    <w:p>
      <w:pPr>
        <w:spacing w:after="0"/>
        <w:ind w:left="0"/>
        <w:jc w:val="both"/>
      </w:pPr>
      <w:r>
        <w:rPr>
          <w:rFonts w:ascii="Times New Roman"/>
          <w:b w:val="false"/>
          <w:i w:val="false"/>
          <w:color w:val="000000"/>
          <w:sz w:val="28"/>
        </w:rPr>
        <w:t>
      Модульдер арасындағы бақылау:</w:t>
      </w:r>
    </w:p>
    <w:p>
      <w:pPr>
        <w:spacing w:after="0"/>
        <w:ind w:left="0"/>
        <w:jc w:val="both"/>
      </w:pPr>
      <w:r>
        <w:rPr>
          <w:rFonts w:ascii="Times New Roman"/>
          <w:b w:val="false"/>
          <w:i w:val="false"/>
          <w:color w:val="000000"/>
          <w:sz w:val="28"/>
        </w:rPr>
        <w:t>
      2-тармақ ≥ 5-тармағынан;</w:t>
      </w:r>
    </w:p>
    <w:p>
      <w:pPr>
        <w:spacing w:after="0"/>
        <w:ind w:left="0"/>
        <w:jc w:val="both"/>
      </w:pPr>
      <w:r>
        <w:rPr>
          <w:rFonts w:ascii="Times New Roman"/>
          <w:b w:val="false"/>
          <w:i w:val="false"/>
          <w:color w:val="000000"/>
          <w:sz w:val="28"/>
        </w:rPr>
        <w:t>
      2-тармақ ≥ 13-тармағынан;</w:t>
      </w:r>
    </w:p>
    <w:p>
      <w:pPr>
        <w:spacing w:after="0"/>
        <w:ind w:left="0"/>
        <w:jc w:val="both"/>
      </w:pPr>
      <w:r>
        <w:rPr>
          <w:rFonts w:ascii="Times New Roman"/>
          <w:b w:val="false"/>
          <w:i w:val="false"/>
          <w:color w:val="000000"/>
          <w:sz w:val="28"/>
        </w:rPr>
        <w:t>
      2-тармақ ≥ 28-тармағынан;</w:t>
      </w:r>
    </w:p>
    <w:p>
      <w:pPr>
        <w:spacing w:after="0"/>
        <w:ind w:left="0"/>
        <w:jc w:val="both"/>
      </w:pPr>
      <w:r>
        <w:rPr>
          <w:rFonts w:ascii="Times New Roman"/>
          <w:b w:val="false"/>
          <w:i w:val="false"/>
          <w:color w:val="000000"/>
          <w:sz w:val="28"/>
        </w:rPr>
        <w:t>
      5-тармақ ≥ 13-тармағынан.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16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басшысының 2020 жылғы "5" ақпандағы № 19 бұйрығына 3-қосымша</w:t>
            </w:r>
          </w:p>
        </w:tc>
      </w:tr>
      <w:tr>
        <w:trPr>
          <w:trHeight w:val="30" w:hRule="atLeast"/>
        </w:trPr>
        <w:tc>
          <w:tcPr>
            <w:tcW w:w="0" w:type="auto"/>
            <w:gridSpan w:val="2"/>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Руководителя Комитета по статистике Министерства национальной экономики Республики Казахстан от "5" февраля 2020 года № 19</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шаруашылығының ақпараттық-коммуникациялық технологияларды пайдалануы жөніндегі зерттеу сауалнамасы</w:t>
            </w:r>
          </w:p>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Н-020 </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Байқауға іріктемеге түскен үй шаруашылықтары қатысады</w:t>
            </w:r>
          </w:p>
          <w:p>
            <w:pPr>
              <w:spacing w:after="20"/>
              <w:ind w:left="20"/>
              <w:jc w:val="both"/>
            </w:pPr>
            <w:r>
              <w:rPr>
                <w:rFonts w:ascii="Times New Roman"/>
                <w:b w:val="false"/>
                <w:i w:val="false"/>
                <w:color w:val="000000"/>
                <w:sz w:val="20"/>
              </w:rPr>
              <w:t xml:space="preserve">
В наблюдении принимают участие домашние хозяйства, попавшие в выборку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Интервьюерлер тапсыратын мерзім – 30 қаңтарға (қоса алғанда) дейін</w:t>
            </w:r>
          </w:p>
          <w:p>
            <w:pPr>
              <w:spacing w:after="20"/>
              <w:ind w:left="20"/>
              <w:jc w:val="both"/>
            </w:pPr>
            <w:r>
              <w:rPr>
                <w:rFonts w:ascii="Times New Roman"/>
                <w:b w:val="false"/>
                <w:i w:val="false"/>
                <w:color w:val="000000"/>
                <w:sz w:val="20"/>
              </w:rPr>
              <w:t>
Срок представления интервьюерами - до 30 января (включительно)</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Аумақтың (елді мекеннің) атауы </w:t>
            </w:r>
          </w:p>
          <w:p>
            <w:pPr>
              <w:spacing w:after="20"/>
              <w:ind w:left="20"/>
              <w:jc w:val="both"/>
            </w:pPr>
            <w:r>
              <w:rPr>
                <w:rFonts w:ascii="Times New Roman"/>
                <w:b w:val="false"/>
                <w:i w:val="false"/>
                <w:color w:val="000000"/>
                <w:sz w:val="20"/>
              </w:rPr>
              <w:t>
Наименование территории (населенного пункта)_________________________________________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 ӘАОЖ1 бойынша елді мекеннің коды</w:t>
            </w:r>
          </w:p>
          <w:p>
            <w:pPr>
              <w:spacing w:after="20"/>
              <w:ind w:left="20"/>
              <w:jc w:val="both"/>
            </w:pPr>
            <w:r>
              <w:rPr>
                <w:rFonts w:ascii="Times New Roman"/>
                <w:b w:val="false"/>
                <w:i w:val="false"/>
                <w:color w:val="000000"/>
                <w:sz w:val="20"/>
              </w:rPr>
              <w:t xml:space="preserve">
Код населенного пункта по КАТО1……………………………… </w:t>
            </w: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3. Елді мекеннің түрі (1 - қала, 2 - ауыл)</w:t>
            </w:r>
          </w:p>
          <w:p>
            <w:pPr>
              <w:spacing w:after="20"/>
              <w:ind w:left="20"/>
              <w:jc w:val="both"/>
            </w:pPr>
            <w:r>
              <w:rPr>
                <w:rFonts w:ascii="Times New Roman"/>
                <w:b w:val="false"/>
                <w:i w:val="false"/>
                <w:color w:val="000000"/>
                <w:sz w:val="20"/>
              </w:rPr>
              <w:t xml:space="preserve">
Тип населенного пункта (1 - город, 2 - село)…………………………………………………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4. Даңғыл, көше, алаң, тұйық көше </w:t>
            </w:r>
          </w:p>
          <w:p>
            <w:pPr>
              <w:spacing w:after="20"/>
              <w:ind w:left="20"/>
              <w:jc w:val="both"/>
            </w:pPr>
            <w:r>
              <w:rPr>
                <w:rFonts w:ascii="Times New Roman"/>
                <w:b w:val="false"/>
                <w:i w:val="false"/>
                <w:color w:val="000000"/>
                <w:sz w:val="20"/>
              </w:rPr>
              <w:t>
Проспект, улица, площадь, переулок_________________________________________________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5. Үйдің ID (АЙДИ) коды</w:t>
            </w:r>
          </w:p>
          <w:p>
            <w:pPr>
              <w:spacing w:after="20"/>
              <w:ind w:left="20"/>
              <w:jc w:val="both"/>
            </w:pPr>
            <w:r>
              <w:rPr>
                <w:rFonts w:ascii="Times New Roman"/>
                <w:b w:val="false"/>
                <w:i w:val="false"/>
                <w:color w:val="000000"/>
                <w:sz w:val="20"/>
              </w:rPr>
              <w:t xml:space="preserve">
ID (АЙДИ) код дома.................................................................................... </w:t>
            </w: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6. Пәтердің ID (АЙДИ) коды</w:t>
            </w:r>
          </w:p>
          <w:p>
            <w:pPr>
              <w:spacing w:after="20"/>
              <w:ind w:left="20"/>
              <w:jc w:val="both"/>
            </w:pPr>
            <w:r>
              <w:rPr>
                <w:rFonts w:ascii="Times New Roman"/>
                <w:b w:val="false"/>
                <w:i w:val="false"/>
                <w:color w:val="000000"/>
                <w:sz w:val="20"/>
              </w:rPr>
              <w:t xml:space="preserve">
ID (АЙДИ) код квартиры………………………………………….…….... </w:t>
            </w: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7. Бланкінің реттік нөмірі</w:t>
            </w:r>
          </w:p>
          <w:p>
            <w:pPr>
              <w:spacing w:after="20"/>
              <w:ind w:left="20"/>
              <w:jc w:val="both"/>
            </w:pPr>
            <w:r>
              <w:rPr>
                <w:rFonts w:ascii="Times New Roman"/>
                <w:b w:val="false"/>
                <w:i w:val="false"/>
                <w:color w:val="000000"/>
                <w:sz w:val="20"/>
              </w:rPr>
              <w:t xml:space="preserve">
Порядковый номер бланка......................................................................................................................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8. Интервьюердің коды</w:t>
            </w:r>
          </w:p>
          <w:p>
            <w:pPr>
              <w:spacing w:after="20"/>
              <w:ind w:left="20"/>
              <w:jc w:val="both"/>
            </w:pPr>
            <w:r>
              <w:rPr>
                <w:rFonts w:ascii="Times New Roman"/>
                <w:b w:val="false"/>
                <w:i w:val="false"/>
                <w:color w:val="000000"/>
                <w:sz w:val="20"/>
              </w:rPr>
              <w:t xml:space="preserve">
Код интервьюера...................................................................................................... </w:t>
            </w:r>
          </w:p>
          <w:p>
            <w:pPr>
              <w:spacing w:after="20"/>
              <w:ind w:left="20"/>
              <w:jc w:val="both"/>
            </w:pPr>
            <w:r>
              <w:drawing>
                <wp:inline distT="0" distB="0" distL="0" distR="0">
                  <wp:extent cx="2311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311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9. Сұхбат жүргізу күні күні айы жылы</w:t>
            </w:r>
          </w:p>
          <w:p>
            <w:pPr>
              <w:spacing w:after="20"/>
              <w:ind w:left="20"/>
              <w:jc w:val="both"/>
            </w:pPr>
            <w:r>
              <w:rPr>
                <w:rFonts w:ascii="Times New Roman"/>
                <w:b w:val="false"/>
                <w:i w:val="false"/>
                <w:color w:val="000000"/>
                <w:sz w:val="20"/>
              </w:rPr>
              <w:t>
Дата проведения интервью число месяц год</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 -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МОДУЛІ: ҮЙ ШАРУАШЫЛЫҒЫ БОЙЫНША ӘЛЕУМЕТТІК–ДЕМОГРАФИЯЛЫҚ АҚПАРАТ</w:t>
      </w:r>
    </w:p>
    <w:p>
      <w:pPr>
        <w:spacing w:after="0"/>
        <w:ind w:left="0"/>
        <w:jc w:val="both"/>
      </w:pPr>
      <w:r>
        <w:rPr>
          <w:rFonts w:ascii="Times New Roman"/>
          <w:b w:val="false"/>
          <w:i w:val="false"/>
          <w:color w:val="000000"/>
          <w:sz w:val="28"/>
        </w:rPr>
        <w:t>
      МОДУЛЬ "А": СОЦИАЛЬНО-ДЕМОГРАФИЧЕСКАЯ ИНФОРМАЦИЯ ПО ДОМАШНЕМУ ХОЗЯЙСТВУ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Сауалнаманың сұрақтарына үй шаруашылығының 18 жастан асқан кез келген отбасы мүшесі жауап береді</w:t>
      </w:r>
    </w:p>
    <w:p>
      <w:pPr>
        <w:spacing w:after="0"/>
        <w:ind w:left="0"/>
        <w:jc w:val="both"/>
      </w:pPr>
      <w:r>
        <w:rPr>
          <w:rFonts w:ascii="Times New Roman"/>
          <w:b w:val="false"/>
          <w:i w:val="false"/>
          <w:color w:val="000000"/>
          <w:sz w:val="28"/>
        </w:rPr>
        <w:t>
      На вопросы анкеты отвечает любой член семьи домашнего хозяйства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1.Сіздің үй шаруашылығыңызда қанша адам тұрады?</w:t>
            </w:r>
          </w:p>
          <w:p>
            <w:pPr>
              <w:spacing w:after="20"/>
              <w:ind w:left="20"/>
              <w:jc w:val="both"/>
            </w:pPr>
            <w:r>
              <w:rPr>
                <w:rFonts w:ascii="Times New Roman"/>
                <w:b w:val="false"/>
                <w:i w:val="false"/>
                <w:color w:val="000000"/>
                <w:sz w:val="20"/>
              </w:rPr>
              <w:t>
Сколько человек проживает в Вашем домашнем хозяйстве?</w:t>
            </w:r>
          </w:p>
          <w:p>
            <w:pPr>
              <w:spacing w:after="20"/>
              <w:ind w:left="20"/>
              <w:jc w:val="both"/>
            </w:pPr>
            <w:r>
              <w:rPr>
                <w:rFonts w:ascii="Times New Roman"/>
                <w:b w:val="false"/>
                <w:i w:val="false"/>
                <w:color w:val="000000"/>
                <w:sz w:val="20"/>
              </w:rPr>
              <w:t>
</w:t>
            </w:r>
            <w:r>
              <w:rPr>
                <w:rFonts w:ascii="Times New Roman"/>
                <w:b/>
                <w:i w:val="false"/>
                <w:color w:val="000000"/>
                <w:sz w:val="20"/>
              </w:rPr>
              <w:t>1.1 Барлығы адам, оның ішінде 1.2 ерлер 1.3 әйелдер</w:t>
            </w:r>
          </w:p>
          <w:p>
            <w:pPr>
              <w:spacing w:after="20"/>
              <w:ind w:left="20"/>
              <w:jc w:val="both"/>
            </w:pPr>
            <w:r>
              <w:rPr>
                <w:rFonts w:ascii="Times New Roman"/>
                <w:b w:val="false"/>
                <w:i w:val="false"/>
                <w:color w:val="000000"/>
                <w:sz w:val="20"/>
              </w:rPr>
              <w:t>
Всего _________ человек, в том числе мужчины _______ женщины _________</w:t>
            </w:r>
          </w:p>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 в возрасте:</w:t>
            </w:r>
          </w:p>
          <w:p>
            <w:pPr>
              <w:spacing w:after="20"/>
              <w:ind w:left="20"/>
              <w:jc w:val="both"/>
            </w:pPr>
            <w:r>
              <w:rPr>
                <w:rFonts w:ascii="Times New Roman"/>
                <w:b w:val="false"/>
                <w:i w:val="false"/>
                <w:color w:val="000000"/>
                <w:sz w:val="20"/>
              </w:rPr>
              <w:t>
</w:t>
            </w:r>
            <w:r>
              <w:rPr>
                <w:rFonts w:ascii="Times New Roman"/>
                <w:b/>
                <w:i w:val="false"/>
                <w:color w:val="000000"/>
                <w:sz w:val="20"/>
              </w:rPr>
              <w:t>1.1.1 0-5 жастағы адам</w:t>
            </w:r>
          </w:p>
          <w:p>
            <w:pPr>
              <w:spacing w:after="20"/>
              <w:ind w:left="20"/>
              <w:jc w:val="both"/>
            </w:pPr>
            <w:r>
              <w:rPr>
                <w:rFonts w:ascii="Times New Roman"/>
                <w:b w:val="false"/>
                <w:i w:val="false"/>
                <w:color w:val="000000"/>
                <w:sz w:val="20"/>
              </w:rPr>
              <w:t>
0-5 лет ______ человек</w:t>
            </w:r>
          </w:p>
          <w:p>
            <w:pPr>
              <w:spacing w:after="20"/>
              <w:ind w:left="20"/>
              <w:jc w:val="both"/>
            </w:pPr>
            <w:r>
              <w:rPr>
                <w:rFonts w:ascii="Times New Roman"/>
                <w:b w:val="false"/>
                <w:i w:val="false"/>
                <w:color w:val="000000"/>
                <w:sz w:val="20"/>
              </w:rPr>
              <w:t>
</w:t>
            </w:r>
            <w:r>
              <w:rPr>
                <w:rFonts w:ascii="Times New Roman"/>
                <w:b/>
                <w:i w:val="false"/>
                <w:color w:val="000000"/>
                <w:sz w:val="20"/>
              </w:rPr>
              <w:t>1.1.2 6-14 жастағы адам</w:t>
            </w:r>
          </w:p>
          <w:p>
            <w:pPr>
              <w:spacing w:after="20"/>
              <w:ind w:left="20"/>
              <w:jc w:val="both"/>
            </w:pPr>
            <w:r>
              <w:rPr>
                <w:rFonts w:ascii="Times New Roman"/>
                <w:b w:val="false"/>
                <w:i w:val="false"/>
                <w:color w:val="000000"/>
                <w:sz w:val="20"/>
              </w:rPr>
              <w:t>
6-14 лет ______ человек</w:t>
            </w:r>
          </w:p>
          <w:p>
            <w:pPr>
              <w:spacing w:after="20"/>
              <w:ind w:left="20"/>
              <w:jc w:val="both"/>
            </w:pPr>
            <w:r>
              <w:rPr>
                <w:rFonts w:ascii="Times New Roman"/>
                <w:b w:val="false"/>
                <w:i w:val="false"/>
                <w:color w:val="000000"/>
                <w:sz w:val="20"/>
              </w:rPr>
              <w:t>
</w:t>
            </w:r>
            <w:r>
              <w:rPr>
                <w:rFonts w:ascii="Times New Roman"/>
                <w:b/>
                <w:i w:val="false"/>
                <w:color w:val="000000"/>
                <w:sz w:val="20"/>
              </w:rPr>
              <w:t>1.1.3 15 жастағы адам</w:t>
            </w:r>
          </w:p>
          <w:p>
            <w:pPr>
              <w:spacing w:after="20"/>
              <w:ind w:left="20"/>
              <w:jc w:val="both"/>
            </w:pPr>
            <w:r>
              <w:rPr>
                <w:rFonts w:ascii="Times New Roman"/>
                <w:b w:val="false"/>
                <w:i w:val="false"/>
                <w:color w:val="000000"/>
                <w:sz w:val="20"/>
              </w:rPr>
              <w:t>
15 лет ______ человек</w:t>
            </w:r>
          </w:p>
          <w:p>
            <w:pPr>
              <w:spacing w:after="20"/>
              <w:ind w:left="20"/>
              <w:jc w:val="both"/>
            </w:pPr>
            <w:r>
              <w:rPr>
                <w:rFonts w:ascii="Times New Roman"/>
                <w:b w:val="false"/>
                <w:i w:val="false"/>
                <w:color w:val="000000"/>
                <w:sz w:val="20"/>
              </w:rPr>
              <w:t>
</w:t>
            </w:r>
            <w:r>
              <w:rPr>
                <w:rFonts w:ascii="Times New Roman"/>
                <w:b/>
                <w:i w:val="false"/>
                <w:color w:val="000000"/>
                <w:sz w:val="20"/>
              </w:rPr>
              <w:t>1.1.4 16-74 жастағы адам</w:t>
            </w:r>
          </w:p>
          <w:p>
            <w:pPr>
              <w:spacing w:after="20"/>
              <w:ind w:left="20"/>
              <w:jc w:val="both"/>
            </w:pPr>
            <w:r>
              <w:rPr>
                <w:rFonts w:ascii="Times New Roman"/>
                <w:b w:val="false"/>
                <w:i w:val="false"/>
                <w:color w:val="000000"/>
                <w:sz w:val="20"/>
              </w:rPr>
              <w:t>
16-74 лет ______ человек</w:t>
            </w:r>
          </w:p>
          <w:p>
            <w:pPr>
              <w:spacing w:after="20"/>
              <w:ind w:left="20"/>
              <w:jc w:val="both"/>
            </w:pPr>
            <w:r>
              <w:rPr>
                <w:rFonts w:ascii="Times New Roman"/>
                <w:b w:val="false"/>
                <w:i w:val="false"/>
                <w:color w:val="000000"/>
                <w:sz w:val="20"/>
              </w:rPr>
              <w:t>
</w:t>
            </w:r>
            <w:r>
              <w:rPr>
                <w:rFonts w:ascii="Times New Roman"/>
                <w:b/>
                <w:i w:val="false"/>
                <w:color w:val="000000"/>
                <w:sz w:val="20"/>
              </w:rPr>
              <w:t>1.1.5 75 жастағы және одан асқан адам</w:t>
            </w:r>
          </w:p>
          <w:p>
            <w:pPr>
              <w:spacing w:after="20"/>
              <w:ind w:left="20"/>
              <w:jc w:val="both"/>
            </w:pPr>
            <w:r>
              <w:rPr>
                <w:rFonts w:ascii="Times New Roman"/>
                <w:b w:val="false"/>
                <w:i w:val="false"/>
                <w:color w:val="000000"/>
                <w:sz w:val="20"/>
              </w:rPr>
              <w:t>
75 лет и старше ______ человек</w:t>
            </w:r>
          </w:p>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шаруашылықтарының 6 жастағы және одан үлкен мүшелерінен жауап алынады</w:t>
            </w:r>
          </w:p>
          <w:p>
            <w:pPr>
              <w:spacing w:after="20"/>
              <w:ind w:left="20"/>
              <w:jc w:val="both"/>
            </w:pPr>
            <w:r>
              <w:rPr>
                <w:rFonts w:ascii="Times New Roman"/>
                <w:b w:val="false"/>
                <w:i w:val="false"/>
                <w:color w:val="000000"/>
                <w:sz w:val="20"/>
              </w:rPr>
              <w:t>
Опрашиваются члены домашних хозяйств в возрасте 6 лет и старше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сәйкестендіру нөмірі</w:t>
            </w:r>
          </w:p>
          <w:p>
            <w:pPr>
              <w:spacing w:after="20"/>
              <w:ind w:left="20"/>
              <w:jc w:val="both"/>
            </w:pPr>
            <w:r>
              <w:rPr>
                <w:rFonts w:ascii="Times New Roman"/>
                <w:b w:val="false"/>
                <w:i w:val="false"/>
                <w:color w:val="000000"/>
                <w:sz w:val="20"/>
              </w:rPr>
              <w:t>
Идентификационный номер члена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аты</w:t>
            </w:r>
          </w:p>
          <w:p>
            <w:pPr>
              <w:spacing w:after="20"/>
              <w:ind w:left="20"/>
              <w:jc w:val="both"/>
            </w:pPr>
            <w:r>
              <w:rPr>
                <w:rFonts w:ascii="Times New Roman"/>
                <w:b w:val="false"/>
                <w:i w:val="false"/>
                <w:color w:val="000000"/>
                <w:sz w:val="20"/>
              </w:rPr>
              <w:t>
Имя члена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Респонденттің жынысы</w:t>
            </w:r>
          </w:p>
          <w:p>
            <w:pPr>
              <w:spacing w:after="20"/>
              <w:ind w:left="20"/>
              <w:jc w:val="both"/>
            </w:pPr>
            <w:r>
              <w:rPr>
                <w:rFonts w:ascii="Times New Roman"/>
                <w:b w:val="false"/>
                <w:i w:val="false"/>
                <w:color w:val="000000"/>
                <w:sz w:val="20"/>
              </w:rPr>
              <w:t>
Пол респондента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Ер</w:t>
            </w:r>
          </w:p>
          <w:p>
            <w:pPr>
              <w:spacing w:after="20"/>
              <w:ind w:left="20"/>
              <w:jc w:val="both"/>
            </w:pPr>
            <w:r>
              <w:rPr>
                <w:rFonts w:ascii="Times New Roman"/>
                <w:b w:val="false"/>
                <w:i w:val="false"/>
                <w:color w:val="000000"/>
                <w:sz w:val="20"/>
              </w:rPr>
              <w:t>
</w:t>
            </w:r>
            <w:r>
              <w:rPr>
                <w:rFonts w:ascii="Times New Roman"/>
                <w:b/>
                <w:i w:val="false"/>
                <w:color w:val="000000"/>
                <w:sz w:val="20"/>
              </w:rPr>
              <w:t>Мужской</w:t>
            </w:r>
          </w:p>
          <w:p>
            <w:pPr>
              <w:spacing w:after="20"/>
              <w:ind w:left="20"/>
              <w:jc w:val="both"/>
            </w:pPr>
            <w:r>
              <w:rPr>
                <w:rFonts w:ascii="Times New Roman"/>
                <w:b w:val="false"/>
                <w:i w:val="false"/>
                <w:color w:val="000000"/>
                <w:sz w:val="20"/>
              </w:rPr>
              <w:t>
2.2 Әйел</w:t>
            </w:r>
          </w:p>
          <w:p>
            <w:pPr>
              <w:spacing w:after="20"/>
              <w:ind w:left="20"/>
              <w:jc w:val="both"/>
            </w:pPr>
            <w:r>
              <w:rPr>
                <w:rFonts w:ascii="Times New Roman"/>
                <w:b w:val="false"/>
                <w:i w:val="false"/>
                <w:color w:val="000000"/>
                <w:sz w:val="20"/>
              </w:rPr>
              <w:t>
</w:t>
            </w:r>
            <w:r>
              <w:rPr>
                <w:rFonts w:ascii="Times New Roman"/>
                <w:b/>
                <w:i w:val="false"/>
                <w:color w:val="000000"/>
                <w:sz w:val="20"/>
              </w:rPr>
              <w:t>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p>
            <w:pPr>
              <w:spacing w:after="20"/>
              <w:ind w:left="20"/>
              <w:jc w:val="both"/>
            </w:pPr>
            <w:r>
              <w:rPr>
                <w:rFonts w:ascii="Times New Roman"/>
                <w:b w:val="false"/>
                <w:i w:val="false"/>
                <w:color w:val="000000"/>
                <w:sz w:val="20"/>
              </w:rPr>
              <w:t>
→ 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Үй шаруашылығы иесіне Сіздің туыстық қатысыңыз (туыстық байланыс)</w:t>
            </w:r>
          </w:p>
          <w:p>
            <w:pPr>
              <w:spacing w:after="20"/>
              <w:ind w:left="20"/>
              <w:jc w:val="both"/>
            </w:pPr>
            <w:r>
              <w:rPr>
                <w:rFonts w:ascii="Times New Roman"/>
                <w:b w:val="false"/>
                <w:i w:val="false"/>
                <w:color w:val="000000"/>
                <w:sz w:val="20"/>
              </w:rPr>
              <w:t>
Ваше родственное отношение к главе домашнего хозяйства (родственные связи)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3.1 Үй шаруашылығының иесі </w:t>
            </w:r>
          </w:p>
          <w:p>
            <w:pPr>
              <w:spacing w:after="20"/>
              <w:ind w:left="20"/>
              <w:jc w:val="both"/>
            </w:pPr>
            <w:r>
              <w:rPr>
                <w:rFonts w:ascii="Times New Roman"/>
                <w:b w:val="false"/>
                <w:i w:val="false"/>
                <w:color w:val="000000"/>
                <w:sz w:val="20"/>
              </w:rPr>
              <w:t>
Глава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Күйеуі, әйелі</w:t>
            </w:r>
          </w:p>
          <w:p>
            <w:pPr>
              <w:spacing w:after="20"/>
              <w:ind w:left="20"/>
              <w:jc w:val="both"/>
            </w:pPr>
            <w:r>
              <w:rPr>
                <w:rFonts w:ascii="Times New Roman"/>
                <w:b w:val="false"/>
                <w:i w:val="false"/>
                <w:color w:val="000000"/>
                <w:sz w:val="20"/>
              </w:rPr>
              <w:t>
Муж, жена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Ұлы, қызы</w:t>
            </w:r>
          </w:p>
          <w:p>
            <w:pPr>
              <w:spacing w:after="20"/>
              <w:ind w:left="20"/>
              <w:jc w:val="both"/>
            </w:pPr>
            <w:r>
              <w:rPr>
                <w:rFonts w:ascii="Times New Roman"/>
                <w:b w:val="false"/>
                <w:i w:val="false"/>
                <w:color w:val="000000"/>
                <w:sz w:val="20"/>
              </w:rPr>
              <w:t>
Сын, дочь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Әкесі, анасы</w:t>
            </w:r>
          </w:p>
          <w:p>
            <w:pPr>
              <w:spacing w:after="20"/>
              <w:ind w:left="20"/>
              <w:jc w:val="both"/>
            </w:pPr>
            <w:r>
              <w:rPr>
                <w:rFonts w:ascii="Times New Roman"/>
                <w:b w:val="false"/>
                <w:i w:val="false"/>
                <w:color w:val="000000"/>
                <w:sz w:val="20"/>
              </w:rPr>
              <w:t>
Отец,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Ағасы/інісі, әпкесі/сіңлісі</w:t>
            </w:r>
          </w:p>
          <w:p>
            <w:pPr>
              <w:spacing w:after="20"/>
              <w:ind w:left="20"/>
              <w:jc w:val="both"/>
            </w:pPr>
            <w:r>
              <w:rPr>
                <w:rFonts w:ascii="Times New Roman"/>
                <w:b w:val="false"/>
                <w:i w:val="false"/>
                <w:color w:val="000000"/>
                <w:sz w:val="20"/>
              </w:rPr>
              <w:t>
Брат, сестра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Атасы, әжесі</w:t>
            </w:r>
          </w:p>
          <w:p>
            <w:pPr>
              <w:spacing w:after="20"/>
              <w:ind w:left="20"/>
              <w:jc w:val="both"/>
            </w:pPr>
            <w:r>
              <w:rPr>
                <w:rFonts w:ascii="Times New Roman"/>
                <w:b w:val="false"/>
                <w:i w:val="false"/>
                <w:color w:val="000000"/>
                <w:sz w:val="20"/>
              </w:rPr>
              <w:t>
Дедушка, бабушка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Немересі</w:t>
            </w:r>
          </w:p>
          <w:p>
            <w:pPr>
              <w:spacing w:after="20"/>
              <w:ind w:left="20"/>
              <w:jc w:val="both"/>
            </w:pPr>
            <w:r>
              <w:rPr>
                <w:rFonts w:ascii="Times New Roman"/>
                <w:b w:val="false"/>
                <w:i w:val="false"/>
                <w:color w:val="000000"/>
                <w:sz w:val="20"/>
              </w:rPr>
              <w:t>
Внук, внучка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Туыстықтың басқа дәрежесі</w:t>
            </w:r>
          </w:p>
          <w:p>
            <w:pPr>
              <w:spacing w:after="20"/>
              <w:ind w:left="20"/>
              <w:jc w:val="both"/>
            </w:pPr>
            <w:r>
              <w:rPr>
                <w:rFonts w:ascii="Times New Roman"/>
                <w:b w:val="false"/>
                <w:i w:val="false"/>
                <w:color w:val="000000"/>
                <w:sz w:val="20"/>
              </w:rPr>
              <w:t>
Другая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Туыс емес (туыстық жоқ)</w:t>
            </w:r>
          </w:p>
          <w:p>
            <w:pPr>
              <w:spacing w:after="20"/>
              <w:ind w:left="20"/>
              <w:jc w:val="both"/>
            </w:pPr>
            <w:r>
              <w:rPr>
                <w:rFonts w:ascii="Times New Roman"/>
                <w:b w:val="false"/>
                <w:i w:val="false"/>
                <w:color w:val="000000"/>
                <w:sz w:val="20"/>
              </w:rPr>
              <w:t>
Не родственник (нет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Жасы</w:t>
            </w:r>
          </w:p>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Сіздің қандай біліміңіз бар?</w:t>
            </w:r>
          </w:p>
          <w:p>
            <w:pPr>
              <w:spacing w:after="20"/>
              <w:ind w:left="20"/>
              <w:jc w:val="both"/>
            </w:pPr>
            <w:r>
              <w:rPr>
                <w:rFonts w:ascii="Times New Roman"/>
                <w:b w:val="false"/>
                <w:i w:val="false"/>
                <w:color w:val="000000"/>
                <w:sz w:val="20"/>
              </w:rPr>
              <w:t>
Какое образование Вы имеете?</w:t>
            </w:r>
          </w:p>
          <w:p>
            <w:pPr>
              <w:spacing w:after="20"/>
              <w:ind w:left="20"/>
              <w:jc w:val="both"/>
            </w:pPr>
            <w:r>
              <w:rPr>
                <w:rFonts w:ascii="Times New Roman"/>
                <w:b w:val="false"/>
                <w:i w:val="false"/>
                <w:color w:val="000000"/>
                <w:sz w:val="20"/>
              </w:rPr>
              <w:t>
</w:t>
            </w:r>
            <w:r>
              <w:rPr>
                <w:rFonts w:ascii="Times New Roman"/>
                <w:b/>
                <w:i w:val="false"/>
                <w:color w:val="000000"/>
                <w:sz w:val="20"/>
              </w:rPr>
              <w:t>5.1 Мектепке дейінгі тәрбие мен оқыту</w:t>
            </w:r>
          </w:p>
          <w:p>
            <w:pPr>
              <w:spacing w:after="20"/>
              <w:ind w:left="20"/>
              <w:jc w:val="both"/>
            </w:pPr>
            <w:r>
              <w:rPr>
                <w:rFonts w:ascii="Times New Roman"/>
                <w:b w:val="false"/>
                <w:i w:val="false"/>
                <w:color w:val="000000"/>
                <w:sz w:val="20"/>
              </w:rPr>
              <w:t>
</w:t>
            </w:r>
            <w:r>
              <w:rPr>
                <w:rFonts w:ascii="Times New Roman"/>
                <w:b/>
                <w:i w:val="false"/>
                <w:color w:val="000000"/>
                <w:sz w:val="20"/>
              </w:rPr>
              <w:t>Дошкольное воспитание и обучение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Бастауыш білімі жоқ</w:t>
            </w:r>
          </w:p>
          <w:p>
            <w:pPr>
              <w:spacing w:after="20"/>
              <w:ind w:left="20"/>
              <w:jc w:val="both"/>
            </w:pPr>
            <w:r>
              <w:rPr>
                <w:rFonts w:ascii="Times New Roman"/>
                <w:b w:val="false"/>
                <w:i w:val="false"/>
                <w:color w:val="000000"/>
                <w:sz w:val="20"/>
              </w:rPr>
              <w:t>
Нет начального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Бастауыш білім</w:t>
            </w:r>
          </w:p>
          <w:p>
            <w:pPr>
              <w:spacing w:after="20"/>
              <w:ind w:left="20"/>
              <w:jc w:val="both"/>
            </w:pPr>
            <w:r>
              <w:rPr>
                <w:rFonts w:ascii="Times New Roman"/>
                <w:b w:val="false"/>
                <w:i w:val="false"/>
                <w:color w:val="000000"/>
                <w:sz w:val="20"/>
              </w:rPr>
              <w:t>
Начальное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Негізгі орта білім</w:t>
            </w:r>
          </w:p>
          <w:p>
            <w:pPr>
              <w:spacing w:after="20"/>
              <w:ind w:left="20"/>
              <w:jc w:val="both"/>
            </w:pPr>
            <w:r>
              <w:rPr>
                <w:rFonts w:ascii="Times New Roman"/>
                <w:b w:val="false"/>
                <w:i w:val="false"/>
                <w:color w:val="000000"/>
                <w:sz w:val="20"/>
              </w:rPr>
              <w:t>
Основное 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Орта білім</w:t>
            </w:r>
          </w:p>
          <w:p>
            <w:pPr>
              <w:spacing w:after="20"/>
              <w:ind w:left="20"/>
              <w:jc w:val="both"/>
            </w:pPr>
            <w:r>
              <w:rPr>
                <w:rFonts w:ascii="Times New Roman"/>
                <w:b w:val="false"/>
                <w:i w:val="false"/>
                <w:color w:val="000000"/>
                <w:sz w:val="20"/>
              </w:rPr>
              <w:t>
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Орта білімнен кейінгі білім</w:t>
            </w:r>
          </w:p>
          <w:p>
            <w:pPr>
              <w:spacing w:after="20"/>
              <w:ind w:left="20"/>
              <w:jc w:val="both"/>
            </w:pPr>
            <w:r>
              <w:rPr>
                <w:rFonts w:ascii="Times New Roman"/>
                <w:b w:val="false"/>
                <w:i w:val="false"/>
                <w:color w:val="000000"/>
                <w:sz w:val="20"/>
              </w:rPr>
              <w:t>
Послесреднее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Жоғары білім</w:t>
            </w:r>
          </w:p>
          <w:p>
            <w:pPr>
              <w:spacing w:after="20"/>
              <w:ind w:left="20"/>
              <w:jc w:val="both"/>
            </w:pPr>
            <w:r>
              <w:rPr>
                <w:rFonts w:ascii="Times New Roman"/>
                <w:b w:val="false"/>
                <w:i w:val="false"/>
                <w:color w:val="000000"/>
                <w:sz w:val="20"/>
              </w:rPr>
              <w:t>
Высшее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5.8 Жоғары оқу орнынан кейiнгi бiлiм </w:t>
            </w:r>
          </w:p>
          <w:p>
            <w:pPr>
              <w:spacing w:after="20"/>
              <w:ind w:left="20"/>
              <w:jc w:val="both"/>
            </w:pPr>
            <w:r>
              <w:rPr>
                <w:rFonts w:ascii="Times New Roman"/>
                <w:b w:val="false"/>
                <w:i w:val="false"/>
                <w:color w:val="000000"/>
                <w:sz w:val="20"/>
              </w:rPr>
              <w:t>
Послевузовское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Жұмыспен қамтылу мәртебесі</w:t>
            </w:r>
          </w:p>
          <w:p>
            <w:pPr>
              <w:spacing w:after="20"/>
              <w:ind w:left="20"/>
              <w:jc w:val="both"/>
            </w:pPr>
            <w:r>
              <w:rPr>
                <w:rFonts w:ascii="Times New Roman"/>
                <w:b w:val="false"/>
                <w:i w:val="false"/>
                <w:color w:val="000000"/>
                <w:sz w:val="20"/>
              </w:rPr>
              <w:t>
Статус занятости</w:t>
            </w:r>
          </w:p>
          <w:p>
            <w:pPr>
              <w:spacing w:after="20"/>
              <w:ind w:left="20"/>
              <w:jc w:val="both"/>
            </w:pPr>
            <w:r>
              <w:rPr>
                <w:rFonts w:ascii="Times New Roman"/>
                <w:b w:val="false"/>
                <w:i w:val="false"/>
                <w:color w:val="000000"/>
                <w:sz w:val="20"/>
              </w:rPr>
              <w:t>
</w:t>
            </w:r>
            <w:r>
              <w:rPr>
                <w:rFonts w:ascii="Times New Roman"/>
                <w:b/>
                <w:i w:val="false"/>
                <w:color w:val="000000"/>
                <w:sz w:val="20"/>
              </w:rPr>
              <w:t>6.1 Жалдамалы (ақы төленетін) қызметкер</w:t>
            </w:r>
          </w:p>
          <w:p>
            <w:pPr>
              <w:spacing w:after="20"/>
              <w:ind w:left="20"/>
              <w:jc w:val="both"/>
            </w:pPr>
            <w:r>
              <w:rPr>
                <w:rFonts w:ascii="Times New Roman"/>
                <w:b w:val="false"/>
                <w:i w:val="false"/>
                <w:color w:val="000000"/>
                <w:sz w:val="20"/>
              </w:rPr>
              <w:t>
Наемный (оплачиваемый) работник</w:t>
            </w:r>
          </w:p>
          <w:p>
            <w:pPr>
              <w:spacing w:after="20"/>
              <w:ind w:left="20"/>
              <w:jc w:val="both"/>
            </w:pPr>
            <w:r>
              <w:rPr>
                <w:rFonts w:ascii="Times New Roman"/>
                <w:b w:val="false"/>
                <w:i w:val="false"/>
                <w:color w:val="000000"/>
                <w:sz w:val="20"/>
              </w:rPr>
              <w:t>
</w:t>
            </w:r>
            <w:r>
              <w:rPr>
                <w:rFonts w:ascii="Times New Roman"/>
                <w:b/>
                <w:i w:val="false"/>
                <w:color w:val="000000"/>
                <w:sz w:val="20"/>
              </w:rPr>
              <w:t>6.2 Өз бетінше жұмыспен қамтылған қызметкер</w:t>
            </w:r>
          </w:p>
          <w:p>
            <w:pPr>
              <w:spacing w:after="20"/>
              <w:ind w:left="20"/>
              <w:jc w:val="both"/>
            </w:pPr>
            <w:r>
              <w:rPr>
                <w:rFonts w:ascii="Times New Roman"/>
                <w:b w:val="false"/>
                <w:i w:val="false"/>
                <w:color w:val="000000"/>
                <w:sz w:val="20"/>
              </w:rPr>
              <w:t>
Самозанятый работник</w:t>
            </w:r>
          </w:p>
          <w:p>
            <w:pPr>
              <w:spacing w:after="20"/>
              <w:ind w:left="20"/>
              <w:jc w:val="both"/>
            </w:pPr>
            <w:r>
              <w:rPr>
                <w:rFonts w:ascii="Times New Roman"/>
                <w:b w:val="false"/>
                <w:i w:val="false"/>
                <w:color w:val="000000"/>
                <w:sz w:val="20"/>
              </w:rPr>
              <w:t>
</w:t>
            </w:r>
            <w:r>
              <w:rPr>
                <w:rFonts w:ascii="Times New Roman"/>
                <w:b/>
                <w:i w:val="false"/>
                <w:color w:val="000000"/>
                <w:sz w:val="20"/>
              </w:rPr>
              <w:t>6.3 Жұмыссыз</w:t>
            </w:r>
          </w:p>
          <w:p>
            <w:pPr>
              <w:spacing w:after="20"/>
              <w:ind w:left="20"/>
              <w:jc w:val="both"/>
            </w:pPr>
            <w:r>
              <w:rPr>
                <w:rFonts w:ascii="Times New Roman"/>
                <w:b w:val="false"/>
                <w:i w:val="false"/>
                <w:color w:val="000000"/>
                <w:sz w:val="20"/>
              </w:rPr>
              <w:t>
Безработный</w:t>
            </w:r>
          </w:p>
          <w:p>
            <w:pPr>
              <w:spacing w:after="20"/>
              <w:ind w:left="20"/>
              <w:jc w:val="both"/>
            </w:pPr>
            <w:r>
              <w:rPr>
                <w:rFonts w:ascii="Times New Roman"/>
                <w:b w:val="false"/>
                <w:i w:val="false"/>
                <w:color w:val="000000"/>
                <w:sz w:val="20"/>
              </w:rPr>
              <w:t>
</w:t>
            </w:r>
            <w:r>
              <w:rPr>
                <w:rFonts w:ascii="Times New Roman"/>
                <w:b/>
                <w:i w:val="false"/>
                <w:color w:val="000000"/>
                <w:sz w:val="20"/>
              </w:rPr>
              <w:t>6.4 Студент</w:t>
            </w:r>
          </w:p>
          <w:p>
            <w:pPr>
              <w:spacing w:after="20"/>
              <w:ind w:left="20"/>
              <w:jc w:val="both"/>
            </w:pPr>
            <w:r>
              <w:rPr>
                <w:rFonts w:ascii="Times New Roman"/>
                <w:b w:val="false"/>
                <w:i w:val="false"/>
                <w:color w:val="000000"/>
                <w:sz w:val="20"/>
              </w:rPr>
              <w:t>
Студент</w:t>
            </w:r>
          </w:p>
          <w:p>
            <w:pPr>
              <w:spacing w:after="20"/>
              <w:ind w:left="20"/>
              <w:jc w:val="both"/>
            </w:pPr>
            <w:r>
              <w:rPr>
                <w:rFonts w:ascii="Times New Roman"/>
                <w:b w:val="false"/>
                <w:i w:val="false"/>
                <w:color w:val="000000"/>
                <w:sz w:val="20"/>
              </w:rPr>
              <w:t>
</w:t>
            </w:r>
            <w:r>
              <w:rPr>
                <w:rFonts w:ascii="Times New Roman"/>
                <w:b/>
                <w:i w:val="false"/>
                <w:color w:val="000000"/>
                <w:sz w:val="20"/>
              </w:rPr>
              <w:t>6.5 Зейнеткер</w:t>
            </w:r>
          </w:p>
          <w:p>
            <w:pPr>
              <w:spacing w:after="20"/>
              <w:ind w:left="20"/>
              <w:jc w:val="both"/>
            </w:pPr>
            <w:r>
              <w:rPr>
                <w:rFonts w:ascii="Times New Roman"/>
                <w:b w:val="false"/>
                <w:i w:val="false"/>
                <w:color w:val="000000"/>
                <w:sz w:val="20"/>
              </w:rPr>
              <w:t>
Пенсионер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6.6 Біреудің асырауындағы </w:t>
            </w:r>
          </w:p>
          <w:p>
            <w:pPr>
              <w:spacing w:after="20"/>
              <w:ind w:left="20"/>
              <w:jc w:val="both"/>
            </w:pPr>
            <w:r>
              <w:rPr>
                <w:rFonts w:ascii="Times New Roman"/>
                <w:b w:val="false"/>
                <w:i w:val="false"/>
                <w:color w:val="000000"/>
                <w:sz w:val="20"/>
              </w:rPr>
              <w:t>
Иждивенец</w:t>
            </w:r>
          </w:p>
          <w:p>
            <w:pPr>
              <w:spacing w:after="20"/>
              <w:ind w:left="20"/>
              <w:jc w:val="both"/>
            </w:pPr>
            <w:r>
              <w:rPr>
                <w:rFonts w:ascii="Times New Roman"/>
                <w:b w:val="false"/>
                <w:i w:val="false"/>
                <w:color w:val="000000"/>
                <w:sz w:val="20"/>
              </w:rPr>
              <w:t>
</w:t>
            </w:r>
            <w:r>
              <w:rPr>
                <w:rFonts w:ascii="Times New Roman"/>
                <w:b/>
                <w:i w:val="false"/>
                <w:color w:val="000000"/>
                <w:sz w:val="20"/>
              </w:rPr>
              <w:t>6.7 Өзге де</w:t>
            </w:r>
          </w:p>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w:t>
            </w:r>
            <w:r>
              <w:rPr>
                <w:rFonts w:ascii="Times New Roman"/>
                <w:b/>
                <w:i w:val="false"/>
                <w:color w:val="000000"/>
                <w:sz w:val="20"/>
              </w:rPr>
              <w:t>→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В немесе С модулі </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w:t>
            </w:r>
            <w:r>
              <w:rPr>
                <w:rFonts w:ascii="Times New Roman"/>
                <w:b/>
                <w:i w:val="false"/>
                <w:color w:val="000000"/>
                <w:sz w:val="20"/>
              </w:rPr>
              <w:t>→ В немесе C модулі</w:t>
            </w:r>
          </w:p>
          <w:p>
            <w:pPr>
              <w:spacing w:after="20"/>
              <w:ind w:left="20"/>
              <w:jc w:val="both"/>
            </w:pPr>
            <w:r>
              <w:rPr>
                <w:rFonts w:ascii="Times New Roman"/>
                <w:b w:val="false"/>
                <w:i w:val="false"/>
                <w:color w:val="000000"/>
                <w:sz w:val="20"/>
              </w:rPr>
              <w:t>
модуль В или С</w:t>
            </w:r>
          </w:p>
          <w:p>
            <w:pPr>
              <w:spacing w:after="20"/>
              <w:ind w:left="20"/>
              <w:jc w:val="both"/>
            </w:pPr>
            <w:r>
              <w:rPr>
                <w:rFonts w:ascii="Times New Roman"/>
                <w:b w:val="false"/>
                <w:i w:val="false"/>
                <w:color w:val="000000"/>
                <w:sz w:val="20"/>
              </w:rPr>
              <w:t>
</w:t>
            </w:r>
            <w:r>
              <w:rPr>
                <w:rFonts w:ascii="Times New Roman"/>
                <w:b/>
                <w:i w:val="false"/>
                <w:color w:val="000000"/>
                <w:sz w:val="20"/>
              </w:rPr>
              <w:t>→ В немесе C модулі</w:t>
            </w:r>
          </w:p>
          <w:p>
            <w:pPr>
              <w:spacing w:after="20"/>
              <w:ind w:left="20"/>
              <w:jc w:val="both"/>
            </w:pPr>
            <w:r>
              <w:rPr>
                <w:rFonts w:ascii="Times New Roman"/>
                <w:b w:val="false"/>
                <w:i w:val="false"/>
                <w:color w:val="000000"/>
                <w:sz w:val="20"/>
              </w:rPr>
              <w:t>
модуль В или С</w:t>
            </w:r>
          </w:p>
          <w:p>
            <w:pPr>
              <w:spacing w:after="20"/>
              <w:ind w:left="20"/>
              <w:jc w:val="both"/>
            </w:pPr>
            <w:r>
              <w:rPr>
                <w:rFonts w:ascii="Times New Roman"/>
                <w:b w:val="false"/>
                <w:i w:val="false"/>
                <w:color w:val="000000"/>
                <w:sz w:val="20"/>
              </w:rPr>
              <w:t>
</w:t>
            </w:r>
            <w:r>
              <w:rPr>
                <w:rFonts w:ascii="Times New Roman"/>
                <w:b/>
                <w:i w:val="false"/>
                <w:color w:val="000000"/>
                <w:sz w:val="20"/>
              </w:rPr>
              <w:t>→ C модулі</w:t>
            </w:r>
          </w:p>
          <w:p>
            <w:pPr>
              <w:spacing w:after="20"/>
              <w:ind w:left="20"/>
              <w:jc w:val="both"/>
            </w:pPr>
            <w:r>
              <w:rPr>
                <w:rFonts w:ascii="Times New Roman"/>
                <w:b w:val="false"/>
                <w:i w:val="false"/>
                <w:color w:val="000000"/>
                <w:sz w:val="20"/>
              </w:rPr>
              <w:t>
модуль С</w:t>
            </w:r>
          </w:p>
          <w:p>
            <w:pPr>
              <w:spacing w:after="20"/>
              <w:ind w:left="20"/>
              <w:jc w:val="both"/>
            </w:pPr>
            <w:r>
              <w:rPr>
                <w:rFonts w:ascii="Times New Roman"/>
                <w:b w:val="false"/>
                <w:i w:val="false"/>
                <w:color w:val="000000"/>
                <w:sz w:val="20"/>
              </w:rPr>
              <w:t>
</w:t>
            </w:r>
            <w:r>
              <w:rPr>
                <w:rFonts w:ascii="Times New Roman"/>
                <w:b/>
                <w:i w:val="false"/>
                <w:color w:val="000000"/>
                <w:sz w:val="20"/>
              </w:rPr>
              <w:t>→ В немесе С модулі</w:t>
            </w:r>
          </w:p>
          <w:p>
            <w:pPr>
              <w:spacing w:after="20"/>
              <w:ind w:left="20"/>
              <w:jc w:val="both"/>
            </w:pPr>
            <w:r>
              <w:rPr>
                <w:rFonts w:ascii="Times New Roman"/>
                <w:b w:val="false"/>
                <w:i w:val="false"/>
                <w:color w:val="000000"/>
                <w:sz w:val="20"/>
              </w:rPr>
              <w:t>
модуль В или C</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 МОДУЛІ: АҚПАРАТТЫҚ-КОММУНИКАЦИЯЛЫҚ ТЕХНОЛОГИЯЛАРҒА (бұдан әрі – АКТ) ҚОЛ ЖЕТКІЗУ</w:t>
      </w:r>
    </w:p>
    <w:p>
      <w:pPr>
        <w:spacing w:after="0"/>
        <w:ind w:left="0"/>
        <w:jc w:val="both"/>
      </w:pPr>
      <w:r>
        <w:rPr>
          <w:rFonts w:ascii="Times New Roman"/>
          <w:b w:val="false"/>
          <w:i w:val="false"/>
          <w:color w:val="000000"/>
          <w:sz w:val="28"/>
        </w:rPr>
        <w:t>
      МОДУЛЬ "В": ДОСТУП К ИНФОРМАЦИОННО-КОММУНИКАЦИОННЫМ ТЕХНОЛОГИЯМ (далее – ИКТ)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Бұл модуль үй шаруашылығы туралы жалпы ақпаратты көрсетуге бағытталған</w:t>
      </w:r>
    </w:p>
    <w:p>
      <w:pPr>
        <w:spacing w:after="0"/>
        <w:ind w:left="0"/>
        <w:jc w:val="both"/>
      </w:pPr>
      <w:r>
        <w:rPr>
          <w:rFonts w:ascii="Times New Roman"/>
          <w:b w:val="false"/>
          <w:i w:val="false"/>
          <w:color w:val="000000"/>
          <w:sz w:val="28"/>
        </w:rPr>
        <w:t>
      Этот модуль направлен на указание общей информации о домашнем хозяйстве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Сізде төменде көрсетілген АКТ бар ма? (қолда бардың барлығын белгiлеңiз)</w:t>
      </w:r>
    </w:p>
    <w:p>
      <w:pPr>
        <w:spacing w:after="0"/>
        <w:ind w:left="0"/>
        <w:jc w:val="both"/>
      </w:pPr>
      <w:r>
        <w:rPr>
          <w:rFonts w:ascii="Times New Roman"/>
          <w:b w:val="false"/>
          <w:i w:val="false"/>
          <w:color w:val="000000"/>
          <w:sz w:val="28"/>
        </w:rPr>
        <w:t>
      Есть ли у Вас нижеперечисленные ИКТ? (отметьте все, что имеется в наличии)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Тіркелген телефон желісі</w:t>
            </w:r>
          </w:p>
          <w:p>
            <w:pPr>
              <w:spacing w:after="20"/>
              <w:ind w:left="20"/>
              <w:jc w:val="both"/>
            </w:pPr>
            <w:r>
              <w:rPr>
                <w:rFonts w:ascii="Times New Roman"/>
                <w:b w:val="false"/>
                <w:i w:val="false"/>
                <w:color w:val="000000"/>
                <w:sz w:val="20"/>
              </w:rPr>
              <w:t>
Фиксированная телефонная линия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Ұтқыр телефон</w:t>
            </w:r>
          </w:p>
          <w:p>
            <w:pPr>
              <w:spacing w:after="20"/>
              <w:ind w:left="20"/>
              <w:jc w:val="both"/>
            </w:pPr>
            <w:r>
              <w:rPr>
                <w:rFonts w:ascii="Times New Roman"/>
                <w:b w:val="false"/>
                <w:i w:val="false"/>
                <w:color w:val="000000"/>
                <w:sz w:val="20"/>
              </w:rPr>
              <w:t>
Мобильный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 Смартфон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Теледидар</w:t>
            </w:r>
          </w:p>
          <w:p>
            <w:pPr>
              <w:spacing w:after="20"/>
              <w:ind w:left="20"/>
              <w:jc w:val="both"/>
            </w:pPr>
            <w:r>
              <w:rPr>
                <w:rFonts w:ascii="Times New Roman"/>
                <w:b w:val="false"/>
                <w:i w:val="false"/>
                <w:color w:val="000000"/>
                <w:sz w:val="20"/>
              </w:rPr>
              <w:t>
Телевизор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 Кабельдік телекөрсетілім</w:t>
            </w:r>
          </w:p>
          <w:p>
            <w:pPr>
              <w:spacing w:after="20"/>
              <w:ind w:left="20"/>
              <w:jc w:val="both"/>
            </w:pPr>
            <w:r>
              <w:rPr>
                <w:rFonts w:ascii="Times New Roman"/>
                <w:b w:val="false"/>
                <w:i w:val="false"/>
                <w:color w:val="000000"/>
                <w:sz w:val="20"/>
              </w:rPr>
              <w:t>
Кабельное телевидение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7.3.2 Жерсеріктік телекөрсетілім</w:t>
            </w:r>
          </w:p>
          <w:p>
            <w:pPr>
              <w:spacing w:after="20"/>
              <w:ind w:left="20"/>
              <w:jc w:val="both"/>
            </w:pPr>
            <w:r>
              <w:rPr>
                <w:rFonts w:ascii="Times New Roman"/>
                <w:b w:val="false"/>
                <w:i w:val="false"/>
                <w:color w:val="000000"/>
                <w:sz w:val="20"/>
              </w:rPr>
              <w:t>
Спутниковое телевидение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7.3.3 Жерүсті цифрлық телекөрсетілім</w:t>
            </w:r>
          </w:p>
          <w:p>
            <w:pPr>
              <w:spacing w:after="20"/>
              <w:ind w:left="20"/>
              <w:jc w:val="both"/>
            </w:pPr>
            <w:r>
              <w:rPr>
                <w:rFonts w:ascii="Times New Roman"/>
                <w:b w:val="false"/>
                <w:i w:val="false"/>
                <w:color w:val="000000"/>
                <w:sz w:val="20"/>
              </w:rPr>
              <w:t>
Цифровое наземное телевидение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 Интернет хаттамасы негізіндегі теледидар (IPTV) (АЙПИТИВИ)</w:t>
            </w:r>
          </w:p>
          <w:p>
            <w:pPr>
              <w:spacing w:after="20"/>
              <w:ind w:left="20"/>
              <w:jc w:val="both"/>
            </w:pPr>
            <w:r>
              <w:rPr>
                <w:rFonts w:ascii="Times New Roman"/>
                <w:b w:val="false"/>
                <w:i w:val="false"/>
                <w:color w:val="000000"/>
                <w:sz w:val="20"/>
              </w:rPr>
              <w:t>
Телевизор на основе протокола Интернет (IPTV) (АЙПИТИВИ)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Цифрлық эфирлік телекөрсетілім</w:t>
            </w:r>
          </w:p>
          <w:p>
            <w:pPr>
              <w:spacing w:after="20"/>
              <w:ind w:left="20"/>
              <w:jc w:val="both"/>
            </w:pPr>
            <w:r>
              <w:rPr>
                <w:rFonts w:ascii="Times New Roman"/>
                <w:b w:val="false"/>
                <w:i w:val="false"/>
                <w:color w:val="000000"/>
                <w:sz w:val="20"/>
              </w:rPr>
              <w:t>
Цифровое эфирное телевидение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Үстелүстілік компьютер</w:t>
            </w:r>
          </w:p>
          <w:p>
            <w:pPr>
              <w:spacing w:after="20"/>
              <w:ind w:left="20"/>
              <w:jc w:val="both"/>
            </w:pPr>
            <w:r>
              <w:rPr>
                <w:rFonts w:ascii="Times New Roman"/>
                <w:b w:val="false"/>
                <w:i w:val="false"/>
                <w:color w:val="000000"/>
                <w:sz w:val="20"/>
              </w:rPr>
              <w:t>
Настольный компьютер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Планшет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Сіздің үй шаруашылығыңыздың үйден Интернет желісіне шығуға мүмкіндігі бар ма (ұтқыр телефон арқылы шығуды қоса алғанда)?</w:t>
      </w:r>
    </w:p>
    <w:p>
      <w:pPr>
        <w:spacing w:after="0"/>
        <w:ind w:left="0"/>
        <w:jc w:val="both"/>
      </w:pPr>
      <w:r>
        <w:rPr>
          <w:rFonts w:ascii="Times New Roman"/>
          <w:b w:val="false"/>
          <w:i w:val="false"/>
          <w:color w:val="000000"/>
          <w:sz w:val="28"/>
        </w:rPr>
        <w:t>
      Имеет ли Ваше домашнее хозяйство выход к сети Интернет (включая выход через мобильный телефон) из дома?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10-тармақ және одан әрі</w:t>
            </w:r>
          </w:p>
          <w:p>
            <w:pPr>
              <w:spacing w:after="20"/>
              <w:ind w:left="20"/>
              <w:jc w:val="both"/>
            </w:pPr>
            <w:r>
              <w:rPr>
                <w:rFonts w:ascii="Times New Roman"/>
                <w:b w:val="false"/>
                <w:i w:val="false"/>
                <w:color w:val="000000"/>
                <w:sz w:val="20"/>
              </w:rPr>
              <w:t>
пункт 10 и далее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9-тармақ және одан әрі "C" модулі</w:t>
            </w:r>
          </w:p>
          <w:p>
            <w:pPr>
              <w:spacing w:after="20"/>
              <w:ind w:left="20"/>
              <w:jc w:val="both"/>
            </w:pPr>
            <w:r>
              <w:rPr>
                <w:rFonts w:ascii="Times New Roman"/>
                <w:b w:val="false"/>
                <w:i w:val="false"/>
                <w:color w:val="000000"/>
                <w:sz w:val="20"/>
              </w:rPr>
              <w:t>
пункт 9 и далее модуль "C"</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Сіздің үй шаруашылығыңызда Интернет желісіне шығу болмауының негізгі себебін атаңыз?</w:t>
      </w:r>
    </w:p>
    <w:p>
      <w:pPr>
        <w:spacing w:after="0"/>
        <w:ind w:left="0"/>
        <w:jc w:val="both"/>
      </w:pPr>
      <w:r>
        <w:rPr>
          <w:rFonts w:ascii="Times New Roman"/>
          <w:b w:val="false"/>
          <w:i w:val="false"/>
          <w:color w:val="000000"/>
          <w:sz w:val="28"/>
        </w:rPr>
        <w:t>
      Назовите основную причину, почему в Вашем домашнем хозяйстве нет выхода к сети Интернет?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Қажеттілігі жоқ</w:t>
            </w:r>
          </w:p>
          <w:p>
            <w:pPr>
              <w:spacing w:after="20"/>
              <w:ind w:left="20"/>
              <w:jc w:val="both"/>
            </w:pPr>
            <w:r>
              <w:rPr>
                <w:rFonts w:ascii="Times New Roman"/>
                <w:b w:val="false"/>
                <w:i w:val="false"/>
                <w:color w:val="000000"/>
                <w:sz w:val="20"/>
              </w:rPr>
              <w:t>
Нет потребности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Көрсетілетін қызметтер құны өте жоғары</w:t>
            </w:r>
          </w:p>
          <w:p>
            <w:pPr>
              <w:spacing w:after="20"/>
              <w:ind w:left="20"/>
              <w:jc w:val="both"/>
            </w:pPr>
            <w:r>
              <w:rPr>
                <w:rFonts w:ascii="Times New Roman"/>
                <w:b w:val="false"/>
                <w:i w:val="false"/>
                <w:color w:val="000000"/>
                <w:sz w:val="20"/>
              </w:rPr>
              <w:t>
Слишком высокая стоимость услуги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Интернет желісіне қосылу үшін жабдыққа кететін шығын жоғары</w:t>
            </w:r>
          </w:p>
          <w:p>
            <w:pPr>
              <w:spacing w:after="20"/>
              <w:ind w:left="20"/>
              <w:jc w:val="both"/>
            </w:pPr>
            <w:r>
              <w:rPr>
                <w:rFonts w:ascii="Times New Roman"/>
                <w:b w:val="false"/>
                <w:i w:val="false"/>
                <w:color w:val="000000"/>
                <w:sz w:val="20"/>
              </w:rPr>
              <w:t>
Высокие затраты на оборудование для подключения к сети Интернет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Деректерді қорғау және олардың қауіпсіздігі үшін қауіптену</w:t>
            </w:r>
          </w:p>
          <w:p>
            <w:pPr>
              <w:spacing w:after="20"/>
              <w:ind w:left="20"/>
              <w:jc w:val="both"/>
            </w:pPr>
            <w:r>
              <w:rPr>
                <w:rFonts w:ascii="Times New Roman"/>
                <w:b w:val="false"/>
                <w:i w:val="false"/>
                <w:color w:val="000000"/>
                <w:sz w:val="20"/>
              </w:rPr>
              <w:t>
Защита данных и опасение за их безопасность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Сіз тұратын жерде Интернет желісінің көрсетілетін қызметтері қолжетімді емес</w:t>
            </w:r>
          </w:p>
          <w:p>
            <w:pPr>
              <w:spacing w:after="20"/>
              <w:ind w:left="20"/>
              <w:jc w:val="both"/>
            </w:pPr>
            <w:r>
              <w:rPr>
                <w:rFonts w:ascii="Times New Roman"/>
                <w:b w:val="false"/>
                <w:i w:val="false"/>
                <w:color w:val="000000"/>
                <w:sz w:val="20"/>
              </w:rPr>
              <w:t>
Услуги сети Интернет не доступны в Вашей местности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Интернет желісіне шығу басқа жерде бар (жұмыста, таныстарда, қоғамдық қол жеткізудің орталықтарында)</w:t>
            </w:r>
          </w:p>
          <w:p>
            <w:pPr>
              <w:spacing w:after="20"/>
              <w:ind w:left="20"/>
              <w:jc w:val="both"/>
            </w:pPr>
            <w:r>
              <w:rPr>
                <w:rFonts w:ascii="Times New Roman"/>
                <w:b w:val="false"/>
                <w:i w:val="false"/>
                <w:color w:val="000000"/>
                <w:sz w:val="20"/>
              </w:rPr>
              <w:t>
Доступ к сети Интернет есть в другом месте (на работе, у знакомых, в центрах общественного доступа)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Басқа (көрсетіңіз)</w:t>
            </w:r>
          </w:p>
          <w:p>
            <w:pPr>
              <w:spacing w:after="20"/>
              <w:ind w:left="20"/>
              <w:jc w:val="both"/>
            </w:pPr>
            <w:r>
              <w:rPr>
                <w:rFonts w:ascii="Times New Roman"/>
                <w:b w:val="false"/>
                <w:i w:val="false"/>
                <w:color w:val="000000"/>
                <w:sz w:val="20"/>
              </w:rPr>
              <w:t>
Другое (укажите)______________________________________________________________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Үй шаруашылығында Интернет желісіне қол жеткізу байланысының қандай түрі пайдаланылады? (пайдаланылатынның бәрiн белгiлеңiз)</w:t>
      </w:r>
    </w:p>
    <w:p>
      <w:pPr>
        <w:spacing w:after="0"/>
        <w:ind w:left="0"/>
        <w:jc w:val="both"/>
      </w:pPr>
      <w:r>
        <w:rPr>
          <w:rFonts w:ascii="Times New Roman"/>
          <w:b w:val="false"/>
          <w:i w:val="false"/>
          <w:color w:val="000000"/>
          <w:sz w:val="28"/>
        </w:rPr>
        <w:t>
      Какой вид связи доступа к сети Интернет используется в домашнем хозяйстве? (отметьте все, что используется)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Стандартты модем (аналогты телефонмен қосылу арқылы) немесе тар жолақты ISDN-ға (АЙЭСДИЭН) қосылу</w:t>
            </w:r>
          </w:p>
          <w:p>
            <w:pPr>
              <w:spacing w:after="20"/>
              <w:ind w:left="20"/>
              <w:jc w:val="both"/>
            </w:pPr>
            <w:r>
              <w:rPr>
                <w:rFonts w:ascii="Times New Roman"/>
                <w:b w:val="false"/>
                <w:i w:val="false"/>
                <w:color w:val="000000"/>
                <w:sz w:val="20"/>
              </w:rPr>
              <w:t>
Стандартный модем (через аналоговое телефонное соединение) или узкополосное подключение к ISDN (АЙЭСДИЭН)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Тіркелг</w:t>
            </w:r>
            <w:r>
              <w:rPr>
                <w:rFonts w:ascii="Times New Roman"/>
                <w:b/>
                <w:i w:val="false"/>
                <w:color w:val="000000"/>
                <w:sz w:val="20"/>
              </w:rPr>
              <w:t>ен (сымды) кең жолақты байланыс</w:t>
            </w:r>
          </w:p>
          <w:p>
            <w:pPr>
              <w:spacing w:after="20"/>
              <w:ind w:left="20"/>
              <w:jc w:val="both"/>
            </w:pPr>
            <w:r>
              <w:rPr>
                <w:rFonts w:ascii="Times New Roman"/>
                <w:b w:val="false"/>
                <w:i w:val="false"/>
                <w:color w:val="000000"/>
                <w:sz w:val="20"/>
              </w:rPr>
              <w:t>
Фиксированная (проводная) широкополосная связь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Кең жолақты жерүсті тіркелген сымсыз байланыс</w:t>
            </w:r>
          </w:p>
          <w:p>
            <w:pPr>
              <w:spacing w:after="20"/>
              <w:ind w:left="20"/>
              <w:jc w:val="both"/>
            </w:pPr>
            <w:r>
              <w:rPr>
                <w:rFonts w:ascii="Times New Roman"/>
                <w:b w:val="false"/>
                <w:i w:val="false"/>
                <w:color w:val="000000"/>
                <w:sz w:val="20"/>
              </w:rPr>
              <w:t>
Наземная фиксированная беспроводная широкополосная связь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Жерсеріктік кең жолақты байланыс</w:t>
            </w:r>
          </w:p>
          <w:p>
            <w:pPr>
              <w:spacing w:after="20"/>
              <w:ind w:left="20"/>
              <w:jc w:val="both"/>
            </w:pPr>
            <w:r>
              <w:rPr>
                <w:rFonts w:ascii="Times New Roman"/>
                <w:b w:val="false"/>
                <w:i w:val="false"/>
                <w:color w:val="000000"/>
                <w:sz w:val="20"/>
              </w:rPr>
              <w:t>
Спутниковая широкополосная связь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Ұтқыр кең жолақты қосылу</w:t>
            </w:r>
          </w:p>
          <w:p>
            <w:pPr>
              <w:spacing w:after="20"/>
              <w:ind w:left="20"/>
              <w:jc w:val="both"/>
            </w:pPr>
            <w:r>
              <w:rPr>
                <w:rFonts w:ascii="Times New Roman"/>
                <w:b w:val="false"/>
                <w:i w:val="false"/>
                <w:color w:val="000000"/>
                <w:sz w:val="20"/>
              </w:rPr>
              <w:t>
Мобильное широкополосное соединение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10.5.1 ұялы телефон арқылы ұтқыр кең жолақты байланыс</w:t>
            </w:r>
          </w:p>
          <w:p>
            <w:pPr>
              <w:spacing w:after="20"/>
              <w:ind w:left="20"/>
              <w:jc w:val="both"/>
            </w:pPr>
            <w:r>
              <w:rPr>
                <w:rFonts w:ascii="Times New Roman"/>
                <w:b w:val="false"/>
                <w:i w:val="false"/>
                <w:color w:val="000000"/>
                <w:sz w:val="20"/>
              </w:rPr>
              <w:t>
мобильная широкополосная связь через сотовый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10.5.2 карта немесе USB (ЮЭСБИ) модем арқылы ұтқыр кең жолақты байланыс</w:t>
            </w:r>
          </w:p>
          <w:p>
            <w:pPr>
              <w:spacing w:after="20"/>
              <w:ind w:left="20"/>
              <w:jc w:val="both"/>
            </w:pPr>
            <w:r>
              <w:rPr>
                <w:rFonts w:ascii="Times New Roman"/>
                <w:b w:val="false"/>
                <w:i w:val="false"/>
                <w:color w:val="000000"/>
                <w:sz w:val="20"/>
              </w:rPr>
              <w:t>
мобильная широкополосная связь через карту или USB (ЮЭСБИ) модем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 КОМПЬЮТЕР, ҰТҚЫР ТЕЛЕФОН ЖӘНЕ ИНТЕРНЕТ ЖЕЛІСІН ПАЙДАЛАНУ БОЙЫНША СҮЗГІ СҰРАҚТАРЫ</w:t>
      </w:r>
    </w:p>
    <w:p>
      <w:pPr>
        <w:spacing w:after="0"/>
        <w:ind w:left="0"/>
        <w:jc w:val="both"/>
      </w:pPr>
      <w:r>
        <w:rPr>
          <w:rFonts w:ascii="Times New Roman"/>
          <w:b w:val="false"/>
          <w:i w:val="false"/>
          <w:color w:val="000000"/>
          <w:sz w:val="28"/>
        </w:rPr>
        <w:t>
      МОДУЛЬ "С": ВОПРОСЫ ФИЛЬТРЫ ПО ИСПОЛЬЗОВАНИЮ КОМПЬЮТЕРА, МОБИЛЬНОГО ТЕЛЕФОНА И СЕТИ ИНТЕРНЕТА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12, 13, 14 және 15 нөмірлі сұрақтарға үй шаруашылығының 6 жастағы және одан үлкен мүшелерінен жауап алынады</w:t>
      </w:r>
    </w:p>
    <w:p>
      <w:pPr>
        <w:spacing w:after="0"/>
        <w:ind w:left="0"/>
        <w:jc w:val="both"/>
      </w:pPr>
      <w:r>
        <w:rPr>
          <w:rFonts w:ascii="Times New Roman"/>
          <w:b w:val="false"/>
          <w:i w:val="false"/>
          <w:color w:val="000000"/>
          <w:sz w:val="28"/>
        </w:rPr>
        <w:t>
      На вопросы под номерами 11, 12, 13, 14 и 15 отвечают члены домашних хозяйств в возрасте 6 лет и старше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 шаруашылығы мүшесінің сәйкестендіру нөмірі </w:t>
            </w:r>
          </w:p>
          <w:p>
            <w:pPr>
              <w:spacing w:after="20"/>
              <w:ind w:left="20"/>
              <w:jc w:val="both"/>
            </w:pPr>
            <w:r>
              <w:rPr>
                <w:rFonts w:ascii="Times New Roman"/>
                <w:b w:val="false"/>
                <w:i w:val="false"/>
                <w:color w:val="000000"/>
                <w:sz w:val="20"/>
              </w:rPr>
              <w:t>
</w:t>
            </w:r>
            <w:r>
              <w:rPr>
                <w:rFonts w:ascii="Times New Roman"/>
                <w:b/>
                <w:i w:val="false"/>
                <w:color w:val="000000"/>
                <w:sz w:val="20"/>
              </w:rPr>
              <w:t>("А" модуліндегі 1-тармақ)</w:t>
            </w:r>
          </w:p>
          <w:p>
            <w:pPr>
              <w:spacing w:after="20"/>
              <w:ind w:left="20"/>
              <w:jc w:val="both"/>
            </w:pPr>
            <w:r>
              <w:rPr>
                <w:rFonts w:ascii="Times New Roman"/>
                <w:b w:val="false"/>
                <w:i w:val="false"/>
                <w:color w:val="000000"/>
                <w:sz w:val="20"/>
              </w:rPr>
              <w:t>
Идентификационный номер члена домашнего хозяйства</w:t>
            </w:r>
          </w:p>
          <w:p>
            <w:pPr>
              <w:spacing w:after="20"/>
              <w:ind w:left="20"/>
              <w:jc w:val="both"/>
            </w:pPr>
            <w:r>
              <w:rPr>
                <w:rFonts w:ascii="Times New Roman"/>
                <w:b w:val="false"/>
                <w:i w:val="false"/>
                <w:color w:val="000000"/>
                <w:sz w:val="20"/>
              </w:rPr>
              <w:t>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 шаруашылығы мүшесінің аты </w:t>
            </w:r>
          </w:p>
          <w:p>
            <w:pPr>
              <w:spacing w:after="20"/>
              <w:ind w:left="20"/>
              <w:jc w:val="both"/>
            </w:pPr>
            <w:r>
              <w:rPr>
                <w:rFonts w:ascii="Times New Roman"/>
                <w:b w:val="false"/>
                <w:i w:val="false"/>
                <w:color w:val="000000"/>
                <w:sz w:val="20"/>
              </w:rPr>
              <w:t>
</w:t>
            </w:r>
            <w:r>
              <w:rPr>
                <w:rFonts w:ascii="Times New Roman"/>
                <w:b/>
                <w:i w:val="false"/>
                <w:color w:val="000000"/>
                <w:sz w:val="20"/>
              </w:rPr>
              <w:t>("А" модуліндегі 1-тармақ)</w:t>
            </w:r>
          </w:p>
          <w:p>
            <w:pPr>
              <w:spacing w:after="20"/>
              <w:ind w:left="20"/>
              <w:jc w:val="both"/>
            </w:pPr>
            <w:r>
              <w:rPr>
                <w:rFonts w:ascii="Times New Roman"/>
                <w:b w:val="false"/>
                <w:i w:val="false"/>
                <w:color w:val="000000"/>
                <w:sz w:val="20"/>
              </w:rPr>
              <w:t>
Имя члена домашнего хозяйства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Соңғы 3 ай ішінде қай жерлерде пайдаланылғанына қарамастан, Сіз компьютерді (дербес компьютерді, планшетті, ноутбукті) пайдаландыңыз ба? </w:t>
            </w:r>
          </w:p>
          <w:p>
            <w:pPr>
              <w:spacing w:after="20"/>
              <w:ind w:left="20"/>
              <w:jc w:val="both"/>
            </w:pPr>
            <w:r>
              <w:rPr>
                <w:rFonts w:ascii="Times New Roman"/>
                <w:b w:val="false"/>
                <w:i w:val="false"/>
                <w:color w:val="000000"/>
                <w:sz w:val="20"/>
              </w:rPr>
              <w:t>
Пользовались ли Вы компьютером (персональным компьютером, планшетом, ноутбуком) независимо от места использования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11.1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12, 13, 15 және D модулі</w:t>
            </w:r>
          </w:p>
          <w:p>
            <w:pPr>
              <w:spacing w:after="20"/>
              <w:ind w:left="20"/>
              <w:jc w:val="both"/>
            </w:pPr>
            <w:r>
              <w:rPr>
                <w:rFonts w:ascii="Times New Roman"/>
                <w:b w:val="false"/>
                <w:i w:val="false"/>
                <w:color w:val="000000"/>
                <w:sz w:val="20"/>
              </w:rPr>
              <w:t>
12, 13, 15 и модуль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11.2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12, 13 және 15</w:t>
            </w:r>
          </w:p>
          <w:p>
            <w:pPr>
              <w:spacing w:after="20"/>
              <w:ind w:left="20"/>
              <w:jc w:val="both"/>
            </w:pPr>
            <w:r>
              <w:rPr>
                <w:rFonts w:ascii="Times New Roman"/>
                <w:b w:val="false"/>
                <w:i w:val="false"/>
                <w:color w:val="000000"/>
                <w:sz w:val="20"/>
              </w:rPr>
              <w:t>
12, 13 и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Цифрлық сауаттылық деңгейі</w:t>
            </w:r>
          </w:p>
          <w:p>
            <w:pPr>
              <w:spacing w:after="20"/>
              <w:ind w:left="20"/>
              <w:jc w:val="both"/>
            </w:pPr>
            <w:r>
              <w:rPr>
                <w:rFonts w:ascii="Times New Roman"/>
                <w:b w:val="false"/>
                <w:i w:val="false"/>
                <w:color w:val="000000"/>
                <w:sz w:val="20"/>
              </w:rPr>
              <w:t>
Уровень цифровой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Сіз өздігіңізден дербес компьютер, смартфон, планшет, ноутбук пайдалана аласыз ба?</w:t>
            </w:r>
          </w:p>
          <w:p>
            <w:pPr>
              <w:spacing w:after="20"/>
              <w:ind w:left="20"/>
              <w:jc w:val="both"/>
            </w:pPr>
            <w:r>
              <w:rPr>
                <w:rFonts w:ascii="Times New Roman"/>
                <w:b w:val="false"/>
                <w:i w:val="false"/>
                <w:color w:val="000000"/>
                <w:sz w:val="20"/>
              </w:rPr>
              <w:t>
Умеете ли Вы самостоятельно использовать персональный компьютер, смартфон, планшет, ноутбук?</w:t>
            </w:r>
          </w:p>
          <w:p>
            <w:pPr>
              <w:spacing w:after="20"/>
              <w:ind w:left="20"/>
              <w:jc w:val="both"/>
            </w:pPr>
            <w:r>
              <w:rPr>
                <w:rFonts w:ascii="Times New Roman"/>
                <w:b w:val="false"/>
                <w:i w:val="false"/>
                <w:color w:val="000000"/>
                <w:sz w:val="20"/>
              </w:rPr>
              <w:t>
</w:t>
            </w:r>
            <w:r>
              <w:rPr>
                <w:rFonts w:ascii="Times New Roman"/>
                <w:b/>
                <w:i w:val="false"/>
                <w:color w:val="000000"/>
                <w:sz w:val="20"/>
              </w:rPr>
              <w:t>12.1.1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12.1.2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Сіз өздігіңізден стандарттық бағдарламаларды (мәтіндік және кестелік редакторларды) пайдалана аласыз ба?</w:t>
            </w:r>
          </w:p>
          <w:p>
            <w:pPr>
              <w:spacing w:after="20"/>
              <w:ind w:left="20"/>
              <w:jc w:val="both"/>
            </w:pPr>
            <w:r>
              <w:rPr>
                <w:rFonts w:ascii="Times New Roman"/>
                <w:b w:val="false"/>
                <w:i w:val="false"/>
                <w:color w:val="000000"/>
                <w:sz w:val="20"/>
              </w:rPr>
              <w:t>
Умеете ли Вы самостоятельно пользоваться стандартными программами (текстовые и табличные редакторы)?</w:t>
            </w:r>
          </w:p>
          <w:p>
            <w:pPr>
              <w:spacing w:after="20"/>
              <w:ind w:left="20"/>
              <w:jc w:val="both"/>
            </w:pPr>
            <w:r>
              <w:rPr>
                <w:rFonts w:ascii="Times New Roman"/>
                <w:b w:val="false"/>
                <w:i w:val="false"/>
                <w:color w:val="000000"/>
                <w:sz w:val="20"/>
              </w:rPr>
              <w:t>
</w:t>
            </w:r>
            <w:r>
              <w:rPr>
                <w:rFonts w:ascii="Times New Roman"/>
                <w:b/>
                <w:i w:val="false"/>
                <w:color w:val="000000"/>
                <w:sz w:val="20"/>
              </w:rPr>
              <w:t>12.2.1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12.2.2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Сіз өздігіңізден Интернет желісі арқылы көрсетілетін қызметтер және сервистер ала аласыз ба?</w:t>
            </w:r>
          </w:p>
          <w:p>
            <w:pPr>
              <w:spacing w:after="20"/>
              <w:ind w:left="20"/>
              <w:jc w:val="both"/>
            </w:pPr>
            <w:r>
              <w:rPr>
                <w:rFonts w:ascii="Times New Roman"/>
                <w:b w:val="false"/>
                <w:i w:val="false"/>
                <w:color w:val="000000"/>
                <w:sz w:val="20"/>
              </w:rPr>
              <w:t>
Умеете ли Вы самостоятельно получать услуги и сервисы через сеть Интернет?</w:t>
            </w:r>
          </w:p>
          <w:p>
            <w:pPr>
              <w:spacing w:after="20"/>
              <w:ind w:left="20"/>
              <w:jc w:val="both"/>
            </w:pPr>
            <w:r>
              <w:rPr>
                <w:rFonts w:ascii="Times New Roman"/>
                <w:b w:val="false"/>
                <w:i w:val="false"/>
                <w:color w:val="000000"/>
                <w:sz w:val="20"/>
              </w:rPr>
              <w:t>
</w:t>
            </w:r>
            <w:r>
              <w:rPr>
                <w:rFonts w:ascii="Times New Roman"/>
                <w:b/>
                <w:i w:val="false"/>
                <w:color w:val="000000"/>
                <w:sz w:val="20"/>
              </w:rPr>
              <w:t>12.3.1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12.3.2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Сіз өздігіңізден компьютерді және дербес деректерді қорғау бойынша туындаған мәселелерді шеше аласыз ба?</w:t>
            </w:r>
          </w:p>
          <w:p>
            <w:pPr>
              <w:spacing w:after="20"/>
              <w:ind w:left="20"/>
              <w:jc w:val="both"/>
            </w:pPr>
            <w:r>
              <w:rPr>
                <w:rFonts w:ascii="Times New Roman"/>
                <w:b w:val="false"/>
                <w:i w:val="false"/>
                <w:color w:val="000000"/>
                <w:sz w:val="20"/>
              </w:rPr>
              <w:t>
Умеете ли Вы самостоятельно решать возникшие проблемы по защите компьютера и персональных данных?</w:t>
            </w:r>
          </w:p>
          <w:p>
            <w:pPr>
              <w:spacing w:after="20"/>
              <w:ind w:left="20"/>
              <w:jc w:val="both"/>
            </w:pPr>
            <w:r>
              <w:rPr>
                <w:rFonts w:ascii="Times New Roman"/>
                <w:b w:val="false"/>
                <w:i w:val="false"/>
                <w:color w:val="000000"/>
                <w:sz w:val="20"/>
              </w:rPr>
              <w:t>
</w:t>
            </w:r>
            <w:r>
              <w:rPr>
                <w:rFonts w:ascii="Times New Roman"/>
                <w:b/>
                <w:i w:val="false"/>
                <w:color w:val="000000"/>
                <w:sz w:val="20"/>
              </w:rPr>
              <w:t>12.4.1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12.4.2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Сіз кәсіби қызметте бағдарламалық – аппараттық шешімдерді пайдалана аласыз ба?</w:t>
            </w:r>
          </w:p>
          <w:p>
            <w:pPr>
              <w:spacing w:after="20"/>
              <w:ind w:left="20"/>
              <w:jc w:val="both"/>
            </w:pPr>
            <w:r>
              <w:rPr>
                <w:rFonts w:ascii="Times New Roman"/>
                <w:b w:val="false"/>
                <w:i w:val="false"/>
                <w:color w:val="000000"/>
                <w:sz w:val="20"/>
              </w:rPr>
              <w:t>
Умеете ли Вы пользоваться программно-аппаратными решениями в профессиональной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12.5.1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12.5.2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Сіз цифрлық құрылғылардың қандай да біреуін (цифрлық фотоаппараттар, цифрлық бейнекамералар, веб-камералар, цифрлық телевизиялар, DVD (ДИВИДИ)-күйтабақ ойнатқыштар және проекторлар) пайдалана аласыз ба?</w:t>
            </w:r>
          </w:p>
          <w:p>
            <w:pPr>
              <w:spacing w:after="20"/>
              <w:ind w:left="20"/>
              <w:jc w:val="both"/>
            </w:pPr>
            <w:r>
              <w:rPr>
                <w:rFonts w:ascii="Times New Roman"/>
                <w:b w:val="false"/>
                <w:i w:val="false"/>
                <w:color w:val="000000"/>
                <w:sz w:val="20"/>
              </w:rPr>
              <w:t>
Умеете ли Вы пользоваться какими либо цифровыми устройствами (цифровые фотоаппараты, цифровые видеокамеры, веб-камеры, цифровое телевидение, DVD (ДИВИДИ)-проигрыватели и проекторы)?</w:t>
            </w:r>
          </w:p>
          <w:p>
            <w:pPr>
              <w:spacing w:after="20"/>
              <w:ind w:left="20"/>
              <w:jc w:val="both"/>
            </w:pPr>
            <w:r>
              <w:rPr>
                <w:rFonts w:ascii="Times New Roman"/>
                <w:b w:val="false"/>
                <w:i w:val="false"/>
                <w:color w:val="000000"/>
                <w:sz w:val="20"/>
              </w:rPr>
              <w:t>
</w:t>
            </w:r>
            <w:r>
              <w:rPr>
                <w:rFonts w:ascii="Times New Roman"/>
                <w:b/>
                <w:i w:val="false"/>
                <w:color w:val="000000"/>
                <w:sz w:val="20"/>
              </w:rPr>
              <w:t>12.6.1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12.6.2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Соңғы 3 ай ішінде Сіз ұтқыр телефонды пайдаландыңыз ба?</w:t>
            </w:r>
          </w:p>
          <w:p>
            <w:pPr>
              <w:spacing w:after="20"/>
              <w:ind w:left="20"/>
              <w:jc w:val="both"/>
            </w:pPr>
            <w:r>
              <w:rPr>
                <w:rFonts w:ascii="Times New Roman"/>
                <w:b w:val="false"/>
                <w:i w:val="false"/>
                <w:color w:val="000000"/>
                <w:sz w:val="20"/>
              </w:rPr>
              <w:t>
Пользовались ли Вы мобильным телефоном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Сіз осы ұтқыр телефонның иесі болып табыласыз ба?</w:t>
            </w:r>
          </w:p>
          <w:p>
            <w:pPr>
              <w:spacing w:after="20"/>
              <w:ind w:left="20"/>
              <w:jc w:val="both"/>
            </w:pPr>
            <w:r>
              <w:rPr>
                <w:rFonts w:ascii="Times New Roman"/>
                <w:b w:val="false"/>
                <w:i w:val="false"/>
                <w:color w:val="000000"/>
                <w:sz w:val="20"/>
              </w:rPr>
              <w:t>
Вы являетесь владельцем данного мобильного телефона?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Соңғы 3 ай ішінде қосылу жеріне қарамастан, Сіз Интернет желісін пайдаландыңыз ба?</w:t>
            </w:r>
          </w:p>
          <w:p>
            <w:pPr>
              <w:spacing w:after="20"/>
              <w:ind w:left="20"/>
              <w:jc w:val="both"/>
            </w:pPr>
            <w:r>
              <w:rPr>
                <w:rFonts w:ascii="Times New Roman"/>
                <w:b w:val="false"/>
                <w:i w:val="false"/>
                <w:color w:val="000000"/>
                <w:sz w:val="20"/>
              </w:rPr>
              <w:t>
Пользовались ли Вы Интернетом независимо от места подключения за последние 3 месяца?</w:t>
            </w:r>
          </w:p>
          <w:p>
            <w:pPr>
              <w:spacing w:after="20"/>
              <w:ind w:left="20"/>
              <w:jc w:val="both"/>
            </w:pPr>
            <w:r>
              <w:rPr>
                <w:rFonts w:ascii="Times New Roman"/>
                <w:b w:val="false"/>
                <w:i w:val="false"/>
                <w:color w:val="000000"/>
                <w:sz w:val="20"/>
              </w:rPr>
              <w:t>
</w:t>
            </w:r>
            <w:r>
              <w:rPr>
                <w:rFonts w:ascii="Times New Roman"/>
                <w:b/>
                <w:i w:val="false"/>
                <w:color w:val="000000"/>
                <w:sz w:val="20"/>
              </w:rPr>
              <w:t>15.1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w:t>
            </w:r>
            <w:r>
              <w:rPr>
                <w:rFonts w:ascii="Times New Roman"/>
                <w:b/>
                <w:i w:val="false"/>
                <w:color w:val="000000"/>
                <w:sz w:val="20"/>
              </w:rPr>
              <w:t>15.2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E модулі</w:t>
            </w:r>
          </w:p>
          <w:p>
            <w:pPr>
              <w:spacing w:after="20"/>
              <w:ind w:left="20"/>
              <w:jc w:val="both"/>
            </w:pPr>
            <w:r>
              <w:rPr>
                <w:rFonts w:ascii="Times New Roman"/>
                <w:b w:val="false"/>
                <w:i w:val="false"/>
                <w:color w:val="000000"/>
                <w:sz w:val="20"/>
              </w:rPr>
              <w:t>
</w:t>
            </w:r>
            <w:r>
              <w:rPr>
                <w:rFonts w:ascii="Times New Roman"/>
                <w:b/>
                <w:i w:val="false"/>
                <w:color w:val="000000"/>
                <w:sz w:val="20"/>
              </w:rPr>
              <w:t>модуль Е</w:t>
            </w:r>
          </w:p>
          <w:p>
            <w:pPr>
              <w:spacing w:after="20"/>
              <w:ind w:left="20"/>
              <w:jc w:val="both"/>
            </w:pPr>
            <w:r>
              <w:rPr>
                <w:rFonts w:ascii="Times New Roman"/>
                <w:b w:val="false"/>
                <w:i w:val="false"/>
                <w:color w:val="000000"/>
                <w:sz w:val="20"/>
              </w:rPr>
              <w:t>
→ 16 және соңы</w:t>
            </w:r>
          </w:p>
          <w:p>
            <w:pPr>
              <w:spacing w:after="20"/>
              <w:ind w:left="20"/>
              <w:jc w:val="both"/>
            </w:pPr>
            <w:r>
              <w:rPr>
                <w:rFonts w:ascii="Times New Roman"/>
                <w:b w:val="false"/>
                <w:i w:val="false"/>
                <w:color w:val="000000"/>
                <w:sz w:val="20"/>
              </w:rPr>
              <w:t>
16 и конец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Интернет пайдаланбаудың себебін көрсетіңіз</w:t>
            </w:r>
          </w:p>
          <w:p>
            <w:pPr>
              <w:spacing w:after="20"/>
              <w:ind w:left="20"/>
              <w:jc w:val="both"/>
            </w:pPr>
            <w:r>
              <w:rPr>
                <w:rFonts w:ascii="Times New Roman"/>
                <w:b w:val="false"/>
                <w:i w:val="false"/>
                <w:color w:val="000000"/>
                <w:sz w:val="20"/>
              </w:rPr>
              <w:t>
Укажите причину неиспользования Интернета</w:t>
            </w:r>
          </w:p>
          <w:p>
            <w:pPr>
              <w:spacing w:after="20"/>
              <w:ind w:left="20"/>
              <w:jc w:val="both"/>
            </w:pPr>
            <w:r>
              <w:rPr>
                <w:rFonts w:ascii="Times New Roman"/>
                <w:b w:val="false"/>
                <w:i w:val="false"/>
                <w:color w:val="000000"/>
                <w:sz w:val="20"/>
              </w:rPr>
              <w:t>
</w:t>
            </w:r>
            <w:r>
              <w:rPr>
                <w:rFonts w:ascii="Times New Roman"/>
                <w:b/>
                <w:i w:val="false"/>
                <w:color w:val="000000"/>
                <w:sz w:val="20"/>
              </w:rPr>
              <w:t>16.1 Қажеттілігі жоқ (пайдалануды қаламау, қызығушылығы жоқ)</w:t>
            </w:r>
          </w:p>
          <w:p>
            <w:pPr>
              <w:spacing w:after="20"/>
              <w:ind w:left="20"/>
              <w:jc w:val="both"/>
            </w:pPr>
            <w:r>
              <w:rPr>
                <w:rFonts w:ascii="Times New Roman"/>
                <w:b w:val="false"/>
                <w:i w:val="false"/>
                <w:color w:val="000000"/>
                <w:sz w:val="20"/>
              </w:rPr>
              <w:t>
Нет потребности (нежелание пользоваться, нет интереса)</w:t>
            </w:r>
          </w:p>
          <w:p>
            <w:pPr>
              <w:spacing w:after="20"/>
              <w:ind w:left="20"/>
              <w:jc w:val="both"/>
            </w:pPr>
            <w:r>
              <w:rPr>
                <w:rFonts w:ascii="Times New Roman"/>
                <w:b w:val="false"/>
                <w:i w:val="false"/>
                <w:color w:val="000000"/>
                <w:sz w:val="20"/>
              </w:rPr>
              <w:t>
</w:t>
            </w:r>
            <w:r>
              <w:rPr>
                <w:rFonts w:ascii="Times New Roman"/>
                <w:b/>
                <w:i w:val="false"/>
                <w:color w:val="000000"/>
                <w:sz w:val="20"/>
              </w:rPr>
              <w:t>16.2 Интернет желісін пайдалану үшін білімім мен дағдым жеткіліксіз</w:t>
            </w:r>
          </w:p>
          <w:p>
            <w:pPr>
              <w:spacing w:after="20"/>
              <w:ind w:left="20"/>
              <w:jc w:val="both"/>
            </w:pPr>
            <w:r>
              <w:rPr>
                <w:rFonts w:ascii="Times New Roman"/>
                <w:b w:val="false"/>
                <w:i w:val="false"/>
                <w:color w:val="000000"/>
                <w:sz w:val="20"/>
              </w:rPr>
              <w:t>
Недостаточность знаний и навыков для использования сети Интернет</w:t>
            </w:r>
          </w:p>
          <w:p>
            <w:pPr>
              <w:spacing w:after="20"/>
              <w:ind w:left="20"/>
              <w:jc w:val="both"/>
            </w:pPr>
            <w:r>
              <w:rPr>
                <w:rFonts w:ascii="Times New Roman"/>
                <w:b w:val="false"/>
                <w:i w:val="false"/>
                <w:color w:val="000000"/>
                <w:sz w:val="20"/>
              </w:rPr>
              <w:t>
</w:t>
            </w:r>
            <w:r>
              <w:rPr>
                <w:rFonts w:ascii="Times New Roman"/>
                <w:b/>
                <w:i w:val="false"/>
                <w:color w:val="000000"/>
                <w:sz w:val="20"/>
              </w:rPr>
              <w:t>16.3 Интернет желісін қосуға шығындар жоғары</w:t>
            </w:r>
          </w:p>
          <w:p>
            <w:pPr>
              <w:spacing w:after="20"/>
              <w:ind w:left="20"/>
              <w:jc w:val="both"/>
            </w:pPr>
            <w:r>
              <w:rPr>
                <w:rFonts w:ascii="Times New Roman"/>
                <w:b w:val="false"/>
                <w:i w:val="false"/>
                <w:color w:val="000000"/>
                <w:sz w:val="20"/>
              </w:rPr>
              <w:t>
Высокие затраты на подключение к сети Интернет</w:t>
            </w:r>
          </w:p>
          <w:p>
            <w:pPr>
              <w:spacing w:after="20"/>
              <w:ind w:left="20"/>
              <w:jc w:val="both"/>
            </w:pPr>
            <w:r>
              <w:rPr>
                <w:rFonts w:ascii="Times New Roman"/>
                <w:b w:val="false"/>
                <w:i w:val="false"/>
                <w:color w:val="000000"/>
                <w:sz w:val="20"/>
              </w:rPr>
              <w:t>
</w:t>
            </w:r>
            <w:r>
              <w:rPr>
                <w:rFonts w:ascii="Times New Roman"/>
                <w:b/>
                <w:i w:val="false"/>
                <w:color w:val="000000"/>
                <w:sz w:val="20"/>
              </w:rPr>
              <w:t>16.4 Компьютерді вирустардан және вирустасымалдаушы бағдарламалардан қорғау түсініктері бойынша</w:t>
            </w:r>
          </w:p>
          <w:p>
            <w:pPr>
              <w:spacing w:after="20"/>
              <w:ind w:left="20"/>
              <w:jc w:val="both"/>
            </w:pPr>
            <w:r>
              <w:rPr>
                <w:rFonts w:ascii="Times New Roman"/>
                <w:b w:val="false"/>
                <w:i w:val="false"/>
                <w:color w:val="000000"/>
                <w:sz w:val="20"/>
              </w:rPr>
              <w:t>
По соображениям защиты компьютера от вирусов и вирусоносных программ</w:t>
            </w:r>
          </w:p>
          <w:p>
            <w:pPr>
              <w:spacing w:after="20"/>
              <w:ind w:left="20"/>
              <w:jc w:val="both"/>
            </w:pPr>
            <w:r>
              <w:rPr>
                <w:rFonts w:ascii="Times New Roman"/>
                <w:b w:val="false"/>
                <w:i w:val="false"/>
                <w:color w:val="000000"/>
                <w:sz w:val="20"/>
              </w:rPr>
              <w:t>
</w:t>
            </w:r>
            <w:r>
              <w:rPr>
                <w:rFonts w:ascii="Times New Roman"/>
                <w:b/>
                <w:i w:val="false"/>
                <w:color w:val="000000"/>
                <w:sz w:val="20"/>
              </w:rPr>
              <w:t>16.5 Балалардың керексіз ақпаратқа және бағдарламаларға қол жеткізуін шектеу түсініктері бойынша</w:t>
            </w:r>
          </w:p>
          <w:p>
            <w:pPr>
              <w:spacing w:after="20"/>
              <w:ind w:left="20"/>
              <w:jc w:val="both"/>
            </w:pPr>
            <w:r>
              <w:rPr>
                <w:rFonts w:ascii="Times New Roman"/>
                <w:b w:val="false"/>
                <w:i w:val="false"/>
                <w:color w:val="000000"/>
                <w:sz w:val="20"/>
              </w:rPr>
              <w:t>
По соображениям ограничения доступа детей к нежелательной информации и программам</w:t>
            </w:r>
          </w:p>
          <w:p>
            <w:pPr>
              <w:spacing w:after="20"/>
              <w:ind w:left="20"/>
              <w:jc w:val="both"/>
            </w:pPr>
            <w:r>
              <w:rPr>
                <w:rFonts w:ascii="Times New Roman"/>
                <w:b w:val="false"/>
                <w:i w:val="false"/>
                <w:color w:val="000000"/>
                <w:sz w:val="20"/>
              </w:rPr>
              <w:t>
</w:t>
            </w:r>
            <w:r>
              <w:rPr>
                <w:rFonts w:ascii="Times New Roman"/>
                <w:b/>
                <w:i w:val="false"/>
                <w:color w:val="000000"/>
                <w:sz w:val="20"/>
              </w:rPr>
              <w:t>16.6 Интернет желісінің көрсетілетін қызметтер қолжетімді емес</w:t>
            </w:r>
          </w:p>
          <w:p>
            <w:pPr>
              <w:spacing w:after="20"/>
              <w:ind w:left="20"/>
              <w:jc w:val="both"/>
            </w:pPr>
            <w:r>
              <w:rPr>
                <w:rFonts w:ascii="Times New Roman"/>
                <w:b w:val="false"/>
                <w:i w:val="false"/>
                <w:color w:val="000000"/>
                <w:sz w:val="20"/>
              </w:rPr>
              <w:t>
Услуги сети Интернет не доступны</w:t>
            </w:r>
          </w:p>
          <w:p>
            <w:pPr>
              <w:spacing w:after="20"/>
              <w:ind w:left="20"/>
              <w:jc w:val="both"/>
            </w:pPr>
            <w:r>
              <w:rPr>
                <w:rFonts w:ascii="Times New Roman"/>
                <w:b w:val="false"/>
                <w:i w:val="false"/>
                <w:color w:val="000000"/>
                <w:sz w:val="20"/>
              </w:rPr>
              <w:t>
</w:t>
            </w:r>
            <w:r>
              <w:rPr>
                <w:rFonts w:ascii="Times New Roman"/>
                <w:b/>
                <w:i w:val="false"/>
                <w:color w:val="000000"/>
                <w:sz w:val="20"/>
              </w:rPr>
              <w:t>16.7 Интернетті пайдалануға рұқсат жоқ (балалардың жауабы)</w:t>
            </w:r>
          </w:p>
          <w:p>
            <w:pPr>
              <w:spacing w:after="20"/>
              <w:ind w:left="20"/>
              <w:jc w:val="both"/>
            </w:pPr>
            <w:r>
              <w:rPr>
                <w:rFonts w:ascii="Times New Roman"/>
                <w:b w:val="false"/>
                <w:i w:val="false"/>
                <w:color w:val="000000"/>
                <w:sz w:val="20"/>
              </w:rPr>
              <w:t>
Нет разрешения пользоваться Интернетом (ответ детей)</w:t>
            </w:r>
          </w:p>
          <w:p>
            <w:pPr>
              <w:spacing w:after="20"/>
              <w:ind w:left="20"/>
              <w:jc w:val="both"/>
            </w:pPr>
            <w:r>
              <w:rPr>
                <w:rFonts w:ascii="Times New Roman"/>
                <w:b w:val="false"/>
                <w:i w:val="false"/>
                <w:color w:val="000000"/>
                <w:sz w:val="20"/>
              </w:rPr>
              <w:t>
</w:t>
            </w:r>
            <w:r>
              <w:rPr>
                <w:rFonts w:ascii="Times New Roman"/>
                <w:b/>
                <w:i w:val="false"/>
                <w:color w:val="000000"/>
                <w:sz w:val="20"/>
              </w:rPr>
              <w:t>16.8 Интернет желісіне қосылуға техникалық мүмкіндіктің болмауы</w:t>
            </w:r>
          </w:p>
          <w:p>
            <w:pPr>
              <w:spacing w:after="20"/>
              <w:ind w:left="20"/>
              <w:jc w:val="both"/>
            </w:pPr>
            <w:r>
              <w:rPr>
                <w:rFonts w:ascii="Times New Roman"/>
                <w:b w:val="false"/>
                <w:i w:val="false"/>
                <w:color w:val="000000"/>
                <w:sz w:val="20"/>
              </w:rPr>
              <w:t>
Отсутствие технической возможности подключения к сети Интернет</w:t>
            </w:r>
          </w:p>
          <w:p>
            <w:pPr>
              <w:spacing w:after="20"/>
              <w:ind w:left="20"/>
              <w:jc w:val="both"/>
            </w:pPr>
            <w:r>
              <w:rPr>
                <w:rFonts w:ascii="Times New Roman"/>
                <w:b w:val="false"/>
                <w:i w:val="false"/>
                <w:color w:val="000000"/>
                <w:sz w:val="20"/>
              </w:rPr>
              <w:t>
</w:t>
            </w:r>
            <w:r>
              <w:rPr>
                <w:rFonts w:ascii="Times New Roman"/>
                <w:b/>
                <w:i w:val="false"/>
                <w:color w:val="000000"/>
                <w:sz w:val="20"/>
              </w:rPr>
              <w:t>16.9 Басқа</w:t>
            </w:r>
          </w:p>
          <w:p>
            <w:pPr>
              <w:spacing w:after="20"/>
              <w:ind w:left="20"/>
              <w:jc w:val="both"/>
            </w:pPr>
            <w:r>
              <w:rPr>
                <w:rFonts w:ascii="Times New Roman"/>
                <w:b w:val="false"/>
                <w:i w:val="false"/>
                <w:color w:val="000000"/>
                <w:sz w:val="20"/>
              </w:rPr>
              <w:t>
Другое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статистикалық нысанға қосымша С модулінің 11, 13 немесе 15 - сұрақтарына "Иә" деп жауап берген үй шаруашылығының әрбір мүшесіне толтырылады</w:t>
      </w:r>
    </w:p>
    <w:p>
      <w:pPr>
        <w:spacing w:after="0"/>
        <w:ind w:left="0"/>
        <w:jc w:val="both"/>
      </w:pPr>
      <w:r>
        <w:rPr>
          <w:rFonts w:ascii="Times New Roman"/>
          <w:b w:val="false"/>
          <w:i w:val="false"/>
          <w:color w:val="000000"/>
          <w:sz w:val="28"/>
        </w:rPr>
        <w:t>
      Приложение к настоящей статистической форме заполняется на каждого члена домашнего хозяйства, ответившего "Да" на вопросы 11, 13 или 15 Модуля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"Үй шаруашылығының</w:t>
            </w:r>
            <w:r>
              <w:br/>
            </w:r>
            <w:r>
              <w:rPr>
                <w:rFonts w:ascii="Times New Roman"/>
                <w:b/>
                <w:i w:val="false"/>
                <w:color w:val="000000"/>
                <w:sz w:val="20"/>
              </w:rPr>
              <w:t>ақпараттық-коммуникациялық</w:t>
            </w:r>
            <w:r>
              <w:br/>
            </w:r>
            <w:r>
              <w:rPr>
                <w:rFonts w:ascii="Times New Roman"/>
                <w:b/>
                <w:i w:val="false"/>
                <w:color w:val="000000"/>
                <w:sz w:val="20"/>
              </w:rPr>
              <w:t>технологияларды</w:t>
            </w:r>
            <w:r>
              <w:rPr>
                <w:rFonts w:ascii="Times New Roman"/>
                <w:b w:val="false"/>
                <w:i w:val="false"/>
                <w:color w:val="000000"/>
                <w:sz w:val="20"/>
              </w:rPr>
              <w:t xml:space="preserve"> </w:t>
            </w:r>
            <w:r>
              <w:rPr>
                <w:rFonts w:ascii="Times New Roman"/>
                <w:b/>
                <w:i w:val="false"/>
                <w:color w:val="000000"/>
                <w:sz w:val="20"/>
              </w:rPr>
              <w:t>пайдалануы</w:t>
            </w:r>
            <w:r>
              <w:br/>
            </w:r>
            <w:r>
              <w:rPr>
                <w:rFonts w:ascii="Times New Roman"/>
                <w:b/>
                <w:i w:val="false"/>
                <w:color w:val="000000"/>
                <w:sz w:val="20"/>
              </w:rPr>
              <w:t>жөніндегі зерттеу</w:t>
            </w:r>
            <w:r>
              <w:rPr>
                <w:rFonts w:ascii="Times New Roman"/>
                <w:b w:val="false"/>
                <w:i w:val="false"/>
                <w:color w:val="000000"/>
                <w:sz w:val="20"/>
              </w:rPr>
              <w:t xml:space="preserve"> </w:t>
            </w:r>
            <w:r>
              <w:rPr>
                <w:rFonts w:ascii="Times New Roman"/>
                <w:b/>
                <w:i w:val="false"/>
                <w:color w:val="000000"/>
                <w:sz w:val="20"/>
              </w:rPr>
              <w:t>сауалнамасы"</w:t>
            </w:r>
            <w:r>
              <w:br/>
            </w:r>
            <w:r>
              <w:rPr>
                <w:rFonts w:ascii="Times New Roman"/>
                <w:b/>
                <w:i w:val="false"/>
                <w:color w:val="000000"/>
                <w:sz w:val="20"/>
              </w:rPr>
              <w:t>(индексі Н-020,</w:t>
            </w:r>
            <w:r>
              <w:rPr>
                <w:rFonts w:ascii="Times New Roman"/>
                <w:b w:val="false"/>
                <w:i w:val="false"/>
                <w:color w:val="000000"/>
                <w:sz w:val="20"/>
              </w:rPr>
              <w:t xml:space="preserve"> </w:t>
            </w:r>
            <w:r>
              <w:rPr>
                <w:rFonts w:ascii="Times New Roman"/>
                <w:b/>
                <w:i w:val="false"/>
                <w:color w:val="000000"/>
                <w:sz w:val="20"/>
              </w:rPr>
              <w:t>кезеңдiлiгi</w:t>
            </w:r>
            <w:r>
              <w:br/>
            </w:r>
            <w:r>
              <w:rPr>
                <w:rFonts w:ascii="Times New Roman"/>
                <w:b/>
                <w:i w:val="false"/>
                <w:color w:val="000000"/>
                <w:sz w:val="20"/>
              </w:rPr>
              <w:t>жылдық) жалпымемлекеттiк</w:t>
            </w:r>
            <w:r>
              <w:br/>
            </w:r>
            <w:r>
              <w:rPr>
                <w:rFonts w:ascii="Times New Roman"/>
                <w:b/>
                <w:i w:val="false"/>
                <w:color w:val="000000"/>
                <w:sz w:val="20"/>
              </w:rPr>
              <w:t>статистикалық байқаудың</w:t>
            </w:r>
            <w:r>
              <w:br/>
            </w:r>
            <w:r>
              <w:rPr>
                <w:rFonts w:ascii="Times New Roman"/>
                <w:b/>
                <w:i w:val="false"/>
                <w:color w:val="000000"/>
                <w:sz w:val="20"/>
              </w:rPr>
              <w:t>статистикалық нысанына</w:t>
            </w:r>
            <w:r>
              <w:br/>
            </w:r>
            <w:r>
              <w:rPr>
                <w:rFonts w:ascii="Times New Roman"/>
                <w:b/>
                <w:i w:val="false"/>
                <w:color w:val="000000"/>
                <w:sz w:val="20"/>
              </w:rPr>
              <w:t>қосымша</w:t>
            </w:r>
            <w:r>
              <w:br/>
            </w:r>
            <w:r>
              <w:rPr>
                <w:rFonts w:ascii="Times New Roman"/>
                <w:b w:val="false"/>
                <w:i w:val="false"/>
                <w:color w:val="000000"/>
                <w:sz w:val="20"/>
              </w:rPr>
              <w:t>Приложение к статистической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общегосударственного статистического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наблюдения "Анкета обследования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домашнего хозяйства об использовании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информационно-коммуникационных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технологий" (индекс Н-020,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ЖЕКЕ СҰРАҚНАМА ИНДИВИДУАЛЬНЫЙ ВОПРОСНИК</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ID (АЙДИ) коды (титулдық парақтағы үйдің ID (АЙДИ) кодына сәйкес)</w:t>
            </w:r>
          </w:p>
          <w:p>
            <w:pPr>
              <w:spacing w:after="20"/>
              <w:ind w:left="20"/>
              <w:jc w:val="both"/>
            </w:pPr>
            <w:r>
              <w:rPr>
                <w:rFonts w:ascii="Times New Roman"/>
                <w:b w:val="false"/>
                <w:i w:val="false"/>
                <w:color w:val="000000"/>
                <w:sz w:val="20"/>
              </w:rPr>
              <w:t>
ID (АЙДИ) код дома (идентичен ID (АЙДИ) коду дома на титульном листе)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ID (АЙДИ) коды (титулдық парақтағы пәтердің ID (АЙДИ) кодына сәйкес)</w:t>
            </w:r>
          </w:p>
          <w:p>
            <w:pPr>
              <w:spacing w:after="20"/>
              <w:ind w:left="20"/>
              <w:jc w:val="both"/>
            </w:pPr>
            <w:r>
              <w:rPr>
                <w:rFonts w:ascii="Times New Roman"/>
                <w:b w:val="false"/>
                <w:i w:val="false"/>
                <w:color w:val="000000"/>
                <w:sz w:val="20"/>
              </w:rPr>
              <w:t>
ID (АЙДИ) код квартиры (идентичен ID (АЙДИ) коду квартиры на титульном листе)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Үй шаруашылығы мүшесінің сәйкестендіру нөмірі ("А" модуліндегі 1-тармақ)</w:t>
      </w:r>
    </w:p>
    <w:p>
      <w:pPr>
        <w:spacing w:after="0"/>
        <w:ind w:left="0"/>
        <w:jc w:val="both"/>
      </w:pPr>
      <w:r>
        <w:rPr>
          <w:rFonts w:ascii="Times New Roman"/>
          <w:b w:val="false"/>
          <w:i w:val="false"/>
          <w:color w:val="000000"/>
          <w:sz w:val="28"/>
        </w:rPr>
        <w:t>
      Идентификационный номер члена домашнего хозяйства (из модуля "А" пункт 1)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Үй шаруашылығы мүшесінің аты ("А" модуліндегі 1-</w:t>
      </w:r>
      <w:r>
        <w:rPr>
          <w:rFonts w:ascii="Times New Roman"/>
          <w:b/>
          <w:i w:val="false"/>
          <w:color w:val="000000"/>
          <w:sz w:val="28"/>
        </w:rPr>
        <w:t>тармақ)</w:t>
      </w:r>
    </w:p>
    <w:p>
      <w:pPr>
        <w:spacing w:after="0"/>
        <w:ind w:left="0"/>
        <w:jc w:val="both"/>
      </w:pPr>
      <w:r>
        <w:rPr>
          <w:rFonts w:ascii="Times New Roman"/>
          <w:b w:val="false"/>
          <w:i w:val="false"/>
          <w:color w:val="000000"/>
          <w:sz w:val="28"/>
        </w:rPr>
        <w:t>
      Имя члена домашнего хозяйства (из модуля "А" пункт 1) 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"D" МОДУЛІ: КОМПЬЮТЕРДІ ПАЙДАЛАНУ</w:t>
      </w:r>
    </w:p>
    <w:p>
      <w:pPr>
        <w:spacing w:after="0"/>
        <w:ind w:left="0"/>
        <w:jc w:val="both"/>
      </w:pPr>
      <w:r>
        <w:rPr>
          <w:rFonts w:ascii="Times New Roman"/>
          <w:b w:val="false"/>
          <w:i w:val="false"/>
          <w:color w:val="000000"/>
          <w:sz w:val="28"/>
        </w:rPr>
        <w:t xml:space="preserve">
      МОДУЛЬ "D": ИСПОЛЬЗОВАНИЕ КОМПЬЮТЕРА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модулінің 11-тармағын "Иә" деп белгілегендер толтырады</w:t>
      </w:r>
    </w:p>
    <w:p>
      <w:pPr>
        <w:spacing w:after="0"/>
        <w:ind w:left="0"/>
        <w:jc w:val="both"/>
      </w:pPr>
      <w:r>
        <w:rPr>
          <w:rFonts w:ascii="Times New Roman"/>
          <w:b w:val="false"/>
          <w:i w:val="false"/>
          <w:color w:val="000000"/>
          <w:sz w:val="28"/>
        </w:rPr>
        <w:t>
      Заполняют те, кто отметил "Да" в пункте 11 модуля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Соңғы 3 ай ішінде Сіз компьютерді қаншалықты жиі пайдаландыңыз? (бір нұсқаны белгілеңіз)</w:t>
      </w:r>
    </w:p>
    <w:p>
      <w:pPr>
        <w:spacing w:after="0"/>
        <w:ind w:left="0"/>
        <w:jc w:val="both"/>
      </w:pPr>
      <w:r>
        <w:rPr>
          <w:rFonts w:ascii="Times New Roman"/>
          <w:b w:val="false"/>
          <w:i w:val="false"/>
          <w:color w:val="000000"/>
          <w:sz w:val="28"/>
        </w:rPr>
        <w:t>
      Как часто Вы использовали компьютер в последние 3 месяца? (отметьте один вариант)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Күніне кем дегенде бір рет</w:t>
            </w:r>
          </w:p>
          <w:p>
            <w:pPr>
              <w:spacing w:after="20"/>
              <w:ind w:left="20"/>
              <w:jc w:val="both"/>
            </w:pPr>
            <w:r>
              <w:rPr>
                <w:rFonts w:ascii="Times New Roman"/>
                <w:b w:val="false"/>
                <w:i w:val="false"/>
                <w:color w:val="000000"/>
                <w:sz w:val="20"/>
              </w:rPr>
              <w:t>
Не менее одного раза в день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Аптасына кем дегенде бір рет, бірақ күнде 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Аптасына кемінде бір рет</w:t>
            </w:r>
          </w:p>
          <w:p>
            <w:pPr>
              <w:spacing w:after="20"/>
              <w:ind w:left="20"/>
              <w:jc w:val="both"/>
            </w:pPr>
            <w:r>
              <w:rPr>
                <w:rFonts w:ascii="Times New Roman"/>
                <w:b w:val="false"/>
                <w:i w:val="false"/>
                <w:color w:val="000000"/>
                <w:sz w:val="20"/>
              </w:rPr>
              <w:t>
Менее одного раза в неделю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18. Сіз төмендегі жабдықтардың қай түрін қолдандыңыз? (қолданатыныңыздың бәрін белгілеңіз)</w:t>
      </w:r>
    </w:p>
    <w:p>
      <w:pPr>
        <w:spacing w:after="0"/>
        <w:ind w:left="0"/>
        <w:jc w:val="both"/>
      </w:pPr>
      <w:r>
        <w:rPr>
          <w:rFonts w:ascii="Times New Roman"/>
          <w:b w:val="false"/>
          <w:i w:val="false"/>
          <w:color w:val="000000"/>
          <w:sz w:val="28"/>
        </w:rPr>
        <w:t>
      Каким из нижеперечисленных видов оборудования Вы пользовались? (отметьте все, что используете)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Үстелүстілік компьютер</w:t>
            </w:r>
          </w:p>
          <w:p>
            <w:pPr>
              <w:spacing w:after="20"/>
              <w:ind w:left="20"/>
              <w:jc w:val="both"/>
            </w:pPr>
            <w:r>
              <w:rPr>
                <w:rFonts w:ascii="Times New Roman"/>
                <w:b w:val="false"/>
                <w:i w:val="false"/>
                <w:color w:val="000000"/>
                <w:sz w:val="20"/>
              </w:rPr>
              <w:t>
Настольный компьютер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18.3 Планшет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19. Сіз төмендегі компьютерлік әрекеттердің қайсыларын орындадыңыз? (орындағандарыңыздың барлығын белгiлеңiз)</w:t>
      </w:r>
    </w:p>
    <w:p>
      <w:pPr>
        <w:spacing w:after="0"/>
        <w:ind w:left="0"/>
        <w:jc w:val="both"/>
      </w:pPr>
      <w:r>
        <w:rPr>
          <w:rFonts w:ascii="Times New Roman"/>
          <w:b w:val="false"/>
          <w:i w:val="false"/>
          <w:color w:val="000000"/>
          <w:sz w:val="28"/>
        </w:rPr>
        <w:t>
      Какие из нижеперечисленных компьютерных действий Вы выполняли? (отметьте все, что выполняли)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Файлдар салынған электронды поштаны (құжат, фотосурет, бейнежазба) жөнелту</w:t>
            </w:r>
          </w:p>
          <w:p>
            <w:pPr>
              <w:spacing w:after="20"/>
              <w:ind w:left="20"/>
              <w:jc w:val="both"/>
            </w:pPr>
            <w:r>
              <w:rPr>
                <w:rFonts w:ascii="Times New Roman"/>
                <w:b w:val="false"/>
                <w:i w:val="false"/>
                <w:color w:val="000000"/>
                <w:sz w:val="20"/>
              </w:rPr>
              <w:t>
Отправка электронной почты с вложенными файлами (документ, фотография, видео)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Бағдарламалық қамтамасыз етуді іздеу, жүктеу және орнату</w:t>
            </w:r>
          </w:p>
          <w:p>
            <w:pPr>
              <w:spacing w:after="20"/>
              <w:ind w:left="20"/>
              <w:jc w:val="both"/>
            </w:pPr>
            <w:r>
              <w:rPr>
                <w:rFonts w:ascii="Times New Roman"/>
                <w:b w:val="false"/>
                <w:i w:val="false"/>
                <w:color w:val="000000"/>
                <w:sz w:val="20"/>
              </w:rPr>
              <w:t>
Поиск, загрузка и установка программного обеспечения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 Операциялық жүйеге немесе қауіпсіздікті қамтамасыз ету жөніндегі бағдарламаларға өзгерісті қоса алғанда бағдарламалық қамтамасыз етуді күйге келтіру</w:t>
            </w:r>
          </w:p>
          <w:p>
            <w:pPr>
              <w:spacing w:after="20"/>
              <w:ind w:left="20"/>
              <w:jc w:val="both"/>
            </w:pPr>
            <w:r>
              <w:rPr>
                <w:rFonts w:ascii="Times New Roman"/>
                <w:b w:val="false"/>
                <w:i w:val="false"/>
                <w:color w:val="000000"/>
                <w:sz w:val="20"/>
              </w:rPr>
              <w:t>
Настройка программного обеспечения, включая изменение в операционную систему или программы по обеспечению безопасности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Excel (Эксель) электрондық кестелер редакторында жұмыс істеу (кестелерде негізгі арифметикалық формулаларды пайдалану)</w:t>
            </w:r>
          </w:p>
          <w:p>
            <w:pPr>
              <w:spacing w:after="20"/>
              <w:ind w:left="20"/>
              <w:jc w:val="both"/>
            </w:pPr>
            <w:r>
              <w:rPr>
                <w:rFonts w:ascii="Times New Roman"/>
                <w:b w:val="false"/>
                <w:i w:val="false"/>
                <w:color w:val="000000"/>
                <w:sz w:val="20"/>
              </w:rPr>
              <w:t>
Работа в редакторе электронных таблиц Excel (Эксель) (использование базовых арифметических формул в таблицах)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Word (Ворд) мәтіндік редакторында жұмыс істеу</w:t>
            </w:r>
          </w:p>
          <w:p>
            <w:pPr>
              <w:spacing w:after="20"/>
              <w:ind w:left="20"/>
              <w:jc w:val="both"/>
            </w:pPr>
            <w:r>
              <w:rPr>
                <w:rFonts w:ascii="Times New Roman"/>
                <w:b w:val="false"/>
                <w:i w:val="false"/>
                <w:color w:val="000000"/>
                <w:sz w:val="20"/>
              </w:rPr>
              <w:t>
Работа в текстовом редакторе Word (Ворд)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Графикалық редакторда жұмыс істеу (презентация, мәтін, сурет, дыбыс, бейнежазба немесе диаграмманы қоса алғанда)</w:t>
            </w:r>
          </w:p>
          <w:p>
            <w:pPr>
              <w:spacing w:after="20"/>
              <w:ind w:left="20"/>
              <w:jc w:val="both"/>
            </w:pPr>
            <w:r>
              <w:rPr>
                <w:rFonts w:ascii="Times New Roman"/>
                <w:b w:val="false"/>
                <w:i w:val="false"/>
                <w:color w:val="000000"/>
                <w:sz w:val="20"/>
              </w:rPr>
              <w:t>
Работа в графическом редакторе (включая презентации, текст, изображения, звук, видео или диаграммы)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Жаңа құрылғыларды (принтер, модем және камера) қосу және орнату</w:t>
            </w:r>
          </w:p>
          <w:p>
            <w:pPr>
              <w:spacing w:after="20"/>
              <w:ind w:left="20"/>
              <w:jc w:val="both"/>
            </w:pPr>
            <w:r>
              <w:rPr>
                <w:rFonts w:ascii="Times New Roman"/>
                <w:b w:val="false"/>
                <w:i w:val="false"/>
                <w:color w:val="000000"/>
                <w:sz w:val="20"/>
              </w:rPr>
              <w:t>
Подключение и установка новых устройств (принтер, модем и камера)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 Арнайы бағдарламалық тілді пайдаланумен компьютерлік бағдарламалар әзірлеу</w:t>
            </w:r>
          </w:p>
          <w:p>
            <w:pPr>
              <w:spacing w:after="20"/>
              <w:ind w:left="20"/>
              <w:jc w:val="both"/>
            </w:pPr>
            <w:r>
              <w:rPr>
                <w:rFonts w:ascii="Times New Roman"/>
                <w:b w:val="false"/>
                <w:i w:val="false"/>
                <w:color w:val="000000"/>
                <w:sz w:val="20"/>
              </w:rPr>
              <w:t>
Разработка компьютерных программ с использованием специального программного языка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 Файлды немесе папканы көшіру немесе орнын ауыстыру</w:t>
            </w:r>
          </w:p>
          <w:p>
            <w:pPr>
              <w:spacing w:after="20"/>
              <w:ind w:left="20"/>
              <w:jc w:val="both"/>
            </w:pPr>
            <w:r>
              <w:rPr>
                <w:rFonts w:ascii="Times New Roman"/>
                <w:b w:val="false"/>
                <w:i w:val="false"/>
                <w:color w:val="000000"/>
                <w:sz w:val="20"/>
              </w:rPr>
              <w:t>
Копирование или перенос файла или папки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19.10 Құжаттағы ақпараттың көшірмесін алу немесе орнын ауыстыру үшін ақпаратты немесе ақпараттың бөлігін көшіру және орнына қою құралдарын пайдалану</w:t>
            </w:r>
          </w:p>
          <w:p>
            <w:pPr>
              <w:spacing w:after="20"/>
              <w:ind w:left="20"/>
              <w:jc w:val="both"/>
            </w:pPr>
            <w:r>
              <w:rPr>
                <w:rFonts w:ascii="Times New Roman"/>
                <w:b w:val="false"/>
                <w:i w:val="false"/>
                <w:color w:val="000000"/>
                <w:sz w:val="20"/>
              </w:rPr>
              <w:t>
Использование инструментов копирования и вставки информации или части информации для получения копий или перемещения информации в документе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19.11 Компьютерлер мен басқа құрылғылар арасында файлдар жөнелту</w:t>
            </w:r>
          </w:p>
          <w:p>
            <w:pPr>
              <w:spacing w:after="20"/>
              <w:ind w:left="20"/>
              <w:jc w:val="both"/>
            </w:pPr>
            <w:r>
              <w:rPr>
                <w:rFonts w:ascii="Times New Roman"/>
                <w:b w:val="false"/>
                <w:i w:val="false"/>
                <w:color w:val="000000"/>
                <w:sz w:val="20"/>
              </w:rPr>
              <w:t>
Передача файлов между компьютерами и другими устройствами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19.12 Басқа (көрсетіңіз)</w:t>
            </w:r>
          </w:p>
          <w:p>
            <w:pPr>
              <w:spacing w:after="20"/>
              <w:ind w:left="20"/>
              <w:jc w:val="both"/>
            </w:pPr>
            <w:r>
              <w:rPr>
                <w:rFonts w:ascii="Times New Roman"/>
                <w:b w:val="false"/>
                <w:i w:val="false"/>
                <w:color w:val="000000"/>
                <w:sz w:val="20"/>
              </w:rPr>
              <w:t>
Другое (укажите) ______________________________________________________________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ИНТЕРНЕТ ЖЕЛІСІН ПАЙДАЛАНУ</w:t>
      </w:r>
    </w:p>
    <w:p>
      <w:pPr>
        <w:spacing w:after="0"/>
        <w:ind w:left="0"/>
        <w:jc w:val="both"/>
      </w:pPr>
      <w:r>
        <w:rPr>
          <w:rFonts w:ascii="Times New Roman"/>
          <w:b w:val="false"/>
          <w:i w:val="false"/>
          <w:color w:val="000000"/>
          <w:sz w:val="28"/>
        </w:rPr>
        <w:t xml:space="preserve">
      МОДУЛЬ "E": ИСПОЛЬЗОВАНИЕ СЕТИ ИНТЕРНЕТ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модулінің 15-тармағын "Иә" деп белгілегендер толтырады</w:t>
      </w:r>
    </w:p>
    <w:p>
      <w:pPr>
        <w:spacing w:after="0"/>
        <w:ind w:left="0"/>
        <w:jc w:val="both"/>
      </w:pPr>
      <w:r>
        <w:rPr>
          <w:rFonts w:ascii="Times New Roman"/>
          <w:b w:val="false"/>
          <w:i w:val="false"/>
          <w:color w:val="000000"/>
          <w:sz w:val="28"/>
        </w:rPr>
        <w:t>
      Заполняют те, кто отметил "Да" в пункте 15 модуля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Соңғы 3 ай ішінде Сіз Интернет желісін (кез келген жерде) қаншалықты жиі пайдаландыңыз? (бір нұсқаны белгілеңіз)</w:t>
      </w:r>
    </w:p>
    <w:p>
      <w:pPr>
        <w:spacing w:after="0"/>
        <w:ind w:left="0"/>
        <w:jc w:val="both"/>
      </w:pPr>
      <w:r>
        <w:rPr>
          <w:rFonts w:ascii="Times New Roman"/>
          <w:b w:val="false"/>
          <w:i w:val="false"/>
          <w:color w:val="000000"/>
          <w:sz w:val="28"/>
        </w:rPr>
        <w:t>
      Как часто Вы использовали сеть Интернет (в любом месте) за последние 3 месяца? (отметьте один вариант)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 Күніне кем дегенде бір рет</w:t>
            </w:r>
          </w:p>
          <w:p>
            <w:pPr>
              <w:spacing w:after="20"/>
              <w:ind w:left="20"/>
              <w:jc w:val="both"/>
            </w:pPr>
            <w:r>
              <w:rPr>
                <w:rFonts w:ascii="Times New Roman"/>
                <w:b w:val="false"/>
                <w:i w:val="false"/>
                <w:color w:val="000000"/>
                <w:sz w:val="20"/>
              </w:rPr>
              <w:t>
Не менее одного раза в день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Аптасына кем дегенде бір рет, бірақ күнде 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 Аптасына кемінде бір рет</w:t>
            </w:r>
          </w:p>
          <w:p>
            <w:pPr>
              <w:spacing w:after="20"/>
              <w:ind w:left="20"/>
              <w:jc w:val="both"/>
            </w:pPr>
            <w:r>
              <w:rPr>
                <w:rFonts w:ascii="Times New Roman"/>
                <w:b w:val="false"/>
                <w:i w:val="false"/>
                <w:color w:val="000000"/>
                <w:sz w:val="20"/>
              </w:rPr>
              <w:t>
Менее одного раза в неделю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Сіз Интернет желісін қай жерде пайдаландыңыз? (пайдаланған жердің бәрiн белгiлеңiз)</w:t>
      </w:r>
    </w:p>
    <w:p>
      <w:pPr>
        <w:spacing w:after="0"/>
        <w:ind w:left="0"/>
        <w:jc w:val="both"/>
      </w:pPr>
      <w:r>
        <w:rPr>
          <w:rFonts w:ascii="Times New Roman"/>
          <w:b w:val="false"/>
          <w:i w:val="false"/>
          <w:color w:val="000000"/>
          <w:sz w:val="28"/>
        </w:rPr>
        <w:t>
      Где Вы использовали сеть Интернет? (отметьте все, где использовали)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Үйде</w:t>
            </w:r>
          </w:p>
          <w:p>
            <w:pPr>
              <w:spacing w:after="20"/>
              <w:ind w:left="20"/>
              <w:jc w:val="both"/>
            </w:pPr>
            <w:r>
              <w:rPr>
                <w:rFonts w:ascii="Times New Roman"/>
                <w:b w:val="false"/>
                <w:i w:val="false"/>
                <w:color w:val="000000"/>
                <w:sz w:val="20"/>
              </w:rPr>
              <w:t>
Дома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Жұмыс орнында</w:t>
            </w:r>
          </w:p>
          <w:p>
            <w:pPr>
              <w:spacing w:after="20"/>
              <w:ind w:left="20"/>
              <w:jc w:val="both"/>
            </w:pPr>
            <w:r>
              <w:rPr>
                <w:rFonts w:ascii="Times New Roman"/>
                <w:b w:val="false"/>
                <w:i w:val="false"/>
                <w:color w:val="000000"/>
                <w:sz w:val="20"/>
              </w:rPr>
              <w:t>
На рабочем месте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 Оқу орнында</w:t>
            </w:r>
          </w:p>
          <w:p>
            <w:pPr>
              <w:spacing w:after="20"/>
              <w:ind w:left="20"/>
              <w:jc w:val="both"/>
            </w:pPr>
            <w:r>
              <w:rPr>
                <w:rFonts w:ascii="Times New Roman"/>
                <w:b w:val="false"/>
                <w:i w:val="false"/>
                <w:color w:val="000000"/>
                <w:sz w:val="20"/>
              </w:rPr>
              <w:t>
По месту обучения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 Қоғамдық орында (ақысыз негізде, мысалы, вокзалда, әуежайда, қоғамдық кітапханада)</w:t>
            </w:r>
          </w:p>
          <w:p>
            <w:pPr>
              <w:spacing w:after="20"/>
              <w:ind w:left="20"/>
              <w:jc w:val="both"/>
            </w:pPr>
            <w:r>
              <w:rPr>
                <w:rFonts w:ascii="Times New Roman"/>
                <w:b w:val="false"/>
                <w:i w:val="false"/>
                <w:color w:val="000000"/>
                <w:sz w:val="20"/>
              </w:rPr>
              <w:t>
В общественном месте (на бесплатной основе, например на вокзале, в аэропорту, в публичных библиотеках)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 Көршілерде, достарда немесе туысқандарда</w:t>
            </w:r>
          </w:p>
          <w:p>
            <w:pPr>
              <w:spacing w:after="20"/>
              <w:ind w:left="20"/>
              <w:jc w:val="both"/>
            </w:pPr>
            <w:r>
              <w:rPr>
                <w:rFonts w:ascii="Times New Roman"/>
                <w:b w:val="false"/>
                <w:i w:val="false"/>
                <w:color w:val="000000"/>
                <w:sz w:val="20"/>
              </w:rPr>
              <w:t>
У соседей, друзей или родственников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21.6 Ұтқыр </w:t>
            </w:r>
            <w:r>
              <w:rPr>
                <w:rFonts w:ascii="Times New Roman"/>
                <w:b/>
                <w:i w:val="false"/>
                <w:color w:val="000000"/>
                <w:sz w:val="20"/>
              </w:rPr>
              <w:t>телефон арқылы кез келген жерде</w:t>
            </w:r>
          </w:p>
          <w:p>
            <w:pPr>
              <w:spacing w:after="20"/>
              <w:ind w:left="20"/>
              <w:jc w:val="both"/>
            </w:pPr>
            <w:r>
              <w:rPr>
                <w:rFonts w:ascii="Times New Roman"/>
                <w:b w:val="false"/>
                <w:i w:val="false"/>
                <w:color w:val="000000"/>
                <w:sz w:val="20"/>
              </w:rPr>
              <w:t>
В любом месте через мобильный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 Басқа ұтқыр қатынау құры</w:t>
            </w:r>
            <w:r>
              <w:rPr>
                <w:rFonts w:ascii="Times New Roman"/>
                <w:b/>
                <w:i w:val="false"/>
                <w:color w:val="000000"/>
                <w:sz w:val="20"/>
              </w:rPr>
              <w:t>лғылары арқылы кез келген жерде</w:t>
            </w:r>
          </w:p>
          <w:p>
            <w:pPr>
              <w:spacing w:after="20"/>
              <w:ind w:left="20"/>
              <w:jc w:val="both"/>
            </w:pPr>
            <w:r>
              <w:rPr>
                <w:rFonts w:ascii="Times New Roman"/>
                <w:b w:val="false"/>
                <w:i w:val="false"/>
                <w:color w:val="000000"/>
                <w:sz w:val="20"/>
              </w:rPr>
              <w:t>
В любом месте через другие устройства мобильного доступа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22. Сіз Интернет желісіне қол жеткізу үшін төмендегі тасымалды жабдықтардың қай түрін пайдаландыңыз? (пайдаланатынның бәрін белгілеңіз)</w:t>
      </w:r>
    </w:p>
    <w:p>
      <w:pPr>
        <w:spacing w:after="0"/>
        <w:ind w:left="0"/>
        <w:jc w:val="both"/>
      </w:pPr>
      <w:r>
        <w:rPr>
          <w:rFonts w:ascii="Times New Roman"/>
          <w:b w:val="false"/>
          <w:i w:val="false"/>
          <w:color w:val="000000"/>
          <w:sz w:val="28"/>
        </w:rPr>
        <w:t>
      Каким из нижеперечисленных видов переносного устройства для доступа к сети Интернет Вы пользовались? (отметьте все, что используете)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Ұтқыр телефон</w:t>
            </w:r>
          </w:p>
          <w:p>
            <w:pPr>
              <w:spacing w:after="20"/>
              <w:ind w:left="20"/>
              <w:jc w:val="both"/>
            </w:pPr>
            <w:r>
              <w:rPr>
                <w:rFonts w:ascii="Times New Roman"/>
                <w:b w:val="false"/>
                <w:i w:val="false"/>
                <w:color w:val="000000"/>
                <w:sz w:val="20"/>
              </w:rPr>
              <w:t>
Мобильный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22.1.1 Интернет желісіне қосылу үшін технологияны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технологию для подключения к сети Интернет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Планшет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22.2.1 USB (ЮЭСБИ)-кілт/аппараттық кілт немесе интеграцияланатын деректер SIM (СИМ)-картасын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22.3.1 USB (ЮЭСБИ)-кілт/аппараттық кілт немесе интеграцияланған деректер SIM (СИМ)-картасын немесе модем ретінде ұтқыр телефонды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 либо мобильный телефон в качестве модема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 Басқа да тасымалды құрылғылар (мысалы,</w:t>
            </w:r>
            <w:r>
              <w:rPr>
                <w:rFonts w:ascii="Times New Roman"/>
                <w:b w:val="false"/>
                <w:i w:val="false"/>
                <w:color w:val="000000"/>
                <w:sz w:val="20"/>
              </w:rPr>
              <w:t xml:space="preserve"> </w:t>
            </w:r>
            <w:r>
              <w:rPr>
                <w:rFonts w:ascii="Times New Roman"/>
                <w:b/>
                <w:i w:val="false"/>
                <w:color w:val="000000"/>
                <w:sz w:val="20"/>
              </w:rPr>
              <w:t>тасымалды ойын консолдары, сағаттар, электронды кітаптарды оқу үшін құрылғылар)</w:t>
            </w:r>
          </w:p>
          <w:p>
            <w:pPr>
              <w:spacing w:after="20"/>
              <w:ind w:left="20"/>
              <w:jc w:val="both"/>
            </w:pPr>
            <w:r>
              <w:rPr>
                <w:rFonts w:ascii="Times New Roman"/>
                <w:b w:val="false"/>
                <w:i w:val="false"/>
                <w:color w:val="000000"/>
                <w:sz w:val="20"/>
              </w:rPr>
              <w:t>
Другие переносные устройства (например, переносные игровые консоли, часы, устройства для чтения электронных книг)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23. Сіз ұтқыр (ұялы) байланыс арқылы Интернет желісінің сапасы мен қолжетімділігіне қанағаттанасызба?</w:t>
      </w:r>
    </w:p>
    <w:p>
      <w:pPr>
        <w:spacing w:after="0"/>
        <w:ind w:left="0"/>
        <w:jc w:val="both"/>
      </w:pPr>
      <w:r>
        <w:rPr>
          <w:rFonts w:ascii="Times New Roman"/>
          <w:b w:val="false"/>
          <w:i w:val="false"/>
          <w:color w:val="000000"/>
          <w:sz w:val="28"/>
        </w:rPr>
        <w:t>
      Вы удовлетворены качеством и доступностью сети Интернет через мобильную (сотовую) связь?</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Қанағаттанбаған</w:t>
            </w:r>
          </w:p>
          <w:p>
            <w:pPr>
              <w:spacing w:after="20"/>
              <w:ind w:left="20"/>
              <w:jc w:val="both"/>
            </w:pPr>
            <w:r>
              <w:rPr>
                <w:rFonts w:ascii="Times New Roman"/>
                <w:b w:val="false"/>
                <w:i w:val="false"/>
                <w:color w:val="000000"/>
                <w:sz w:val="20"/>
              </w:rPr>
              <w:t>
Не удовлетворен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Қанағаттанған</w:t>
            </w:r>
          </w:p>
          <w:p>
            <w:pPr>
              <w:spacing w:after="20"/>
              <w:ind w:left="20"/>
              <w:jc w:val="both"/>
            </w:pPr>
            <w:r>
              <w:rPr>
                <w:rFonts w:ascii="Times New Roman"/>
                <w:b w:val="false"/>
                <w:i w:val="false"/>
                <w:color w:val="000000"/>
                <w:sz w:val="20"/>
              </w:rPr>
              <w:t>
Удовлетворен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24. Сіз Интернет желісін қандай мақсатта пайдаландыңыз? (пайдаланған мақсаттардың барлығын белгiлеңiз)</w:t>
      </w:r>
    </w:p>
    <w:p>
      <w:pPr>
        <w:spacing w:after="0"/>
        <w:ind w:left="0"/>
        <w:jc w:val="both"/>
      </w:pPr>
      <w:r>
        <w:rPr>
          <w:rFonts w:ascii="Times New Roman"/>
          <w:b w:val="false"/>
          <w:i w:val="false"/>
          <w:color w:val="000000"/>
          <w:sz w:val="28"/>
        </w:rPr>
        <w:t>
      С какой целью Вы использовали сеть Интернет? (отметьте все цели, какие использовали)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Тауарлар мен көрсетілетін қызметтер туралы ақпараттарды алу</w:t>
            </w:r>
          </w:p>
          <w:p>
            <w:pPr>
              <w:spacing w:after="20"/>
              <w:ind w:left="20"/>
              <w:jc w:val="both"/>
            </w:pPr>
            <w:r>
              <w:rPr>
                <w:rFonts w:ascii="Times New Roman"/>
                <w:b w:val="false"/>
                <w:i w:val="false"/>
                <w:color w:val="000000"/>
                <w:sz w:val="20"/>
              </w:rPr>
              <w:t>
Получение информации о товарах и услугах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Денсаулық сақтаумен немесе денсаулық сақтау саласындағы көрсетілетін қызметтермен байланысты ақпараттарды іздеу</w:t>
            </w:r>
          </w:p>
          <w:p>
            <w:pPr>
              <w:spacing w:after="20"/>
              <w:ind w:left="20"/>
              <w:jc w:val="both"/>
            </w:pPr>
            <w:r>
              <w:rPr>
                <w:rFonts w:ascii="Times New Roman"/>
                <w:b w:val="false"/>
                <w:i w:val="false"/>
                <w:color w:val="000000"/>
                <w:sz w:val="20"/>
              </w:rPr>
              <w:t>
Поиск информации, связанной со здравоохранением или услугами в области здравоохранения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Веб-сайт арқылы денсаулығына байланысты маманға қабылдауға жазылу</w:t>
            </w:r>
          </w:p>
          <w:p>
            <w:pPr>
              <w:spacing w:after="20"/>
              <w:ind w:left="20"/>
              <w:jc w:val="both"/>
            </w:pPr>
            <w:r>
              <w:rPr>
                <w:rFonts w:ascii="Times New Roman"/>
                <w:b w:val="false"/>
                <w:i w:val="false"/>
                <w:color w:val="000000"/>
                <w:sz w:val="20"/>
              </w:rPr>
              <w:t>
Запись на прием к специалисту по поводу здоровья через веб-сайт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Электрондық поштаны жіберу және алу</w:t>
            </w:r>
          </w:p>
          <w:p>
            <w:pPr>
              <w:spacing w:after="20"/>
              <w:ind w:left="20"/>
              <w:jc w:val="both"/>
            </w:pPr>
            <w:r>
              <w:rPr>
                <w:rFonts w:ascii="Times New Roman"/>
                <w:b w:val="false"/>
                <w:i w:val="false"/>
                <w:color w:val="000000"/>
                <w:sz w:val="20"/>
              </w:rPr>
              <w:t>
Отправка и получение электронной почты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 Интернет желісі/VoIP (ВоАЙПИ) арқылы телефонмен сөйлесу</w:t>
            </w:r>
          </w:p>
          <w:p>
            <w:pPr>
              <w:spacing w:after="20"/>
              <w:ind w:left="20"/>
              <w:jc w:val="both"/>
            </w:pPr>
            <w:r>
              <w:rPr>
                <w:rFonts w:ascii="Times New Roman"/>
                <w:b w:val="false"/>
                <w:i w:val="false"/>
                <w:color w:val="000000"/>
                <w:sz w:val="20"/>
              </w:rPr>
              <w:t>
Телефонные переговоры через сеть Интернет/VoIP (ВоАЙПИ)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 Әлеуметтік желілерге қатысу (мысалы, Одноклассники, Facebook (Фэйсбук), Twitter (Твиттер), Instagram (Инстаграм)</w:t>
            </w:r>
          </w:p>
          <w:p>
            <w:pPr>
              <w:spacing w:after="20"/>
              <w:ind w:left="20"/>
              <w:jc w:val="both"/>
            </w:pPr>
            <w:r>
              <w:rPr>
                <w:rFonts w:ascii="Times New Roman"/>
                <w:b w:val="false"/>
                <w:i w:val="false"/>
                <w:color w:val="000000"/>
                <w:sz w:val="20"/>
              </w:rPr>
              <w:t>
Участие в социальных сетях (например, Одноклассники, Facebook (Фэйсбук), Twitter (Твиттер), Instagram (Инстаграм)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 Чаттарға, блогтарға, жаңалықтарға және онлайн-талқылауларға қол жеткізу</w:t>
            </w:r>
          </w:p>
          <w:p>
            <w:pPr>
              <w:spacing w:after="20"/>
              <w:ind w:left="20"/>
              <w:jc w:val="both"/>
            </w:pPr>
            <w:r>
              <w:rPr>
                <w:rFonts w:ascii="Times New Roman"/>
                <w:b w:val="false"/>
                <w:i w:val="false"/>
                <w:color w:val="000000"/>
                <w:sz w:val="20"/>
              </w:rPr>
              <w:t>
Доступ к чатам, блогам, новостям и онлайн-дискуссиям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 Ақпарат орналастыру немесе хабарламалармен шапшаң алмасу (мысалы, WhatsApp (Ватсап), Viber (Вайбер)</w:t>
            </w:r>
          </w:p>
          <w:p>
            <w:pPr>
              <w:spacing w:after="20"/>
              <w:ind w:left="20"/>
              <w:jc w:val="both"/>
            </w:pPr>
            <w:r>
              <w:rPr>
                <w:rFonts w:ascii="Times New Roman"/>
                <w:b w:val="false"/>
                <w:i w:val="false"/>
                <w:color w:val="000000"/>
                <w:sz w:val="20"/>
              </w:rPr>
              <w:t>
Размещение информации или мгновенный обмен сообщениями (например, WhatsApp (Ватсап), Viber (Вайбер)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 Тауарларды немесе көрсетілетін қызметтерді сатып алу немесе тапсырыс беру (OLX (ОЛИКС), Laмoda (Ламода), eBay (еБэй) арқылы)</w:t>
            </w:r>
          </w:p>
          <w:p>
            <w:pPr>
              <w:spacing w:after="20"/>
              <w:ind w:left="20"/>
              <w:jc w:val="both"/>
            </w:pPr>
            <w:r>
              <w:rPr>
                <w:rFonts w:ascii="Times New Roman"/>
                <w:b w:val="false"/>
                <w:i w:val="false"/>
                <w:color w:val="000000"/>
                <w:sz w:val="20"/>
              </w:rPr>
              <w:t>
Покупка или заказ товаров или услуг (через OLX (ОЛИКС), Laмoda (Ламода), eBay (еБэй)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24.10 Тауарларды немесе көрсетілетін қызметтерді сату (OLX (ОЛИКС), Ebay (еБэй) арқылы)</w:t>
            </w:r>
          </w:p>
          <w:p>
            <w:pPr>
              <w:spacing w:after="20"/>
              <w:ind w:left="20"/>
              <w:jc w:val="both"/>
            </w:pPr>
            <w:r>
              <w:rPr>
                <w:rFonts w:ascii="Times New Roman"/>
                <w:b w:val="false"/>
                <w:i w:val="false"/>
                <w:color w:val="000000"/>
                <w:sz w:val="20"/>
              </w:rPr>
              <w:t>
Продажа товаров или услуг (через OLX (ОЛИКС), eBay (еБэй)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24.11 Сапар кезінде саяхаттаумен немесе қонақүйлерде орналасумен байланысты көрсетілетін қызметтерді алу</w:t>
            </w:r>
          </w:p>
          <w:p>
            <w:pPr>
              <w:spacing w:after="20"/>
              <w:ind w:left="20"/>
              <w:jc w:val="both"/>
            </w:pPr>
            <w:r>
              <w:rPr>
                <w:rFonts w:ascii="Times New Roman"/>
                <w:b w:val="false"/>
                <w:i w:val="false"/>
                <w:color w:val="000000"/>
                <w:sz w:val="20"/>
              </w:rPr>
              <w:t>
Получение услуг связанных с путешествиями или размещением в гостиницах во время поездки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24.12 Кәсіби желілерге қатысу</w:t>
            </w:r>
          </w:p>
          <w:p>
            <w:pPr>
              <w:spacing w:after="20"/>
              <w:ind w:left="20"/>
              <w:jc w:val="both"/>
            </w:pPr>
            <w:r>
              <w:rPr>
                <w:rFonts w:ascii="Times New Roman"/>
                <w:b w:val="false"/>
                <w:i w:val="false"/>
                <w:color w:val="000000"/>
                <w:sz w:val="20"/>
              </w:rPr>
              <w:t>
Участие в профессиональных сетях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24.13 Жұмыс іздеу немесе жұмысқа қатысты өтініш беру</w:t>
            </w:r>
          </w:p>
          <w:p>
            <w:pPr>
              <w:spacing w:after="20"/>
              <w:ind w:left="20"/>
              <w:jc w:val="both"/>
            </w:pPr>
            <w:r>
              <w:rPr>
                <w:rFonts w:ascii="Times New Roman"/>
                <w:b w:val="false"/>
                <w:i w:val="false"/>
                <w:color w:val="000000"/>
                <w:sz w:val="20"/>
              </w:rPr>
              <w:t>
Поиск работы или подача заявления по поводу работы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24.14 Интернет-банкингті пайдалану</w:t>
            </w:r>
          </w:p>
          <w:p>
            <w:pPr>
              <w:spacing w:after="20"/>
              <w:ind w:left="20"/>
              <w:jc w:val="both"/>
            </w:pPr>
            <w:r>
              <w:rPr>
                <w:rFonts w:ascii="Times New Roman"/>
                <w:b w:val="false"/>
                <w:i w:val="false"/>
                <w:color w:val="000000"/>
                <w:sz w:val="20"/>
              </w:rPr>
              <w:t>
Использование Интернет-банкинга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24.15 Білім беру және оқыту саласындағы қызмет (википедия, онлайн энциклопедиялар)</w:t>
            </w:r>
          </w:p>
          <w:p>
            <w:pPr>
              <w:spacing w:after="20"/>
              <w:ind w:left="20"/>
              <w:jc w:val="both"/>
            </w:pPr>
            <w:r>
              <w:rPr>
                <w:rFonts w:ascii="Times New Roman"/>
                <w:b w:val="false"/>
                <w:i w:val="false"/>
                <w:color w:val="000000"/>
                <w:sz w:val="20"/>
              </w:rPr>
              <w:t>
Деятельность в области образования и обучения (википедия, онлайн энциклопедии)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24.16 Ресми онлайн-курстарды пайдалану</w:t>
            </w:r>
          </w:p>
          <w:p>
            <w:pPr>
              <w:spacing w:after="20"/>
              <w:ind w:left="20"/>
              <w:jc w:val="both"/>
            </w:pPr>
            <w:r>
              <w:rPr>
                <w:rFonts w:ascii="Times New Roman"/>
                <w:b w:val="false"/>
                <w:i w:val="false"/>
                <w:color w:val="000000"/>
                <w:sz w:val="20"/>
              </w:rPr>
              <w:t>
Использование официальных онлайн-курсов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24.17 Фильмдерді, суреттерді, музыканы жүктеу, бейнетуындыны қарау, музыка тыңдау, ойын ойнау немесе ойындар жүктеу</w:t>
            </w:r>
          </w:p>
          <w:p>
            <w:pPr>
              <w:spacing w:after="20"/>
              <w:ind w:left="20"/>
              <w:jc w:val="both"/>
            </w:pPr>
            <w:r>
              <w:rPr>
                <w:rFonts w:ascii="Times New Roman"/>
                <w:b w:val="false"/>
                <w:i w:val="false"/>
                <w:color w:val="000000"/>
                <w:sz w:val="20"/>
              </w:rPr>
              <w:t>
Скачивание фильмов, изображений, музыки, просмотр видео, прослушивание музыки, игра или скачивание игр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24.18Веб-радио тыңдау (ақылы да, ақысыз да)</w:t>
            </w:r>
          </w:p>
          <w:p>
            <w:pPr>
              <w:spacing w:after="20"/>
              <w:ind w:left="20"/>
              <w:jc w:val="both"/>
            </w:pPr>
            <w:r>
              <w:rPr>
                <w:rFonts w:ascii="Times New Roman"/>
                <w:b w:val="false"/>
                <w:i w:val="false"/>
                <w:color w:val="000000"/>
                <w:sz w:val="20"/>
              </w:rPr>
              <w:t>
Прослушивание веб-радио (как платно, так и бесплатно)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24.19 Веб –телевидение қарау (ақылы да, ақысыз да)</w:t>
            </w:r>
          </w:p>
          <w:p>
            <w:pPr>
              <w:spacing w:after="20"/>
              <w:ind w:left="20"/>
              <w:jc w:val="both"/>
            </w:pPr>
            <w:r>
              <w:rPr>
                <w:rFonts w:ascii="Times New Roman"/>
                <w:b w:val="false"/>
                <w:i w:val="false"/>
                <w:color w:val="000000"/>
                <w:sz w:val="20"/>
              </w:rPr>
              <w:t>
Просмотр веб-телевидения (как платно, так и бесплатно)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24.20 Бағдарламалық қамтамасыз етуді немесе қосымшаларды көшіру</w:t>
            </w:r>
          </w:p>
          <w:p>
            <w:pPr>
              <w:spacing w:after="20"/>
              <w:ind w:left="20"/>
              <w:jc w:val="both"/>
            </w:pPr>
            <w:r>
              <w:rPr>
                <w:rFonts w:ascii="Times New Roman"/>
                <w:b w:val="false"/>
                <w:i w:val="false"/>
                <w:color w:val="000000"/>
                <w:sz w:val="20"/>
              </w:rPr>
              <w:t>
Скачивание программного обеспечения или приложений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24.21 Онлайн газеттер немесе журналдарды, электронды кітаптарды оқу немесе көшіру</w:t>
            </w:r>
          </w:p>
          <w:p>
            <w:pPr>
              <w:spacing w:after="20"/>
              <w:ind w:left="20"/>
              <w:jc w:val="both"/>
            </w:pPr>
            <w:r>
              <w:rPr>
                <w:rFonts w:ascii="Times New Roman"/>
                <w:b w:val="false"/>
                <w:i w:val="false"/>
                <w:color w:val="000000"/>
                <w:sz w:val="20"/>
              </w:rPr>
              <w:t>
Чтение или скачивание онлайновых газет или журналов, электронных книг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24.22 Жалпы ортақ қол жеткізу үшін сайтқа мәтіндерді жүктеу</w:t>
            </w:r>
          </w:p>
          <w:p>
            <w:pPr>
              <w:spacing w:after="20"/>
              <w:ind w:left="20"/>
              <w:jc w:val="both"/>
            </w:pPr>
            <w:r>
              <w:rPr>
                <w:rFonts w:ascii="Times New Roman"/>
                <w:b w:val="false"/>
                <w:i w:val="false"/>
                <w:color w:val="000000"/>
                <w:sz w:val="20"/>
              </w:rPr>
              <w:t>
Загрузка содержания на сайт для всеобщего доступа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24.23 Азаматтық немесе саяси мәселелер бойынша онлайн консультацияларға немесе дауыс берулерге қатысу</w:t>
            </w:r>
          </w:p>
          <w:p>
            <w:pPr>
              <w:spacing w:after="20"/>
              <w:ind w:left="20"/>
              <w:jc w:val="both"/>
            </w:pPr>
            <w:r>
              <w:rPr>
                <w:rFonts w:ascii="Times New Roman"/>
                <w:b w:val="false"/>
                <w:i w:val="false"/>
                <w:color w:val="000000"/>
                <w:sz w:val="20"/>
              </w:rPr>
              <w:t>
Участие в онлайн консультациях или голосованиях по гражданским или политическим проблемам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24.24 Құжаттарды, суреттерді, музыканы, бейнетуындыны немесе басқа да файлдарды сақтау үшін Интернетте орынды пайдалану (мысалы, Google Drive (Гугл Драйв), Dropbox (Дропбокс), Windows Skydrive (Виндоус Скайдрайв), iCloud (АйКлауд), Amazon Cloud Drive (Амазон Клауд Драйв)</w:t>
            </w:r>
          </w:p>
          <w:p>
            <w:pPr>
              <w:spacing w:after="20"/>
              <w:ind w:left="20"/>
              <w:jc w:val="both"/>
            </w:pPr>
            <w:r>
              <w:rPr>
                <w:rFonts w:ascii="Times New Roman"/>
                <w:b w:val="false"/>
                <w:i w:val="false"/>
                <w:color w:val="000000"/>
                <w:sz w:val="20"/>
              </w:rPr>
              <w:t>
Использование места в Интернете для хранения документов, картинок, музыки, видео или других файлов (например, Google Drive (Гугл Драйв), Dropbox (Дропбокс), Windows Skydrive (Виндоус Скайдрайв), iCloud (АйКлауд), Amazon Cloud Drive (Амазон Клауд Драйв)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24.25 Интернет арқылы жұмыс жасау үшін, мәтіндік құжаттарды, кестелерді немесе презентацияларды редакциялау үшін бағдарламалық қамтамасыз етуді пайдалану</w:t>
            </w:r>
          </w:p>
          <w:p>
            <w:pPr>
              <w:spacing w:after="20"/>
              <w:ind w:left="20"/>
              <w:jc w:val="both"/>
            </w:pPr>
            <w:r>
              <w:rPr>
                <w:rFonts w:ascii="Times New Roman"/>
                <w:b w:val="false"/>
                <w:i w:val="false"/>
                <w:color w:val="000000"/>
                <w:sz w:val="20"/>
              </w:rPr>
              <w:t>
Использование программного обеспечения для работы через Интернет, для редактирования текстовых документов, таблиц или презентаций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24.26 Мемлекеттік басқару органдарының веб-сайты арқылы ақпарат алу</w:t>
            </w:r>
          </w:p>
          <w:p>
            <w:pPr>
              <w:spacing w:after="20"/>
              <w:ind w:left="20"/>
              <w:jc w:val="both"/>
            </w:pPr>
            <w:r>
              <w:rPr>
                <w:rFonts w:ascii="Times New Roman"/>
                <w:b w:val="false"/>
                <w:i w:val="false"/>
                <w:color w:val="000000"/>
                <w:sz w:val="20"/>
              </w:rPr>
              <w:t>
Получение информации через веб-сайт органов государственного управления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24.27 Қызметтің өзге де түрлері (көрсетуіңізді өтінеміз)</w:t>
            </w:r>
          </w:p>
          <w:p>
            <w:pPr>
              <w:spacing w:after="20"/>
              <w:ind w:left="20"/>
              <w:jc w:val="both"/>
            </w:pPr>
            <w:r>
              <w:rPr>
                <w:rFonts w:ascii="Times New Roman"/>
                <w:b w:val="false"/>
                <w:i w:val="false"/>
                <w:color w:val="000000"/>
                <w:sz w:val="20"/>
              </w:rPr>
              <w:t>
Прочие виды деятельности (просьба указать)_______________________________________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 МОДУЛІ: ЭЛЕКТРОНДЫҚ САУДА</w:t>
      </w:r>
    </w:p>
    <w:p>
      <w:pPr>
        <w:spacing w:after="0"/>
        <w:ind w:left="0"/>
        <w:jc w:val="both"/>
      </w:pPr>
      <w:r>
        <w:rPr>
          <w:rFonts w:ascii="Times New Roman"/>
          <w:b w:val="false"/>
          <w:i w:val="false"/>
          <w:color w:val="000000"/>
          <w:sz w:val="28"/>
        </w:rPr>
        <w:t>
      МОДУЛЬ "F": ЭЛЕКТРОННАЯ ТОРГОВЛЯ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 Соңғы 12 ай ішінде Сіз Интернет желісі арқылы тауарлар және көрсетілетін қызметтерді сатып алдыңыз ба (тапсырыс бердіңіз бе)?</w:t>
      </w:r>
    </w:p>
    <w:p>
      <w:pPr>
        <w:spacing w:after="0"/>
        <w:ind w:left="0"/>
        <w:jc w:val="both"/>
      </w:pPr>
      <w:r>
        <w:rPr>
          <w:rFonts w:ascii="Times New Roman"/>
          <w:b w:val="false"/>
          <w:i w:val="false"/>
          <w:color w:val="000000"/>
          <w:sz w:val="28"/>
        </w:rPr>
        <w:t>
      Покупали (заказывали) ли Вы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 Иә</w:t>
            </w:r>
          </w:p>
          <w:p>
            <w:pPr>
              <w:spacing w:after="20"/>
              <w:ind w:left="20"/>
              <w:jc w:val="both"/>
            </w:pPr>
            <w:r>
              <w:rPr>
                <w:rFonts w:ascii="Times New Roman"/>
                <w:b w:val="false"/>
                <w:i w:val="false"/>
                <w:color w:val="000000"/>
                <w:sz w:val="20"/>
              </w:rPr>
              <w:t>
Да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 Жоқ</w:t>
            </w:r>
          </w:p>
          <w:p>
            <w:pPr>
              <w:spacing w:after="20"/>
              <w:ind w:left="20"/>
              <w:jc w:val="both"/>
            </w:pPr>
            <w:r>
              <w:rPr>
                <w:rFonts w:ascii="Times New Roman"/>
                <w:b w:val="false"/>
                <w:i w:val="false"/>
                <w:color w:val="000000"/>
                <w:sz w:val="20"/>
              </w:rPr>
              <w:t>
Нет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және соңы</w:t>
            </w:r>
          </w:p>
          <w:p>
            <w:pPr>
              <w:spacing w:after="20"/>
              <w:ind w:left="20"/>
              <w:jc w:val="both"/>
            </w:pPr>
            <w:r>
              <w:rPr>
                <w:rFonts w:ascii="Times New Roman"/>
                <w:b w:val="false"/>
                <w:i w:val="false"/>
                <w:color w:val="000000"/>
                <w:sz w:val="20"/>
              </w:rPr>
              <w:t>
31 и конец</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26. Соңғы 12 ай ішінде қандай тауарлар мен көрсетілетін қызметтерді Интернет желісі арқылы сатып алдыңыз (тапсырыс бердіңіз)? (сатып алғанның барлығын белгiлеңiз)</w:t>
      </w:r>
    </w:p>
    <w:p>
      <w:pPr>
        <w:spacing w:after="0"/>
        <w:ind w:left="0"/>
        <w:jc w:val="both"/>
      </w:pPr>
      <w:r>
        <w:rPr>
          <w:rFonts w:ascii="Times New Roman"/>
          <w:b w:val="false"/>
          <w:i w:val="false"/>
          <w:color w:val="000000"/>
          <w:sz w:val="28"/>
        </w:rPr>
        <w:t>
      Какие товары и услуги за 12 последних месяцев Вы покупали (заказывали) через сеть Интернет? (отметьте все, что покупали)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 Халықтың тамақ өнімдері</w:t>
            </w:r>
          </w:p>
          <w:p>
            <w:pPr>
              <w:spacing w:after="20"/>
              <w:ind w:left="20"/>
              <w:jc w:val="both"/>
            </w:pPr>
            <w:r>
              <w:rPr>
                <w:rFonts w:ascii="Times New Roman"/>
                <w:b w:val="false"/>
                <w:i w:val="false"/>
                <w:color w:val="000000"/>
                <w:sz w:val="20"/>
              </w:rPr>
              <w:t>
Продукты питания населения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 Дәрілік препараттар</w:t>
            </w:r>
          </w:p>
          <w:p>
            <w:pPr>
              <w:spacing w:after="20"/>
              <w:ind w:left="20"/>
              <w:jc w:val="both"/>
            </w:pPr>
            <w:r>
              <w:rPr>
                <w:rFonts w:ascii="Times New Roman"/>
                <w:b w:val="false"/>
                <w:i w:val="false"/>
                <w:color w:val="000000"/>
                <w:sz w:val="20"/>
              </w:rPr>
              <w:t>
Лекарственные препараты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Фильмдер, музыка</w:t>
            </w:r>
          </w:p>
          <w:p>
            <w:pPr>
              <w:spacing w:after="20"/>
              <w:ind w:left="20"/>
              <w:jc w:val="both"/>
            </w:pPr>
            <w:r>
              <w:rPr>
                <w:rFonts w:ascii="Times New Roman"/>
                <w:b w:val="false"/>
                <w:i w:val="false"/>
                <w:color w:val="000000"/>
                <w:sz w:val="20"/>
              </w:rPr>
              <w:t>
Фильмы, музыка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 Кітаптар, журналдар, газеттер</w:t>
            </w:r>
          </w:p>
          <w:p>
            <w:pPr>
              <w:spacing w:after="20"/>
              <w:ind w:left="20"/>
              <w:jc w:val="both"/>
            </w:pPr>
            <w:r>
              <w:rPr>
                <w:rFonts w:ascii="Times New Roman"/>
                <w:b w:val="false"/>
                <w:i w:val="false"/>
                <w:color w:val="000000"/>
                <w:sz w:val="20"/>
              </w:rPr>
              <w:t>
Книги, журналы, газеты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 Киім, аяқкиім, спорттық тауарлар</w:t>
            </w:r>
          </w:p>
          <w:p>
            <w:pPr>
              <w:spacing w:after="20"/>
              <w:ind w:left="20"/>
              <w:jc w:val="both"/>
            </w:pPr>
            <w:r>
              <w:rPr>
                <w:rFonts w:ascii="Times New Roman"/>
                <w:b w:val="false"/>
                <w:i w:val="false"/>
                <w:color w:val="000000"/>
                <w:sz w:val="20"/>
              </w:rPr>
              <w:t>
Одежда, обувь, спортивные товары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 Косметика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 Компьютерлік бағдарламалық қамтамасыз ету (ойындарды қоспағанда, жаңартулар мен ақылы қосымшалар)</w:t>
            </w:r>
          </w:p>
          <w:p>
            <w:pPr>
              <w:spacing w:after="20"/>
              <w:ind w:left="20"/>
              <w:jc w:val="both"/>
            </w:pPr>
            <w:r>
              <w:rPr>
                <w:rFonts w:ascii="Times New Roman"/>
                <w:b w:val="false"/>
                <w:i w:val="false"/>
                <w:color w:val="000000"/>
                <w:sz w:val="20"/>
              </w:rPr>
              <w:t>
Компьютерное программное обеспечение (обновления и платные приложения за исключением игр)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Компьютерлік тауарлар (дискілер және USB (ЮЭСБИ)-флеш-жинақтаушы)</w:t>
            </w:r>
          </w:p>
          <w:p>
            <w:pPr>
              <w:spacing w:after="20"/>
              <w:ind w:left="20"/>
              <w:jc w:val="both"/>
            </w:pPr>
            <w:r>
              <w:rPr>
                <w:rFonts w:ascii="Times New Roman"/>
                <w:b w:val="false"/>
                <w:i w:val="false"/>
                <w:color w:val="000000"/>
                <w:sz w:val="20"/>
              </w:rPr>
              <w:t>
Компьютерные товары (диски и USB (ЮЭСБИ)-флеш-накопитель)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 Компьютерлік ойындар немесе бейне ойындар</w:t>
            </w:r>
          </w:p>
          <w:p>
            <w:pPr>
              <w:spacing w:after="20"/>
              <w:ind w:left="20"/>
              <w:jc w:val="both"/>
            </w:pPr>
            <w:r>
              <w:rPr>
                <w:rFonts w:ascii="Times New Roman"/>
                <w:b w:val="false"/>
                <w:i w:val="false"/>
                <w:color w:val="000000"/>
                <w:sz w:val="20"/>
              </w:rPr>
              <w:t>
Компьютерные игры или видеоигры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26.10 Фото, телекоммуникациялық және оптикалық жабдықтар</w:t>
            </w:r>
          </w:p>
          <w:p>
            <w:pPr>
              <w:spacing w:after="20"/>
              <w:ind w:left="20"/>
              <w:jc w:val="both"/>
            </w:pPr>
            <w:r>
              <w:rPr>
                <w:rFonts w:ascii="Times New Roman"/>
                <w:b w:val="false"/>
                <w:i w:val="false"/>
                <w:color w:val="000000"/>
                <w:sz w:val="20"/>
              </w:rPr>
              <w:t>
Фото, телекоммуникационное и оптическое оборудования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26.11 Үйде қолдануға арналған тауарлар (жиһаз және асүй ыдыстары)</w:t>
            </w:r>
          </w:p>
          <w:p>
            <w:pPr>
              <w:spacing w:after="20"/>
              <w:ind w:left="20"/>
              <w:jc w:val="both"/>
            </w:pPr>
            <w:r>
              <w:rPr>
                <w:rFonts w:ascii="Times New Roman"/>
                <w:b w:val="false"/>
                <w:i w:val="false"/>
                <w:color w:val="000000"/>
                <w:sz w:val="20"/>
              </w:rPr>
              <w:t>
Товары для домашнего пользования (мебель и кухонные принадлежности)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26.12 Телекоммуникациялық қызметтер (телевизия, цифрлық телефония және сымсыз байланыс)</w:t>
            </w:r>
          </w:p>
          <w:p>
            <w:pPr>
              <w:spacing w:after="20"/>
              <w:ind w:left="20"/>
              <w:jc w:val="both"/>
            </w:pPr>
            <w:r>
              <w:rPr>
                <w:rFonts w:ascii="Times New Roman"/>
                <w:b w:val="false"/>
                <w:i w:val="false"/>
                <w:color w:val="000000"/>
                <w:sz w:val="20"/>
              </w:rPr>
              <w:t>
Телекоммуникационные услуги (телевидение, цифровая телефония и беспроводная связь)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26.13 Қаржылық және сақтандыру қызметтері</w:t>
            </w:r>
          </w:p>
          <w:p>
            <w:pPr>
              <w:spacing w:after="20"/>
              <w:ind w:left="20"/>
              <w:jc w:val="both"/>
            </w:pPr>
            <w:r>
              <w:rPr>
                <w:rFonts w:ascii="Times New Roman"/>
                <w:b w:val="false"/>
                <w:i w:val="false"/>
                <w:color w:val="000000"/>
                <w:sz w:val="20"/>
              </w:rPr>
              <w:t>
Финансовые и страховые услуги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26.14 Саяхат үшін қызметтерді брондау (қонақүй, отель, билеттер және турлар)</w:t>
            </w:r>
          </w:p>
          <w:p>
            <w:pPr>
              <w:spacing w:after="20"/>
              <w:ind w:left="20"/>
              <w:jc w:val="both"/>
            </w:pPr>
            <w:r>
              <w:rPr>
                <w:rFonts w:ascii="Times New Roman"/>
                <w:b w:val="false"/>
                <w:i w:val="false"/>
                <w:color w:val="000000"/>
                <w:sz w:val="20"/>
              </w:rPr>
              <w:t>
Бронирование услуг для путешествия (гостиниц, отелей, билетов и туры)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26.15 Музыкалық өнімдер</w:t>
            </w:r>
          </w:p>
          <w:p>
            <w:pPr>
              <w:spacing w:after="20"/>
              <w:ind w:left="20"/>
              <w:jc w:val="both"/>
            </w:pPr>
            <w:r>
              <w:rPr>
                <w:rFonts w:ascii="Times New Roman"/>
                <w:b w:val="false"/>
                <w:i w:val="false"/>
                <w:color w:val="000000"/>
                <w:sz w:val="20"/>
              </w:rPr>
              <w:t>
Музыкальная продукция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26.16 Басқа (көрсетіңіз)</w:t>
            </w:r>
          </w:p>
          <w:p>
            <w:pPr>
              <w:spacing w:after="20"/>
              <w:ind w:left="20"/>
              <w:jc w:val="both"/>
            </w:pPr>
            <w:r>
              <w:rPr>
                <w:rFonts w:ascii="Times New Roman"/>
                <w:b w:val="false"/>
                <w:i w:val="false"/>
                <w:color w:val="000000"/>
                <w:sz w:val="20"/>
              </w:rPr>
              <w:t>
Другое (указать)_______________________________________________________________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27. Соңғы 12 ай ішінде Интернет желісі арқылы тапсырыс берілген тауарлар және көрсетілетін қызметтердің жалпы құны қандай? (көрсетуіңізді өтінеміз)</w:t>
      </w:r>
    </w:p>
    <w:p>
      <w:pPr>
        <w:spacing w:after="0"/>
        <w:ind w:left="0"/>
        <w:jc w:val="both"/>
      </w:pPr>
      <w:r>
        <w:rPr>
          <w:rFonts w:ascii="Times New Roman"/>
          <w:b w:val="false"/>
          <w:i w:val="false"/>
          <w:color w:val="000000"/>
          <w:sz w:val="28"/>
        </w:rPr>
        <w:t>
      Какова общая стоимость товаров и услуг, заказанных через сеть Интернет за последние 12 месяцев? (просьба указать)</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 0 - 10000 теңгеге дейін</w:t>
            </w:r>
          </w:p>
          <w:p>
            <w:pPr>
              <w:spacing w:after="20"/>
              <w:ind w:left="20"/>
              <w:jc w:val="both"/>
            </w:pPr>
            <w:r>
              <w:rPr>
                <w:rFonts w:ascii="Times New Roman"/>
                <w:b w:val="false"/>
                <w:i w:val="false"/>
                <w:color w:val="000000"/>
                <w:sz w:val="20"/>
              </w:rPr>
              <w:t>
0 – до 10000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 10000 – 25000 теңгеге дейін</w:t>
            </w:r>
          </w:p>
          <w:p>
            <w:pPr>
              <w:spacing w:after="20"/>
              <w:ind w:left="20"/>
              <w:jc w:val="both"/>
            </w:pPr>
            <w:r>
              <w:rPr>
                <w:rFonts w:ascii="Times New Roman"/>
                <w:b w:val="false"/>
                <w:i w:val="false"/>
                <w:color w:val="000000"/>
                <w:sz w:val="20"/>
              </w:rPr>
              <w:t>
10000 - до 25000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 25000 – 50000 теңгеге дейін</w:t>
            </w:r>
          </w:p>
          <w:p>
            <w:pPr>
              <w:spacing w:after="20"/>
              <w:ind w:left="20"/>
              <w:jc w:val="both"/>
            </w:pPr>
            <w:r>
              <w:rPr>
                <w:rFonts w:ascii="Times New Roman"/>
                <w:b w:val="false"/>
                <w:i w:val="false"/>
                <w:color w:val="000000"/>
                <w:sz w:val="20"/>
              </w:rPr>
              <w:t>
25000 - до 50000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 50000 - 100000 теңгеге дейін</w:t>
            </w:r>
          </w:p>
          <w:p>
            <w:pPr>
              <w:spacing w:after="20"/>
              <w:ind w:left="20"/>
              <w:jc w:val="both"/>
            </w:pPr>
            <w:r>
              <w:rPr>
                <w:rFonts w:ascii="Times New Roman"/>
                <w:b w:val="false"/>
                <w:i w:val="false"/>
                <w:color w:val="000000"/>
                <w:sz w:val="20"/>
              </w:rPr>
              <w:t>
50000 – до 100000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 100000 – 200000 теңгеге дейін</w:t>
            </w:r>
          </w:p>
          <w:p>
            <w:pPr>
              <w:spacing w:after="20"/>
              <w:ind w:left="20"/>
              <w:jc w:val="both"/>
            </w:pPr>
            <w:r>
              <w:rPr>
                <w:rFonts w:ascii="Times New Roman"/>
                <w:b w:val="false"/>
                <w:i w:val="false"/>
                <w:color w:val="000000"/>
                <w:sz w:val="20"/>
              </w:rPr>
              <w:t>
100000 – до 200000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 200000 – 300000 теңгеге дейін</w:t>
            </w:r>
          </w:p>
          <w:p>
            <w:pPr>
              <w:spacing w:after="20"/>
              <w:ind w:left="20"/>
              <w:jc w:val="both"/>
            </w:pPr>
            <w:r>
              <w:rPr>
                <w:rFonts w:ascii="Times New Roman"/>
                <w:b w:val="false"/>
                <w:i w:val="false"/>
                <w:color w:val="000000"/>
                <w:sz w:val="20"/>
              </w:rPr>
              <w:t>
200000 – до 300000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 300000 – 400000 теңгеге дейін</w:t>
            </w:r>
          </w:p>
          <w:p>
            <w:pPr>
              <w:spacing w:after="20"/>
              <w:ind w:left="20"/>
              <w:jc w:val="both"/>
            </w:pPr>
            <w:r>
              <w:rPr>
                <w:rFonts w:ascii="Times New Roman"/>
                <w:b w:val="false"/>
                <w:i w:val="false"/>
                <w:color w:val="000000"/>
                <w:sz w:val="20"/>
              </w:rPr>
              <w:t>
300000 – до 400000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 400000 - 500000 теңгеден жоғары</w:t>
            </w:r>
          </w:p>
          <w:p>
            <w:pPr>
              <w:spacing w:after="20"/>
              <w:ind w:left="20"/>
              <w:jc w:val="both"/>
            </w:pPr>
            <w:r>
              <w:rPr>
                <w:rFonts w:ascii="Times New Roman"/>
                <w:b w:val="false"/>
                <w:i w:val="false"/>
                <w:color w:val="000000"/>
                <w:sz w:val="20"/>
              </w:rPr>
              <w:t>
400000 - до 500000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 500000 теңгеден жоғар</w:t>
            </w:r>
          </w:p>
          <w:p>
            <w:pPr>
              <w:spacing w:after="20"/>
              <w:ind w:left="20"/>
              <w:jc w:val="both"/>
            </w:pPr>
            <w:r>
              <w:rPr>
                <w:rFonts w:ascii="Times New Roman"/>
                <w:b w:val="false"/>
                <w:i w:val="false"/>
                <w:color w:val="000000"/>
                <w:sz w:val="20"/>
              </w:rPr>
              <w:t>
Свыше 500000 тенге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28. Соңғы 12 ай ішінде тауарлар мен көрсетілген қызметтерді Интернет желісі арқылы қалай төледіңіз? (бірнеше жауап нұсқасы болуы мүмкін)</w:t>
      </w:r>
    </w:p>
    <w:p>
      <w:pPr>
        <w:spacing w:after="0"/>
        <w:ind w:left="0"/>
        <w:jc w:val="both"/>
      </w:pPr>
      <w:r>
        <w:rPr>
          <w:rFonts w:ascii="Times New Roman"/>
          <w:b w:val="false"/>
          <w:i w:val="false"/>
          <w:color w:val="000000"/>
          <w:sz w:val="28"/>
        </w:rPr>
        <w:t>
      Как Вы оплачивали товары и услуги через сеть Интернет за последние 12 месяцев? (возможны несколько вариантов ответа)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 Интернет желісі арқылы банктік төлем карталарымен төлем (кредиттік және дебеттік)</w:t>
            </w:r>
          </w:p>
          <w:p>
            <w:pPr>
              <w:spacing w:after="20"/>
              <w:ind w:left="20"/>
              <w:jc w:val="both"/>
            </w:pPr>
            <w:r>
              <w:rPr>
                <w:rFonts w:ascii="Times New Roman"/>
                <w:b w:val="false"/>
                <w:i w:val="false"/>
                <w:color w:val="000000"/>
                <w:sz w:val="20"/>
              </w:rPr>
              <w:t>
Оплата платежными банковскими картами через сеть Интернет (кредитная и дебетовая)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 Банктік аударыммен төлеу</w:t>
            </w:r>
          </w:p>
          <w:p>
            <w:pPr>
              <w:spacing w:after="20"/>
              <w:ind w:left="20"/>
              <w:jc w:val="both"/>
            </w:pPr>
            <w:r>
              <w:rPr>
                <w:rFonts w:ascii="Times New Roman"/>
                <w:b w:val="false"/>
                <w:i w:val="false"/>
                <w:color w:val="000000"/>
                <w:sz w:val="20"/>
              </w:rPr>
              <w:t>
Оплата банковским переводом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 Банктік төлем картасы арқылы алдын-ала төлем</w:t>
            </w:r>
          </w:p>
          <w:p>
            <w:pPr>
              <w:spacing w:after="20"/>
              <w:ind w:left="20"/>
              <w:jc w:val="both"/>
            </w:pPr>
            <w:r>
              <w:rPr>
                <w:rFonts w:ascii="Times New Roman"/>
                <w:b w:val="false"/>
                <w:i w:val="false"/>
                <w:color w:val="000000"/>
                <w:sz w:val="20"/>
              </w:rPr>
              <w:t>
Предоплата через банковскую карточку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 Тауарды жеткізу немесе қызмет көрсету кезінде қолма-қол ақшамен төлем</w:t>
            </w:r>
          </w:p>
          <w:p>
            <w:pPr>
              <w:spacing w:after="20"/>
              <w:ind w:left="20"/>
              <w:jc w:val="both"/>
            </w:pPr>
            <w:r>
              <w:rPr>
                <w:rFonts w:ascii="Times New Roman"/>
                <w:b w:val="false"/>
                <w:i w:val="false"/>
                <w:color w:val="000000"/>
                <w:sz w:val="20"/>
              </w:rPr>
              <w:t>
Оплата наличными при доставке товара или оказании услуги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 Ұтқыр төлемдер (мысалы, Сіздің ұтқыр телефоныңызға байланыстырылған аккаунт бойынша)</w:t>
            </w:r>
          </w:p>
          <w:p>
            <w:pPr>
              <w:spacing w:after="20"/>
              <w:ind w:left="20"/>
              <w:jc w:val="both"/>
            </w:pPr>
            <w:r>
              <w:rPr>
                <w:rFonts w:ascii="Times New Roman"/>
                <w:b w:val="false"/>
                <w:i w:val="false"/>
                <w:color w:val="000000"/>
                <w:sz w:val="20"/>
              </w:rPr>
              <w:t>
Мобильные платежи (например, через аккаунт, который привязан к Вашему мобильному телефону)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29. Соңғы 12 айда Интернет желісі арқылы тапсырыс берілген тауарлар мен қызметтерді жеткізудің Сіз пайдаланатын тәсілдерін көрсетіңіз?</w:t>
      </w:r>
    </w:p>
    <w:p>
      <w:pPr>
        <w:spacing w:after="0"/>
        <w:ind w:left="0"/>
        <w:jc w:val="both"/>
      </w:pPr>
      <w:r>
        <w:rPr>
          <w:rFonts w:ascii="Times New Roman"/>
          <w:b w:val="false"/>
          <w:i w:val="false"/>
          <w:color w:val="000000"/>
          <w:sz w:val="28"/>
        </w:rPr>
        <w:t>
      Укажите используемые Вами способы доставки товаров и услуг, заказанных через сеть Интернет за последние 12 месяцев?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 Кәдімгі пошта (курьерлік) қызметтерін немесе жеткізудің басқа нысандарын пайдалана отырып жеткізу</w:t>
            </w:r>
          </w:p>
          <w:p>
            <w:pPr>
              <w:spacing w:after="20"/>
              <w:ind w:left="20"/>
              <w:jc w:val="both"/>
            </w:pPr>
            <w:r>
              <w:rPr>
                <w:rFonts w:ascii="Times New Roman"/>
                <w:b w:val="false"/>
                <w:i w:val="false"/>
                <w:color w:val="000000"/>
                <w:sz w:val="20"/>
              </w:rPr>
              <w:t>
Доставка с использованием обычных почтовых (курьерских) услуг или других форм доставки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 Сату немесе сервистік қызмет көрсету пунктінен өздігінен алып кету</w:t>
            </w:r>
          </w:p>
          <w:p>
            <w:pPr>
              <w:spacing w:after="20"/>
              <w:ind w:left="20"/>
              <w:jc w:val="both"/>
            </w:pPr>
            <w:r>
              <w:rPr>
                <w:rFonts w:ascii="Times New Roman"/>
                <w:b w:val="false"/>
                <w:i w:val="false"/>
                <w:color w:val="000000"/>
                <w:sz w:val="20"/>
              </w:rPr>
              <w:t>
Самовывоз из пункта продажи или сервисного обслуживания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 Веб-сайттан немесе қосымша, бағдарламалық қамтамасыз ету немесе басқа құрылғы арқылы жүктеу арқылы онлайн/электронды жеткізу</w:t>
            </w:r>
          </w:p>
          <w:p>
            <w:pPr>
              <w:spacing w:after="20"/>
              <w:ind w:left="20"/>
              <w:jc w:val="both"/>
            </w:pPr>
            <w:r>
              <w:rPr>
                <w:rFonts w:ascii="Times New Roman"/>
                <w:b w:val="false"/>
                <w:i w:val="false"/>
                <w:color w:val="000000"/>
                <w:sz w:val="20"/>
              </w:rPr>
              <w:t>
Онлайн/электронная доставка путем загрузки с веб-сайта или через приложение, программное обеспечение или другое устройство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30. Соңғы 12 ай ішінде Сіздің тауарлар мен көрсетілетін қызметтерді Интернет желісі арқылы сатып алмауыңыздың (тапсырыс бермеуіңіздің) себептері қандай?</w:t>
      </w:r>
    </w:p>
    <w:p>
      <w:pPr>
        <w:spacing w:after="0"/>
        <w:ind w:left="0"/>
        <w:jc w:val="both"/>
      </w:pPr>
      <w:r>
        <w:rPr>
          <w:rFonts w:ascii="Times New Roman"/>
          <w:b w:val="false"/>
          <w:i w:val="false"/>
          <w:color w:val="000000"/>
          <w:sz w:val="28"/>
        </w:rPr>
        <w:t>
      Каковы были причины того, что Вы не покупали (не заказывали)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 Қажеті жоқ</w:t>
            </w:r>
          </w:p>
          <w:p>
            <w:pPr>
              <w:spacing w:after="20"/>
              <w:ind w:left="20"/>
              <w:jc w:val="both"/>
            </w:pPr>
            <w:r>
              <w:rPr>
                <w:rFonts w:ascii="Times New Roman"/>
                <w:b w:val="false"/>
                <w:i w:val="false"/>
                <w:color w:val="000000"/>
                <w:sz w:val="20"/>
              </w:rPr>
              <w:t>
Нет необходимости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Өзі сатып алғанды қалау, тауарлар көз алдында, дүкендерге, сауда орталықтарына деген бейілділік</w:t>
            </w:r>
          </w:p>
          <w:p>
            <w:pPr>
              <w:spacing w:after="20"/>
              <w:ind w:left="20"/>
              <w:jc w:val="both"/>
            </w:pPr>
            <w:r>
              <w:rPr>
                <w:rFonts w:ascii="Times New Roman"/>
                <w:b w:val="false"/>
                <w:i w:val="false"/>
                <w:color w:val="000000"/>
                <w:sz w:val="20"/>
              </w:rPr>
              <w:t>
Предпочтение делать покупки лично, товар на виду, лояльность к магазинам, торговым центрам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Тәжірибенің жеткіліксіздігі</w:t>
            </w:r>
          </w:p>
          <w:p>
            <w:pPr>
              <w:spacing w:after="20"/>
              <w:ind w:left="20"/>
              <w:jc w:val="both"/>
            </w:pPr>
            <w:r>
              <w:rPr>
                <w:rFonts w:ascii="Times New Roman"/>
                <w:b w:val="false"/>
                <w:i w:val="false"/>
                <w:color w:val="000000"/>
                <w:sz w:val="20"/>
              </w:rPr>
              <w:t>
Недостаточность опыта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 Интернет желісі арқылы тапсырыс берілген тауарларды жеткізумен байланысты мәселелер (ұзақ немесе тасымалдау қиындықтары)</w:t>
            </w:r>
          </w:p>
          <w:p>
            <w:pPr>
              <w:spacing w:after="20"/>
              <w:ind w:left="20"/>
              <w:jc w:val="both"/>
            </w:pPr>
            <w:r>
              <w:rPr>
                <w:rFonts w:ascii="Times New Roman"/>
                <w:b w:val="false"/>
                <w:i w:val="false"/>
                <w:color w:val="000000"/>
                <w:sz w:val="20"/>
              </w:rPr>
              <w:t>
Проблемы с доставкой товаров, заказанных через сеть Интернет (долго или трудности перевозки)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 Төлем қауіпсіздігі мәселелері (кредит картасы бойынша ақпарат беру)</w:t>
            </w:r>
          </w:p>
          <w:p>
            <w:pPr>
              <w:spacing w:after="20"/>
              <w:ind w:left="20"/>
              <w:jc w:val="both"/>
            </w:pPr>
            <w:r>
              <w:rPr>
                <w:rFonts w:ascii="Times New Roman"/>
                <w:b w:val="false"/>
                <w:i w:val="false"/>
                <w:color w:val="000000"/>
                <w:sz w:val="20"/>
              </w:rPr>
              <w:t>
Проблемы безопасности оплаты (предоставление информации по кредитной карте)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 Дербес ақпараттың құпиялылығы (дербес ақпарат беру)</w:t>
            </w:r>
          </w:p>
          <w:p>
            <w:pPr>
              <w:spacing w:after="20"/>
              <w:ind w:left="20"/>
              <w:jc w:val="both"/>
            </w:pPr>
            <w:r>
              <w:rPr>
                <w:rFonts w:ascii="Times New Roman"/>
                <w:b w:val="false"/>
                <w:i w:val="false"/>
                <w:color w:val="000000"/>
                <w:sz w:val="20"/>
              </w:rPr>
              <w:t>
Секретность личной информации (предоставление персональной информации)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 Тауарларды алу немесе қайтарып беру мүмкіндігіне сенімсіздік</w:t>
            </w:r>
          </w:p>
          <w:p>
            <w:pPr>
              <w:spacing w:after="20"/>
              <w:ind w:left="20"/>
              <w:jc w:val="both"/>
            </w:pPr>
            <w:r>
              <w:rPr>
                <w:rFonts w:ascii="Times New Roman"/>
                <w:b w:val="false"/>
                <w:i w:val="false"/>
                <w:color w:val="000000"/>
                <w:sz w:val="20"/>
              </w:rPr>
              <w:t>
Недоверие к получению или возможности возврата товаров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 Басқа (көрсетіңіз)</w:t>
            </w:r>
          </w:p>
          <w:p>
            <w:pPr>
              <w:spacing w:after="20"/>
              <w:ind w:left="20"/>
              <w:jc w:val="both"/>
            </w:pPr>
            <w:r>
              <w:rPr>
                <w:rFonts w:ascii="Times New Roman"/>
                <w:b w:val="false"/>
                <w:i w:val="false"/>
                <w:color w:val="000000"/>
                <w:sz w:val="20"/>
              </w:rPr>
              <w:t>
Другое (указать) ___________________________________________________________________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31.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i w:val="false"/>
          <w:color w:val="000000"/>
        </w:rPr>
        <w:t xml:space="preserve"> Түсіністігіңіз және ынтымақтастығыңыз үшін алғыс білдіреміз! 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16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басшысының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w:t>
            </w:r>
            <w:r>
              <w:br/>
            </w:r>
            <w:r>
              <w:rPr>
                <w:rFonts w:ascii="Times New Roman"/>
                <w:b w:val="false"/>
                <w:i w:val="false"/>
                <w:color w:val="000000"/>
                <w:sz w:val="20"/>
              </w:rPr>
              <w:t>4-қосымша</w:t>
            </w:r>
          </w:p>
        </w:tc>
      </w:tr>
    </w:tbl>
    <w:bookmarkStart w:name="z36" w:id="29"/>
    <w:p>
      <w:pPr>
        <w:spacing w:after="0"/>
        <w:ind w:left="0"/>
        <w:jc w:val="left"/>
      </w:pPr>
      <w:r>
        <w:rPr>
          <w:rFonts w:ascii="Times New Roman"/>
          <w:b/>
          <w:i w:val="false"/>
          <w:color w:val="000000"/>
        </w:rPr>
        <w:t xml:space="preserve"> "Үй шаруашылығының ақпараттық-коммуникациялық технологияларды пайдалануы жөніндегі зерттеу сауалнамасы" (индексі Н-020, кезеңділігі жылдық) жалпымемлекеттік статистикалық байқаудың статистикалық нысанын толтыру жөніндегі нұсқаулық</w:t>
      </w:r>
    </w:p>
    <w:bookmarkEnd w:id="29"/>
    <w:bookmarkStart w:name="z37" w:id="30"/>
    <w:p>
      <w:pPr>
        <w:spacing w:after="0"/>
        <w:ind w:left="0"/>
        <w:jc w:val="both"/>
      </w:pPr>
      <w:r>
        <w:rPr>
          <w:rFonts w:ascii="Times New Roman"/>
          <w:b w:val="false"/>
          <w:i w:val="false"/>
          <w:color w:val="000000"/>
          <w:sz w:val="28"/>
        </w:rPr>
        <w:t>
      1. Осы нұсқаулық "Үй шаруашылығының ақпараттық-коммуникациялық технологияларды пайдалануы жөніндегі зерттеу сауалнамасы" (индексі Н-020,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0"/>
    <w:bookmarkStart w:name="z38" w:id="31"/>
    <w:p>
      <w:pPr>
        <w:spacing w:after="0"/>
        <w:ind w:left="0"/>
        <w:jc w:val="both"/>
      </w:pPr>
      <w:r>
        <w:rPr>
          <w:rFonts w:ascii="Times New Roman"/>
          <w:b w:val="false"/>
          <w:i w:val="false"/>
          <w:color w:val="000000"/>
          <w:sz w:val="28"/>
        </w:rPr>
        <w:t>
      2. Осы нұсқаулықта келесі анықтамалар пайдаланылады:</w:t>
      </w:r>
    </w:p>
    <w:bookmarkEnd w:id="31"/>
    <w:bookmarkStart w:name="z39" w:id="32"/>
    <w:p>
      <w:pPr>
        <w:spacing w:after="0"/>
        <w:ind w:left="0"/>
        <w:jc w:val="both"/>
      </w:pPr>
      <w:r>
        <w:rPr>
          <w:rFonts w:ascii="Times New Roman"/>
          <w:b w:val="false"/>
          <w:i w:val="false"/>
          <w:color w:val="000000"/>
          <w:sz w:val="28"/>
        </w:rPr>
        <w:t>
      1) пайдаланушы – нақты функцияны және (немесе) міндетті орындау үшін ақпараттандыру объектілерін пайдаланатын ақпараттандыру субъектісі;</w:t>
      </w:r>
    </w:p>
    <w:bookmarkEnd w:id="32"/>
    <w:bookmarkStart w:name="z40" w:id="33"/>
    <w:p>
      <w:pPr>
        <w:spacing w:after="0"/>
        <w:ind w:left="0"/>
        <w:jc w:val="both"/>
      </w:pPr>
      <w:r>
        <w:rPr>
          <w:rFonts w:ascii="Times New Roman"/>
          <w:b w:val="false"/>
          <w:i w:val="false"/>
          <w:color w:val="000000"/>
          <w:sz w:val="28"/>
        </w:rPr>
        <w:t>
      2) цифрлық сауаттылық – адамның ақпараттық-коммуникациялық технологияларды білуі және оларды күнделікті әрі кәсіптік қызметінде пайдалана білуі.</w:t>
      </w:r>
    </w:p>
    <w:bookmarkEnd w:id="33"/>
    <w:bookmarkStart w:name="z41" w:id="34"/>
    <w:p>
      <w:pPr>
        <w:spacing w:after="0"/>
        <w:ind w:left="0"/>
        <w:jc w:val="both"/>
      </w:pPr>
      <w:r>
        <w:rPr>
          <w:rFonts w:ascii="Times New Roman"/>
          <w:b w:val="false"/>
          <w:i w:val="false"/>
          <w:color w:val="000000"/>
          <w:sz w:val="28"/>
        </w:rPr>
        <w:t>
      3. Статистикалық нысан іріктемеге түскен әрбір жеке үй шаруашылығына (отбасына) жеке толтырылады. Әртүрлі үй шаруашылығына жататын респонденттер бір үй-жай аумағында тұрып жатқанына қарамастан, олар бойынша ақпаратты бір статистикалық нысанында біріктіруге жол берілмейді.</w:t>
      </w:r>
    </w:p>
    <w:bookmarkEnd w:id="34"/>
    <w:p>
      <w:pPr>
        <w:spacing w:after="0"/>
        <w:ind w:left="0"/>
        <w:jc w:val="both"/>
      </w:pPr>
      <w:r>
        <w:rPr>
          <w:rFonts w:ascii="Times New Roman"/>
          <w:b w:val="false"/>
          <w:i w:val="false"/>
          <w:color w:val="000000"/>
          <w:sz w:val="28"/>
        </w:rPr>
        <w:t>
      Сұхбат кезінде сұрақтар оқылады және жауаптардың келтірілген нұсқаларына тиісті белгілер қойылады. Респонденттің жауап нұсқасының коды дөңгелектеп қоршалады.</w:t>
      </w:r>
    </w:p>
    <w:bookmarkStart w:name="z42" w:id="35"/>
    <w:p>
      <w:pPr>
        <w:spacing w:after="0"/>
        <w:ind w:left="0"/>
        <w:jc w:val="both"/>
      </w:pPr>
      <w:r>
        <w:rPr>
          <w:rFonts w:ascii="Times New Roman"/>
          <w:b w:val="false"/>
          <w:i w:val="false"/>
          <w:color w:val="000000"/>
          <w:sz w:val="28"/>
        </w:rPr>
        <w:t>
      4. Статистикалық нысан отбасының 6 жастағы және одан үлкен барлық мүшелеріне толтырылады. Сауал салуды жүргізуге уәкілетті тұлға (бұдан әрі –интервьюер) олардың әрқайсысына реттік нөмір береді. Егер үй шаруашылығында сұралатындардың саны 5 адамнан асса, онда осы үй шаруашылығына тек статистикалық нысанның A және C модульдері бойынша екі немесе одан көп бланкі толтырылады, олардың титулдық бетіне "Жалғасы" деген сөз жазылады.</w:t>
      </w:r>
    </w:p>
    <w:bookmarkEnd w:id="35"/>
    <w:bookmarkStart w:name="z43" w:id="36"/>
    <w:p>
      <w:pPr>
        <w:spacing w:after="0"/>
        <w:ind w:left="0"/>
        <w:jc w:val="both"/>
      </w:pPr>
      <w:r>
        <w:rPr>
          <w:rFonts w:ascii="Times New Roman"/>
          <w:b w:val="false"/>
          <w:i w:val="false"/>
          <w:color w:val="000000"/>
          <w:sz w:val="28"/>
        </w:rPr>
        <w:t xml:space="preserve">
      5. "А" модуліндегі 1, 2, 3, 4, 5 және 6-сұрақтар үй шаруашылығы мүшелерінің әлеуметтік-демографиялық сипаттамаларына қатысты. </w:t>
      </w:r>
    </w:p>
    <w:bookmarkEnd w:id="36"/>
    <w:bookmarkStart w:name="z44" w:id="37"/>
    <w:p>
      <w:pPr>
        <w:spacing w:after="0"/>
        <w:ind w:left="0"/>
        <w:jc w:val="both"/>
      </w:pPr>
      <w:r>
        <w:rPr>
          <w:rFonts w:ascii="Times New Roman"/>
          <w:b w:val="false"/>
          <w:i w:val="false"/>
          <w:color w:val="000000"/>
          <w:sz w:val="28"/>
        </w:rPr>
        <w:t>
      5-тармақта сұхбат алу сәтіндегі білім көрсетіледі.</w:t>
      </w:r>
    </w:p>
    <w:bookmarkEnd w:id="37"/>
    <w:bookmarkStart w:name="z45" w:id="38"/>
    <w:p>
      <w:pPr>
        <w:spacing w:after="0"/>
        <w:ind w:left="0"/>
        <w:jc w:val="both"/>
      </w:pPr>
      <w:r>
        <w:rPr>
          <w:rFonts w:ascii="Times New Roman"/>
          <w:b w:val="false"/>
          <w:i w:val="false"/>
          <w:color w:val="000000"/>
          <w:sz w:val="28"/>
        </w:rPr>
        <w:t>
      5-тармақтың 5.1-тармақшасында мектепке дейін тәрбиеленетіндер мен оқытылатындарға бөбекханаға, балабақшаларға және дайындық топтарына баратын балалар жатады.</w:t>
      </w:r>
    </w:p>
    <w:bookmarkEnd w:id="38"/>
    <w:bookmarkStart w:name="z46" w:id="39"/>
    <w:p>
      <w:pPr>
        <w:spacing w:after="0"/>
        <w:ind w:left="0"/>
        <w:jc w:val="both"/>
      </w:pPr>
      <w:r>
        <w:rPr>
          <w:rFonts w:ascii="Times New Roman"/>
          <w:b w:val="false"/>
          <w:i w:val="false"/>
          <w:color w:val="000000"/>
          <w:sz w:val="28"/>
        </w:rPr>
        <w:t>
      5-тармақтың 5.2-тармақшасындағы бастауыш білімі жоқтарға мектепке және балабақшаларға бармайтын 6 және 7 жастағы балалар, сонымен қатар бастауыш білімі жоқ 8 жастағы және одан үлкен жастағы адамдар жатады.</w:t>
      </w:r>
    </w:p>
    <w:bookmarkEnd w:id="39"/>
    <w:bookmarkStart w:name="z47" w:id="40"/>
    <w:p>
      <w:pPr>
        <w:spacing w:after="0"/>
        <w:ind w:left="0"/>
        <w:jc w:val="both"/>
      </w:pPr>
      <w:r>
        <w:rPr>
          <w:rFonts w:ascii="Times New Roman"/>
          <w:b w:val="false"/>
          <w:i w:val="false"/>
          <w:color w:val="000000"/>
          <w:sz w:val="28"/>
        </w:rPr>
        <w:t>
      5-тармақтың 5.3-тармақшасында мектептегі 1-4 сыныпқа дейінгі оқыту негізгі бастауыш білім деп түсініледі.</w:t>
      </w:r>
    </w:p>
    <w:bookmarkEnd w:id="40"/>
    <w:bookmarkStart w:name="z48" w:id="41"/>
    <w:p>
      <w:pPr>
        <w:spacing w:after="0"/>
        <w:ind w:left="0"/>
        <w:jc w:val="both"/>
      </w:pPr>
      <w:r>
        <w:rPr>
          <w:rFonts w:ascii="Times New Roman"/>
          <w:b w:val="false"/>
          <w:i w:val="false"/>
          <w:color w:val="000000"/>
          <w:sz w:val="28"/>
        </w:rPr>
        <w:t>
      5-тармақтың 5.4-тармақшасында мектептегі 5-9 сыныпқа дейінгі оқыту орта білім деп түсініледі.</w:t>
      </w:r>
    </w:p>
    <w:bookmarkEnd w:id="41"/>
    <w:bookmarkStart w:name="z49" w:id="42"/>
    <w:p>
      <w:pPr>
        <w:spacing w:after="0"/>
        <w:ind w:left="0"/>
        <w:jc w:val="both"/>
      </w:pPr>
      <w:r>
        <w:rPr>
          <w:rFonts w:ascii="Times New Roman"/>
          <w:b w:val="false"/>
          <w:i w:val="false"/>
          <w:color w:val="000000"/>
          <w:sz w:val="28"/>
        </w:rPr>
        <w:t>
      5-тармақтың 5.5-тармақшасында орта білімге жалпы орта білім, техникалық және кәсіби білім жатады. Орта білім алған немесе алып жатқандарға 9-сыныпты бітіргендер немесе кәсіптік және техникалық училищелерде, колледждерде, лицейлерде білім алушылар, сондай-ақ 10 және 11 (12) - сыныптарда білім алушылар немесе 11-сыныпты бітіргендер жатады.</w:t>
      </w:r>
    </w:p>
    <w:bookmarkEnd w:id="42"/>
    <w:bookmarkStart w:name="z50" w:id="43"/>
    <w:p>
      <w:pPr>
        <w:spacing w:after="0"/>
        <w:ind w:left="0"/>
        <w:jc w:val="both"/>
      </w:pPr>
      <w:r>
        <w:rPr>
          <w:rFonts w:ascii="Times New Roman"/>
          <w:b w:val="false"/>
          <w:i w:val="false"/>
          <w:color w:val="000000"/>
          <w:sz w:val="28"/>
        </w:rPr>
        <w:t>
      5-тармақтың 5.6-тармақшасында орта білімнен кейінгі білімге колледждерде білім алып жатқан немесе бітіргендер жатады.</w:t>
      </w:r>
    </w:p>
    <w:bookmarkEnd w:id="43"/>
    <w:bookmarkStart w:name="z51" w:id="44"/>
    <w:p>
      <w:pPr>
        <w:spacing w:after="0"/>
        <w:ind w:left="0"/>
        <w:jc w:val="both"/>
      </w:pPr>
      <w:r>
        <w:rPr>
          <w:rFonts w:ascii="Times New Roman"/>
          <w:b w:val="false"/>
          <w:i w:val="false"/>
          <w:color w:val="000000"/>
          <w:sz w:val="28"/>
        </w:rPr>
        <w:t>
      6-тармақтың 6.6-тармақшасында біреудің асырауындағы адам деп өзін өздігінен қамтамасыз ете алмауына байланысты басқа адамдар тарапынан ұзақ мерзімге немесе тұрақты материалдық немесе ақшалай қамтамасыз етудегі жұмыс істеуге қабілеті жоқ адамдар танылады. Кәмелетке толмаған балалар, өз қорғаншыларына қатысты алғанда іс-әрекетке қабілетсіздер, қарт ата-ана (олар зейнетақы алмайтын жағдайда), жәрдемақы алатын адамдар. Уақытша жұмыссыз, бірақ жұмыс істеуге қабілеті бар адамдар біреудің асырауындағы адам болып саналмайды.</w:t>
      </w:r>
    </w:p>
    <w:bookmarkEnd w:id="44"/>
    <w:bookmarkStart w:name="z52" w:id="45"/>
    <w:p>
      <w:pPr>
        <w:spacing w:after="0"/>
        <w:ind w:left="0"/>
        <w:jc w:val="both"/>
      </w:pPr>
      <w:r>
        <w:rPr>
          <w:rFonts w:ascii="Times New Roman"/>
          <w:b w:val="false"/>
          <w:i w:val="false"/>
          <w:color w:val="000000"/>
          <w:sz w:val="28"/>
        </w:rPr>
        <w:t>
      6. "В" модулінде үй шаруашылығында ақпараттық-коммуникациялық технологияларға қол жеткізу туралы ақпарат көрсетіледі.</w:t>
      </w:r>
    </w:p>
    <w:bookmarkEnd w:id="45"/>
    <w:bookmarkStart w:name="z53" w:id="46"/>
    <w:p>
      <w:pPr>
        <w:spacing w:after="0"/>
        <w:ind w:left="0"/>
        <w:jc w:val="both"/>
      </w:pPr>
      <w:r>
        <w:rPr>
          <w:rFonts w:ascii="Times New Roman"/>
          <w:b w:val="false"/>
          <w:i w:val="false"/>
          <w:color w:val="000000"/>
          <w:sz w:val="28"/>
        </w:rPr>
        <w:t xml:space="preserve">
      7-тармақтың 7.3.1-тармақшасында кабельдік көрсетілім деп телевизиялық хабар тарату (сонымен қатар FM (ЭФЭМ)-радио хабарларын тарату) моделі танылады, онда теледабыл тұтынушыға тартылған кабель арқылы жеткізілетін жоғары жиілікті дабылдар көмегімен таратылады. </w:t>
      </w:r>
    </w:p>
    <w:bookmarkEnd w:id="46"/>
    <w:bookmarkStart w:name="z54" w:id="47"/>
    <w:p>
      <w:pPr>
        <w:spacing w:after="0"/>
        <w:ind w:left="0"/>
        <w:jc w:val="both"/>
      </w:pPr>
      <w:r>
        <w:rPr>
          <w:rFonts w:ascii="Times New Roman"/>
          <w:b w:val="false"/>
          <w:i w:val="false"/>
          <w:color w:val="000000"/>
          <w:sz w:val="28"/>
        </w:rPr>
        <w:t>
      7-тармақтың 7.3.2-тармақшасында жерсеріктік көрсетілімге тарату орталығынан тұтынушыға экватордан жоғары геотұрақты жерге жақын орбитада орналасқан, Жердің жасанды серігі арқылы телевизиялық дабылды беру жүйесі жатады.</w:t>
      </w:r>
    </w:p>
    <w:bookmarkEnd w:id="47"/>
    <w:bookmarkStart w:name="z55" w:id="48"/>
    <w:p>
      <w:pPr>
        <w:spacing w:after="0"/>
        <w:ind w:left="0"/>
        <w:jc w:val="both"/>
      </w:pPr>
      <w:r>
        <w:rPr>
          <w:rFonts w:ascii="Times New Roman"/>
          <w:b w:val="false"/>
          <w:i w:val="false"/>
          <w:color w:val="000000"/>
          <w:sz w:val="28"/>
        </w:rPr>
        <w:t>
      7-тармақтың 7.3.3-тармақшасында жерүсті цифрлық көрсетілім деп көп арналар санын беру қабілетін қамтамасыз ететін аналогты жерсеріктік телевизияның технологиялық эволюциясы жатады.</w:t>
      </w:r>
    </w:p>
    <w:bookmarkEnd w:id="48"/>
    <w:bookmarkStart w:name="z56" w:id="49"/>
    <w:p>
      <w:pPr>
        <w:spacing w:after="0"/>
        <w:ind w:left="0"/>
        <w:jc w:val="both"/>
      </w:pPr>
      <w:r>
        <w:rPr>
          <w:rFonts w:ascii="Times New Roman"/>
          <w:b w:val="false"/>
          <w:i w:val="false"/>
          <w:color w:val="000000"/>
          <w:sz w:val="28"/>
        </w:rPr>
        <w:t>
      7-тармақтың 7.3.4-тармақшасындағы Интернет хаттамасы негізіндегі телевизияға (IPTV (АЙПИТИВИ) кең жолақты қосылу көмегімен Интернетке қатынау арқылы деректерді желіде IP (АЙПИ) хаттамасы бойынша беретін цифрлық телевизия технологиясы жатады. Мұнда жалпыға ортақ қолданылатын Интернет желісі, жіберу ағыны арқылы қолжетімді бейнеқызметтер қосылмайды. Сондай-ақ IPTV (АЙПИТИВИ) көрсетілетін қызметтері, дербес компьютерде емес, телевизиялық қабылдағышта көруге арналған.</w:t>
      </w:r>
    </w:p>
    <w:bookmarkEnd w:id="49"/>
    <w:bookmarkStart w:name="z57" w:id="50"/>
    <w:p>
      <w:pPr>
        <w:spacing w:after="0"/>
        <w:ind w:left="0"/>
        <w:jc w:val="both"/>
      </w:pPr>
      <w:r>
        <w:rPr>
          <w:rFonts w:ascii="Times New Roman"/>
          <w:b w:val="false"/>
          <w:i w:val="false"/>
          <w:color w:val="000000"/>
          <w:sz w:val="28"/>
        </w:rPr>
        <w:t>
      8-тармақта Интернет желісі деп бөліктері TCP/IP (ТИСИПИ/АЙПИ) хаттамасында негізделген бірыңғай мекенжай кеңістігі арқылы бір-бірімен қисынды өзара байланысқа түскен ғаламдық ақпараттық желі түсініледі.</w:t>
      </w:r>
    </w:p>
    <w:bookmarkEnd w:id="50"/>
    <w:bookmarkStart w:name="z58" w:id="51"/>
    <w:p>
      <w:pPr>
        <w:spacing w:after="0"/>
        <w:ind w:left="0"/>
        <w:jc w:val="both"/>
      </w:pPr>
      <w:r>
        <w:rPr>
          <w:rFonts w:ascii="Times New Roman"/>
          <w:b w:val="false"/>
          <w:i w:val="false"/>
          <w:color w:val="000000"/>
          <w:sz w:val="28"/>
        </w:rPr>
        <w:t>
      10-тармақтың 10.1-тармақшасында стандартты модемге (аналогты телефон желісі бойынша қатынау) немесе ISDN (АЙЭСДИЭН) арқылы қосылу телефон арқылы сөйлесу үшін телефон желісін пайдалану мүмкіндігінсіз, жылдамдығы секундына 256 килобитқа (бұдан әрі – килобит/с) дейінгі аналогты телефон желісі арқылы Интернет желісіне қатынауды ұйымдастыруға мүмкіндік беретін технологиялар жатады.</w:t>
      </w:r>
    </w:p>
    <w:bookmarkEnd w:id="51"/>
    <w:bookmarkStart w:name="z59" w:id="52"/>
    <w:p>
      <w:pPr>
        <w:spacing w:after="0"/>
        <w:ind w:left="0"/>
        <w:jc w:val="both"/>
      </w:pPr>
      <w:r>
        <w:rPr>
          <w:rFonts w:ascii="Times New Roman"/>
          <w:b w:val="false"/>
          <w:i w:val="false"/>
          <w:color w:val="000000"/>
          <w:sz w:val="28"/>
        </w:rPr>
        <w:t>
      10-тармақтың 10.2-тармақшасында бекітілген (сымды) кең жолақты байланыс деп бір немесе екі бағытта да (жүктеу және түсіру) жылдамдығы 256 килобит/с кем емес жалпыға бірдей қолдану үшін жоғары жылдамдықты байланыс орнату танылады. Оған кабельді модемдер қолдану арқылы интернетке қосылу жылдамдығы 256 килобит/с кем емес цифрлық абоненттік желілер негізінде интернетке қосылу, талшықты-оптикалық және бекітілген кең жолақты қол жеткізудің басқа да технологиялары кіреді.</w:t>
      </w:r>
    </w:p>
    <w:bookmarkEnd w:id="52"/>
    <w:bookmarkStart w:name="z60" w:id="53"/>
    <w:p>
      <w:pPr>
        <w:spacing w:after="0"/>
        <w:ind w:left="0"/>
        <w:jc w:val="both"/>
      </w:pPr>
      <w:r>
        <w:rPr>
          <w:rFonts w:ascii="Times New Roman"/>
          <w:b w:val="false"/>
          <w:i w:val="false"/>
          <w:color w:val="000000"/>
          <w:sz w:val="28"/>
        </w:rPr>
        <w:t>
      10-тармақтың 10.3-тармақшасында Интернетке қосылу жылдамдығы 256 килобит/с кем емес абоненттік қосылулар кең жолақты жер үсті тіркелген сымсыз байланыс деп түсініледі. Бұл көрсеткішке WiMax (ВиМАкс)тіркелген қосылулары және тіркелген сымсыз абоненттік қосылулар кіреді, бірақ оған пайдалану кезінде пайдаланушылар көрсетілетін қызметке бүкіл ел бойынша кез-келген қамту аймағының кез-келген нүктесінен қол жеткізетін ұтқыр кең жолақты абоненттік қосылулар кірмейді.</w:t>
      </w:r>
    </w:p>
    <w:bookmarkEnd w:id="53"/>
    <w:bookmarkStart w:name="z61" w:id="54"/>
    <w:p>
      <w:pPr>
        <w:spacing w:after="0"/>
        <w:ind w:left="0"/>
        <w:jc w:val="both"/>
      </w:pPr>
      <w:r>
        <w:rPr>
          <w:rFonts w:ascii="Times New Roman"/>
          <w:b w:val="false"/>
          <w:i w:val="false"/>
          <w:color w:val="000000"/>
          <w:sz w:val="28"/>
        </w:rPr>
        <w:t>
      10-тармақтың 10.5-тармақшасында дауыстық, мәтіндік және графикалық ақпарат белгілі бір орынға немесе аумаққа тіркелмеген абоненттік сымсыз терминалдарға жіберілетін телекоммуникациялар түрі ұтқыр кең жолақты қосылу деп түсініледі.</w:t>
      </w:r>
    </w:p>
    <w:bookmarkEnd w:id="54"/>
    <w:bookmarkStart w:name="z62" w:id="55"/>
    <w:p>
      <w:pPr>
        <w:spacing w:after="0"/>
        <w:ind w:left="0"/>
        <w:jc w:val="both"/>
      </w:pPr>
      <w:r>
        <w:rPr>
          <w:rFonts w:ascii="Times New Roman"/>
          <w:b w:val="false"/>
          <w:i w:val="false"/>
          <w:color w:val="000000"/>
          <w:sz w:val="28"/>
        </w:rPr>
        <w:t>
      7. "С" модулі компьютер, ұтқыр телефон және Интернет желісін пайдалану бойынша сүзгі-сұрақтардан тұрады.</w:t>
      </w:r>
    </w:p>
    <w:bookmarkEnd w:id="55"/>
    <w:bookmarkStart w:name="z63" w:id="56"/>
    <w:p>
      <w:pPr>
        <w:spacing w:after="0"/>
        <w:ind w:left="0"/>
        <w:jc w:val="both"/>
      </w:pPr>
      <w:r>
        <w:rPr>
          <w:rFonts w:ascii="Times New Roman"/>
          <w:b w:val="false"/>
          <w:i w:val="false"/>
          <w:color w:val="000000"/>
          <w:sz w:val="28"/>
        </w:rPr>
        <w:t>
      11-тармақта компьютерді пайдаланушыларға соңғы үш айда кез келген жерде (жұмыста, үйде, оқу орнында және қоғамдық орындарда) компьютер (дербес компьютер, планшет, ноутбук) пайдаланған пайдаланушылар жатады.</w:t>
      </w:r>
    </w:p>
    <w:bookmarkEnd w:id="56"/>
    <w:bookmarkStart w:name="z64" w:id="57"/>
    <w:p>
      <w:pPr>
        <w:spacing w:after="0"/>
        <w:ind w:left="0"/>
        <w:jc w:val="both"/>
      </w:pPr>
      <w:r>
        <w:rPr>
          <w:rFonts w:ascii="Times New Roman"/>
          <w:b w:val="false"/>
          <w:i w:val="false"/>
          <w:color w:val="000000"/>
          <w:sz w:val="28"/>
        </w:rPr>
        <w:t>
      12-тармақта адамның күнделікті және кәсіби қызметінде цифрлық технологияларды пайдалану білімі және қабілетін сипаттайтын цифрлық сауаттылық деңгейі көрсетіледі.</w:t>
      </w:r>
    </w:p>
    <w:bookmarkEnd w:id="57"/>
    <w:p>
      <w:pPr>
        <w:spacing w:after="0"/>
        <w:ind w:left="0"/>
        <w:jc w:val="both"/>
      </w:pPr>
      <w:r>
        <w:rPr>
          <w:rFonts w:ascii="Times New Roman"/>
          <w:b w:val="false"/>
          <w:i w:val="false"/>
          <w:color w:val="000000"/>
          <w:sz w:val="28"/>
        </w:rPr>
        <w:t>
      Адамның игерген цифрлық білімі мен машықтығына адамның өздігінен:</w:t>
      </w:r>
    </w:p>
    <w:bookmarkStart w:name="z65" w:id="58"/>
    <w:p>
      <w:pPr>
        <w:spacing w:after="0"/>
        <w:ind w:left="0"/>
        <w:jc w:val="both"/>
      </w:pPr>
      <w:r>
        <w:rPr>
          <w:rFonts w:ascii="Times New Roman"/>
          <w:b w:val="false"/>
          <w:i w:val="false"/>
          <w:color w:val="000000"/>
          <w:sz w:val="28"/>
        </w:rPr>
        <w:t>
      1) базалық цифрлық құрылғыларды;</w:t>
      </w:r>
    </w:p>
    <w:bookmarkEnd w:id="58"/>
    <w:bookmarkStart w:name="z66" w:id="59"/>
    <w:p>
      <w:pPr>
        <w:spacing w:after="0"/>
        <w:ind w:left="0"/>
        <w:jc w:val="both"/>
      </w:pPr>
      <w:r>
        <w:rPr>
          <w:rFonts w:ascii="Times New Roman"/>
          <w:b w:val="false"/>
          <w:i w:val="false"/>
          <w:color w:val="000000"/>
          <w:sz w:val="28"/>
        </w:rPr>
        <w:t>
      2) стандартты бағдарламаларды;</w:t>
      </w:r>
    </w:p>
    <w:bookmarkEnd w:id="59"/>
    <w:bookmarkStart w:name="z67" w:id="60"/>
    <w:p>
      <w:pPr>
        <w:spacing w:after="0"/>
        <w:ind w:left="0"/>
        <w:jc w:val="both"/>
      </w:pPr>
      <w:r>
        <w:rPr>
          <w:rFonts w:ascii="Times New Roman"/>
          <w:b w:val="false"/>
          <w:i w:val="false"/>
          <w:color w:val="000000"/>
          <w:sz w:val="28"/>
        </w:rPr>
        <w:t>
      3) Интернет желісі арқылы сервистер мен көрсетілетін қызметтерді (көрсетілетін қызметтің өзін тікелей алуына дейін ақпаратты іздеу);</w:t>
      </w:r>
    </w:p>
    <w:bookmarkEnd w:id="60"/>
    <w:bookmarkStart w:name="z68" w:id="61"/>
    <w:p>
      <w:pPr>
        <w:spacing w:after="0"/>
        <w:ind w:left="0"/>
        <w:jc w:val="both"/>
      </w:pPr>
      <w:r>
        <w:rPr>
          <w:rFonts w:ascii="Times New Roman"/>
          <w:b w:val="false"/>
          <w:i w:val="false"/>
          <w:color w:val="000000"/>
          <w:sz w:val="28"/>
        </w:rPr>
        <w:t>
      4) бағдарламалық қамтамасыз ету және ақпараттық қауіпсіздік бойынша механизмдерді;</w:t>
      </w:r>
    </w:p>
    <w:bookmarkEnd w:id="61"/>
    <w:bookmarkStart w:name="z69" w:id="62"/>
    <w:p>
      <w:pPr>
        <w:spacing w:after="0"/>
        <w:ind w:left="0"/>
        <w:jc w:val="both"/>
      </w:pPr>
      <w:r>
        <w:rPr>
          <w:rFonts w:ascii="Times New Roman"/>
          <w:b w:val="false"/>
          <w:i w:val="false"/>
          <w:color w:val="000000"/>
          <w:sz w:val="28"/>
        </w:rPr>
        <w:t>
      5) салалық бағдарламалық–аппараттық шешімдерді;</w:t>
      </w:r>
    </w:p>
    <w:bookmarkEnd w:id="62"/>
    <w:bookmarkStart w:name="z70" w:id="63"/>
    <w:p>
      <w:pPr>
        <w:spacing w:after="0"/>
        <w:ind w:left="0"/>
        <w:jc w:val="both"/>
      </w:pPr>
      <w:r>
        <w:rPr>
          <w:rFonts w:ascii="Times New Roman"/>
          <w:b w:val="false"/>
          <w:i w:val="false"/>
          <w:color w:val="000000"/>
          <w:sz w:val="28"/>
        </w:rPr>
        <w:t>
      6) қосымша цифрлық құрылғыларды (цифрлық фотоаппараттар, цифрлық видеокамералар, веб-камералар, цифрлық телекөрсетілімдер, DVD (ДИВИДИ)-күйтабақ ойнатқыштар және проекторлар) пайдалану қабілетін қамтиды.</w:t>
      </w:r>
    </w:p>
    <w:bookmarkEnd w:id="63"/>
    <w:bookmarkStart w:name="z71" w:id="64"/>
    <w:p>
      <w:pPr>
        <w:spacing w:after="0"/>
        <w:ind w:left="0"/>
        <w:jc w:val="both"/>
      </w:pPr>
      <w:r>
        <w:rPr>
          <w:rFonts w:ascii="Times New Roman"/>
          <w:b w:val="false"/>
          <w:i w:val="false"/>
          <w:color w:val="000000"/>
          <w:sz w:val="28"/>
        </w:rPr>
        <w:t>
      12-тармақтың 12.2-тармақшасында стандарттық бағдарламаларға мәтіндік және кестелік редакторлар жатады.</w:t>
      </w:r>
    </w:p>
    <w:bookmarkEnd w:id="64"/>
    <w:bookmarkStart w:name="z72" w:id="65"/>
    <w:p>
      <w:pPr>
        <w:spacing w:after="0"/>
        <w:ind w:left="0"/>
        <w:jc w:val="both"/>
      </w:pPr>
      <w:r>
        <w:rPr>
          <w:rFonts w:ascii="Times New Roman"/>
          <w:b w:val="false"/>
          <w:i w:val="false"/>
          <w:color w:val="000000"/>
          <w:sz w:val="28"/>
        </w:rPr>
        <w:t>
      12-тармақтың 12.3-тармақшасында Интернет желісі арқылы көрсетілетін қызметтерге және сервистерге ақпарат іздеу, көрсетілетін қызметтерді алу, ақпараттарды, музыка жүктеу, онлайн журналдарды және фильмдерді қарау.</w:t>
      </w:r>
    </w:p>
    <w:bookmarkEnd w:id="65"/>
    <w:bookmarkStart w:name="z73" w:id="66"/>
    <w:p>
      <w:pPr>
        <w:spacing w:after="0"/>
        <w:ind w:left="0"/>
        <w:jc w:val="both"/>
      </w:pPr>
      <w:r>
        <w:rPr>
          <w:rFonts w:ascii="Times New Roman"/>
          <w:b w:val="false"/>
          <w:i w:val="false"/>
          <w:color w:val="000000"/>
          <w:sz w:val="28"/>
        </w:rPr>
        <w:t>
      12-тармақтың 12.4-тармақшасында компьютерді және дербес деректерді қорғау бойынша мәселелерге антивирустық бағдарламаларды баптау және бекіту, жеке деректерді өзгерту (пароль және жеке мәліметтер) жатады.</w:t>
      </w:r>
    </w:p>
    <w:bookmarkEnd w:id="66"/>
    <w:bookmarkStart w:name="z74" w:id="67"/>
    <w:p>
      <w:pPr>
        <w:spacing w:after="0"/>
        <w:ind w:left="0"/>
        <w:jc w:val="both"/>
      </w:pPr>
      <w:r>
        <w:rPr>
          <w:rFonts w:ascii="Times New Roman"/>
          <w:b w:val="false"/>
          <w:i w:val="false"/>
          <w:color w:val="000000"/>
          <w:sz w:val="28"/>
        </w:rPr>
        <w:t>
      12-тармақтың 12.5-тармақшасында кәсіби қызметте пайдаланылатын бағдарламалық–аппараттық шешімдерге, функционалдық міндеттерді орындауға арналған бағдарламалармен аппараттық кешендер жатады.</w:t>
      </w:r>
    </w:p>
    <w:bookmarkEnd w:id="67"/>
    <w:bookmarkStart w:name="z75" w:id="68"/>
    <w:p>
      <w:pPr>
        <w:spacing w:after="0"/>
        <w:ind w:left="0"/>
        <w:jc w:val="both"/>
      </w:pPr>
      <w:r>
        <w:rPr>
          <w:rFonts w:ascii="Times New Roman"/>
          <w:b w:val="false"/>
          <w:i w:val="false"/>
          <w:color w:val="000000"/>
          <w:sz w:val="28"/>
        </w:rPr>
        <w:t>
      13-тармақта ұтқыр ұялы телефонды пайдаланушыларға соңғы үш айда қызметті кез келген жерде қоңырау шалу немесе қабылдау үшін немесе SMS (ЭСЭМЭС) жолдау немесе қабылдау бойынша операцияларды жүзеге асыру немесе Интернет желісіне қол жеткізу үшін пайдаланған пайдаланушылар жатады.</w:t>
      </w:r>
    </w:p>
    <w:bookmarkEnd w:id="68"/>
    <w:bookmarkStart w:name="z76" w:id="69"/>
    <w:p>
      <w:pPr>
        <w:spacing w:after="0"/>
        <w:ind w:left="0"/>
        <w:jc w:val="both"/>
      </w:pPr>
      <w:r>
        <w:rPr>
          <w:rFonts w:ascii="Times New Roman"/>
          <w:b w:val="false"/>
          <w:i w:val="false"/>
          <w:color w:val="000000"/>
          <w:sz w:val="28"/>
        </w:rPr>
        <w:t>
      15-тармақта Интернет желісін пайдаланушыға соңғы үш айда кез келген құрылғы арқылы және кез келген жерде (жұмыста, үйде, оқу орнында және қоғамдық орындарда) Интернет желісіне қосылған пайдаланушы жатады.</w:t>
      </w:r>
    </w:p>
    <w:bookmarkEnd w:id="69"/>
    <w:bookmarkStart w:name="z77" w:id="70"/>
    <w:p>
      <w:pPr>
        <w:spacing w:after="0"/>
        <w:ind w:left="0"/>
        <w:jc w:val="both"/>
      </w:pPr>
      <w:r>
        <w:rPr>
          <w:rFonts w:ascii="Times New Roman"/>
          <w:b w:val="false"/>
          <w:i w:val="false"/>
          <w:color w:val="000000"/>
          <w:sz w:val="28"/>
        </w:rPr>
        <w:t>
      8. "D" модулінде компьютерді пайдалану туралы ақпарат көрсетіледі.</w:t>
      </w:r>
    </w:p>
    <w:bookmarkEnd w:id="70"/>
    <w:bookmarkStart w:name="z78" w:id="71"/>
    <w:p>
      <w:pPr>
        <w:spacing w:after="0"/>
        <w:ind w:left="0"/>
        <w:jc w:val="both"/>
      </w:pPr>
      <w:r>
        <w:rPr>
          <w:rFonts w:ascii="Times New Roman"/>
          <w:b w:val="false"/>
          <w:i w:val="false"/>
          <w:color w:val="000000"/>
          <w:sz w:val="28"/>
        </w:rPr>
        <w:t>
      9. "Е" модулінде Интернет желісін пайдалану туралы ақпарат көрсетіледі.</w:t>
      </w:r>
    </w:p>
    <w:bookmarkEnd w:id="71"/>
    <w:bookmarkStart w:name="z79" w:id="72"/>
    <w:p>
      <w:pPr>
        <w:spacing w:after="0"/>
        <w:ind w:left="0"/>
        <w:jc w:val="both"/>
      </w:pPr>
      <w:r>
        <w:rPr>
          <w:rFonts w:ascii="Times New Roman"/>
          <w:b w:val="false"/>
          <w:i w:val="false"/>
          <w:color w:val="000000"/>
          <w:sz w:val="28"/>
        </w:rPr>
        <w:t>
      22-тармақшада Интернет желісіне қол жеткізу үшін тасымалды құрылғыларға ұтқыр телефон, планшет және тасымалды компьютер (ноутбук, нетбук, ультрабук) жатады. Интернет желісіне қол жеткізу үшін пайдаланылатын желі, ұтқыр байланыс немесе басқа сымсыз байланыс желілері(клиенттік Wi-Fi (Вай-Фай) қабылдау-жіберу құрылғыларымен жабдықталған ұтқыр құрылғылар) болуы мүмкін.</w:t>
      </w:r>
    </w:p>
    <w:bookmarkEnd w:id="72"/>
    <w:bookmarkStart w:name="z80" w:id="73"/>
    <w:p>
      <w:pPr>
        <w:spacing w:after="0"/>
        <w:ind w:left="0"/>
        <w:jc w:val="both"/>
      </w:pPr>
      <w:r>
        <w:rPr>
          <w:rFonts w:ascii="Times New Roman"/>
          <w:b w:val="false"/>
          <w:i w:val="false"/>
          <w:color w:val="000000"/>
          <w:sz w:val="28"/>
        </w:rPr>
        <w:t>
      24-тармақтың 24.5-тармақшасындағы Интернет желісі арқылы немесе кез келген IP (АЙПИ )-желілер бойынша сөздік дабылдарды жеткізуді қамтамасыз ететін байланыс жүйесі Интернет желісі/VoIP (ВоАЙПИ) арқылы телефонмен сөйлесу деп түсініледі.</w:t>
      </w:r>
    </w:p>
    <w:bookmarkEnd w:id="73"/>
    <w:bookmarkStart w:name="z81" w:id="74"/>
    <w:p>
      <w:pPr>
        <w:spacing w:after="0"/>
        <w:ind w:left="0"/>
        <w:jc w:val="both"/>
      </w:pPr>
      <w:r>
        <w:rPr>
          <w:rFonts w:ascii="Times New Roman"/>
          <w:b w:val="false"/>
          <w:i w:val="false"/>
          <w:color w:val="000000"/>
          <w:sz w:val="28"/>
        </w:rPr>
        <w:t xml:space="preserve">
      24-тармақтың 24.6-тармақшасында әлеуметтiк желiге қызығушылықтары ортақ адамдарды таныстыру және жинау, оларға әртүрлі тақырыптарға әңгімелесу мүмкіндігін беру, фото және бейнекөріністерді салу және талқылау, бірін-бірі достарға немесе дос еместерге қосу, музыка жүктеу және тыңдау мақсатында әзірленген желі жатады. </w:t>
      </w:r>
    </w:p>
    <w:bookmarkEnd w:id="74"/>
    <w:bookmarkStart w:name="z82" w:id="75"/>
    <w:p>
      <w:pPr>
        <w:spacing w:after="0"/>
        <w:ind w:left="0"/>
        <w:jc w:val="both"/>
      </w:pPr>
      <w:r>
        <w:rPr>
          <w:rFonts w:ascii="Times New Roman"/>
          <w:b w:val="false"/>
          <w:i w:val="false"/>
          <w:color w:val="000000"/>
          <w:sz w:val="28"/>
        </w:rPr>
        <w:t>
      24-тармақтың 24.12-тармақшасындакәсіптік желіге ізденушілер мен жұмыс берушілер пайдаланатын әлеуметтік желілер жатады.</w:t>
      </w:r>
    </w:p>
    <w:bookmarkEnd w:id="75"/>
    <w:bookmarkStart w:name="z83" w:id="76"/>
    <w:p>
      <w:pPr>
        <w:spacing w:after="0"/>
        <w:ind w:left="0"/>
        <w:jc w:val="both"/>
      </w:pPr>
      <w:r>
        <w:rPr>
          <w:rFonts w:ascii="Times New Roman"/>
          <w:b w:val="false"/>
          <w:i w:val="false"/>
          <w:color w:val="000000"/>
          <w:sz w:val="28"/>
        </w:rPr>
        <w:t>
      24-тармақтың 24.14-тармақшасында қашықтықтан банкілік қызмет көрсету технологиясы Интернет желісі арқылы банктік операцияларды жүзеге асыру деп түсініледі, Интернет желісіне қол жеткізуі бар кез келген компьютерден кез келген уақытта есепшоттар мен операцияларға олар бойынша қол жеткізу беріледі. Операцияларды орындау үшiн браузер пайдаланылады, яғни жүйенi бағдарламалық қамтамасыз етудiң клиент бөлiгiн орнатудың қажеттiлiгi болмайды. Интернет-банкинг көбінесе жіңішке клиент технологиясын қолданумен банк-клиент жүйесі бойынша қолжетімді. Интернет-банкинг көрсететін қызметтер мыналарды қамтиды:</w:t>
      </w:r>
    </w:p>
    <w:bookmarkEnd w:id="76"/>
    <w:bookmarkStart w:name="z84" w:id="77"/>
    <w:p>
      <w:pPr>
        <w:spacing w:after="0"/>
        <w:ind w:left="0"/>
        <w:jc w:val="both"/>
      </w:pPr>
      <w:r>
        <w:rPr>
          <w:rFonts w:ascii="Times New Roman"/>
          <w:b w:val="false"/>
          <w:i w:val="false"/>
          <w:color w:val="000000"/>
          <w:sz w:val="28"/>
        </w:rPr>
        <w:t>
      1) есепшоттар туралы үзінді-көшірмелер;</w:t>
      </w:r>
    </w:p>
    <w:bookmarkEnd w:id="77"/>
    <w:bookmarkStart w:name="z85" w:id="78"/>
    <w:p>
      <w:pPr>
        <w:spacing w:after="0"/>
        <w:ind w:left="0"/>
        <w:jc w:val="both"/>
      </w:pPr>
      <w:r>
        <w:rPr>
          <w:rFonts w:ascii="Times New Roman"/>
          <w:b w:val="false"/>
          <w:i w:val="false"/>
          <w:color w:val="000000"/>
          <w:sz w:val="28"/>
        </w:rPr>
        <w:t>
      2) банктік өнімдер бойынша ақпараттарды ұсыну (депозиттер, кредиттер);</w:t>
      </w:r>
    </w:p>
    <w:bookmarkEnd w:id="78"/>
    <w:bookmarkStart w:name="z86" w:id="79"/>
    <w:p>
      <w:pPr>
        <w:spacing w:after="0"/>
        <w:ind w:left="0"/>
        <w:jc w:val="both"/>
      </w:pPr>
      <w:r>
        <w:rPr>
          <w:rFonts w:ascii="Times New Roman"/>
          <w:b w:val="false"/>
          <w:i w:val="false"/>
          <w:color w:val="000000"/>
          <w:sz w:val="28"/>
        </w:rPr>
        <w:t>
      3) депозиттердi ашуға өтiнiмдер, кредиттер, банктiк карталарды алу; банк есепшотына iшкi аударымдар;</w:t>
      </w:r>
    </w:p>
    <w:bookmarkEnd w:id="79"/>
    <w:bookmarkStart w:name="z87" w:id="80"/>
    <w:p>
      <w:pPr>
        <w:spacing w:after="0"/>
        <w:ind w:left="0"/>
        <w:jc w:val="both"/>
      </w:pPr>
      <w:r>
        <w:rPr>
          <w:rFonts w:ascii="Times New Roman"/>
          <w:b w:val="false"/>
          <w:i w:val="false"/>
          <w:color w:val="000000"/>
          <w:sz w:val="28"/>
        </w:rPr>
        <w:t>
      4) басқа банктердегі есепшоттарға аударымдар, құралдарды конвертациялау, көрсетілетін қызметтерге төлеу.</w:t>
      </w:r>
    </w:p>
    <w:bookmarkEnd w:id="80"/>
    <w:bookmarkStart w:name="z88" w:id="81"/>
    <w:p>
      <w:pPr>
        <w:spacing w:after="0"/>
        <w:ind w:left="0"/>
        <w:jc w:val="both"/>
      </w:pPr>
      <w:r>
        <w:rPr>
          <w:rFonts w:ascii="Times New Roman"/>
          <w:b w:val="false"/>
          <w:i w:val="false"/>
          <w:color w:val="000000"/>
          <w:sz w:val="28"/>
        </w:rPr>
        <w:t>
      24-тармақтың 24.16-тармақшасында онлайн-курстарға қашықтықтан оқыту курстары жатады. Оқыту процесі бейнесабақтар көмегімен жүргізіледі, онда бейне және мәтiндiк материалдармен танысу, тәжірибелік тапсырмаларды орындау және білімді бақылау үшін тестілерден өткізу жүзеге асырылады.</w:t>
      </w:r>
    </w:p>
    <w:bookmarkEnd w:id="81"/>
    <w:bookmarkStart w:name="z89" w:id="82"/>
    <w:p>
      <w:pPr>
        <w:spacing w:after="0"/>
        <w:ind w:left="0"/>
        <w:jc w:val="both"/>
      </w:pPr>
      <w:r>
        <w:rPr>
          <w:rFonts w:ascii="Times New Roman"/>
          <w:b w:val="false"/>
          <w:i w:val="false"/>
          <w:color w:val="000000"/>
          <w:sz w:val="28"/>
        </w:rPr>
        <w:t>
      26-тармақтың 26.18-тармақшасында веб-радиоға дыбыстық хабар тарату мен музыканы әлемнің Интернет желісіне қол жеткізуі бар кез келген нүктесіне Интернеттің жаһандық желілері (WAN (ВАН) арқылы немесе жергілікті есептеу желісі арқылы осы желіге қосылған кез келген компьютерге беретін бұқаралық ақпарат құралдары жатады.</w:t>
      </w:r>
    </w:p>
    <w:bookmarkEnd w:id="82"/>
    <w:bookmarkStart w:name="z90" w:id="83"/>
    <w:p>
      <w:pPr>
        <w:spacing w:after="0"/>
        <w:ind w:left="0"/>
        <w:jc w:val="both"/>
      </w:pPr>
      <w:r>
        <w:rPr>
          <w:rFonts w:ascii="Times New Roman"/>
          <w:b w:val="false"/>
          <w:i w:val="false"/>
          <w:color w:val="000000"/>
          <w:sz w:val="28"/>
        </w:rPr>
        <w:t>
      24-тармақтың 24.19-тармақшасында веб-телевизияға кең жолақты қатынау көмегімен Интернетке қосылу арқылы телевизиялық дабылды екі жақты цифрлық жолмен беруге негізделген жүйе жатады.</w:t>
      </w:r>
    </w:p>
    <w:bookmarkEnd w:id="83"/>
    <w:bookmarkStart w:name="z91" w:id="84"/>
    <w:p>
      <w:pPr>
        <w:spacing w:after="0"/>
        <w:ind w:left="0"/>
        <w:jc w:val="both"/>
      </w:pPr>
      <w:r>
        <w:rPr>
          <w:rFonts w:ascii="Times New Roman"/>
          <w:b w:val="false"/>
          <w:i w:val="false"/>
          <w:color w:val="000000"/>
          <w:sz w:val="28"/>
        </w:rPr>
        <w:t>
      10. "F" модулінде электрондық коммерция туралы ақпарат көрсетіледі.</w:t>
      </w:r>
    </w:p>
    <w:bookmarkEnd w:id="84"/>
    <w:p>
      <w:pPr>
        <w:spacing w:after="0"/>
        <w:ind w:left="0"/>
        <w:jc w:val="both"/>
      </w:pPr>
      <w:r>
        <w:rPr>
          <w:rFonts w:ascii="Times New Roman"/>
          <w:b w:val="false"/>
          <w:i w:val="false"/>
          <w:color w:val="000000"/>
          <w:sz w:val="28"/>
        </w:rPr>
        <w:t>
      Интернет желісі арқылы тауарлар мен көрсетілген қызметтерді сату немесе сатып алу электрондық коммерция деп түсініледі.</w:t>
      </w:r>
    </w:p>
    <w:bookmarkStart w:name="z92" w:id="85"/>
    <w:p>
      <w:pPr>
        <w:spacing w:after="0"/>
        <w:ind w:left="0"/>
        <w:jc w:val="both"/>
      </w:pPr>
      <w:r>
        <w:rPr>
          <w:rFonts w:ascii="Times New Roman"/>
          <w:b w:val="false"/>
          <w:i w:val="false"/>
          <w:color w:val="000000"/>
          <w:sz w:val="28"/>
        </w:rPr>
        <w:t>
      28-тармақтың 28.1-тармақшасында Интернет желісі арқылы банктік төлем карталарымен төлем жүргізу кредит немесе дебет картасымен төлем жүргізу деп түсініледі:</w:t>
      </w:r>
    </w:p>
    <w:bookmarkEnd w:id="85"/>
    <w:bookmarkStart w:name="z93" w:id="86"/>
    <w:p>
      <w:pPr>
        <w:spacing w:after="0"/>
        <w:ind w:left="0"/>
        <w:jc w:val="both"/>
      </w:pPr>
      <w:r>
        <w:rPr>
          <w:rFonts w:ascii="Times New Roman"/>
          <w:b w:val="false"/>
          <w:i w:val="false"/>
          <w:color w:val="000000"/>
          <w:sz w:val="28"/>
        </w:rPr>
        <w:t>
      1) кредит картасы деп несие беру шарттың талаптарына сәйкес белгіленген лимит шеңберінде банктің клиентке берген қаражаты есебінен клиентке тауарлар мен көрсетілетін қызметтерге төлеуге мүмкіндік беретін кредиттік төлем түсініледі;</w:t>
      </w:r>
    </w:p>
    <w:bookmarkEnd w:id="86"/>
    <w:bookmarkStart w:name="z94" w:id="87"/>
    <w:p>
      <w:pPr>
        <w:spacing w:after="0"/>
        <w:ind w:left="0"/>
        <w:jc w:val="both"/>
      </w:pPr>
      <w:r>
        <w:rPr>
          <w:rFonts w:ascii="Times New Roman"/>
          <w:b w:val="false"/>
          <w:i w:val="false"/>
          <w:color w:val="000000"/>
          <w:sz w:val="28"/>
        </w:rPr>
        <w:t>
      2) банк айналысқа шығаратын және клиент есепшотына байланыстыратын төлем картасы дебет карта деп түсініледі. Картаны ұстаушы оны тауарлар мен көрсетілетін қызметтерге төлем жүргізу, банкоматтан немесе банк кассасынан қолма-қол ақша алу үшін пайдаланады, аталған карта ақшаны есепшотта орналасқан меншікті қаражат есебінен ғана пайдалануға мүмкіндік береді.</w:t>
      </w:r>
    </w:p>
    <w:bookmarkEnd w:id="87"/>
    <w:bookmarkStart w:name="z95" w:id="88"/>
    <w:p>
      <w:pPr>
        <w:spacing w:after="0"/>
        <w:ind w:left="0"/>
        <w:jc w:val="both"/>
      </w:pPr>
      <w:r>
        <w:rPr>
          <w:rFonts w:ascii="Times New Roman"/>
          <w:b w:val="false"/>
          <w:i w:val="false"/>
          <w:color w:val="000000"/>
          <w:sz w:val="28"/>
        </w:rPr>
        <w:t xml:space="preserve">
      28-тармақтың 28.5-тармақшасында ұялы телефон шотынан 50 теңгеден 75000 теңгеге дейінгі шамада көрсетілетін қызметтер мен тауарлар ақысын төлеуге мүмкіндік беретін сервис ұтқыр төлемдер деп түсініледі. </w:t>
      </w:r>
    </w:p>
    <w:bookmarkEnd w:id="88"/>
    <w:bookmarkStart w:name="z96" w:id="89"/>
    <w:p>
      <w:pPr>
        <w:spacing w:after="0"/>
        <w:ind w:left="0"/>
        <w:jc w:val="both"/>
      </w:pPr>
      <w:r>
        <w:rPr>
          <w:rFonts w:ascii="Times New Roman"/>
          <w:b w:val="false"/>
          <w:i w:val="false"/>
          <w:color w:val="000000"/>
          <w:sz w:val="28"/>
        </w:rPr>
        <w:t>
      11. Ескертпе: Х – бұл позиция толтыруға жатпайды.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16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РеспубликасыҰлттық экономика министрлігіСтатистика комитеті басшысының2020 жылғы "5" ақпандағы№ 19 бұйрығына</w:t>
            </w:r>
            <w:r>
              <w:rPr>
                <w:rFonts w:ascii="Times New Roman"/>
                <w:b w:val="false"/>
                <w:i w:val="false"/>
                <w:color w:val="000000"/>
                <w:sz w:val="20"/>
              </w:rPr>
              <w:t xml:space="preserve"> </w:t>
            </w:r>
            <w:r>
              <w:rPr>
                <w:rFonts w:ascii="Times New Roman"/>
                <w:b/>
                <w:i w:val="false"/>
                <w:color w:val="000000"/>
                <w:sz w:val="20"/>
              </w:rPr>
              <w:t>5-қосымша</w:t>
            </w:r>
          </w:p>
          <w:p>
            <w:pPr>
              <w:spacing w:after="20"/>
              <w:ind w:left="20"/>
              <w:jc w:val="both"/>
            </w:pPr>
            <w:r>
              <w:rPr>
                <w:rFonts w:ascii="Times New Roman"/>
                <w:b w:val="false"/>
                <w:i w:val="false"/>
                <w:color w:val="000000"/>
                <w:sz w:val="20"/>
              </w:rPr>
              <w:t>
Приложение 5 к приказу Руководителя Комитета по статистике Министерства национальной экономики Республики Казахстан от "5" февраля 2020 года № 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9"/>
            <w:vMerge/>
            <w:tcBorders>
              <w:top w:val="nil"/>
            </w:tcBorders>
          </w:tc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 және курьерлік қызметтің қызмет көрсетулері туралы есеп</w:t>
            </w:r>
          </w:p>
          <w:p>
            <w:pPr>
              <w:spacing w:after="20"/>
              <w:ind w:left="20"/>
              <w:jc w:val="both"/>
            </w:pPr>
            <w:r>
              <w:rPr>
                <w:rFonts w:ascii="Times New Roman"/>
                <w:b w:val="false"/>
                <w:i w:val="false"/>
                <w:color w:val="000000"/>
                <w:sz w:val="20"/>
              </w:rPr>
              <w:t>
Отчет об услугах почтовой и курьерской деятельности</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p>
            <w:pPr>
              <w:spacing w:after="20"/>
              <w:ind w:left="20"/>
              <w:jc w:val="both"/>
            </w:pPr>
            <w:r>
              <w:rPr>
                <w:rFonts w:ascii="Times New Roman"/>
                <w:b w:val="false"/>
                <w:i w:val="false"/>
                <w:color w:val="000000"/>
                <w:sz w:val="20"/>
              </w:rPr>
              <w:t>
Индекс</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1-байланыс</w:t>
            </w:r>
          </w:p>
          <w:p>
            <w:pPr>
              <w:spacing w:after="20"/>
              <w:ind w:left="20"/>
              <w:jc w:val="both"/>
            </w:pPr>
            <w:r>
              <w:rPr>
                <w:rFonts w:ascii="Times New Roman"/>
                <w:b w:val="false"/>
                <w:i w:val="false"/>
                <w:color w:val="000000"/>
                <w:sz w:val="20"/>
              </w:rPr>
              <w:t>
1-связь</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Экономикалық қызмет түрлерінің жалпы жіктеуішінің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w:t>
            </w:r>
          </w:p>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Общего классификатора видов экономической деятельности 53 - почтовая и курьерская деятельность, а также индивидуальными предпринимателями по списку</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 наурызға (қоса алғанда) дейін</w:t>
            </w:r>
          </w:p>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0005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0005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Пошта және курьерлік қызметтің қызмет көрсететін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оказания услуг почтовой и курьерской деятельности (независимо от места регистрации предприятия)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vMerge/>
            <w:tcBorders>
              <w:top w:val="nil"/>
            </w:tcBorders>
          </w:tc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ЭҚЖЖ1-ға сәйкес экономикалық қызметтің нақты жүзеге асырылатын түрінің атауы мен кодын көрсетіңіз</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1783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ОКЭД1</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549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Пошта және курьерлік қызметтің көрсетілетін қызметтерінің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объемах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 және курьерлік қызметтің көрсетілетін қызметтерінің көлемі</w:t>
            </w:r>
          </w:p>
          <w:p>
            <w:pPr>
              <w:spacing w:after="20"/>
              <w:ind w:left="20"/>
              <w:jc w:val="both"/>
            </w:pPr>
            <w:r>
              <w:rPr>
                <w:rFonts w:ascii="Times New Roman"/>
                <w:b w:val="false"/>
                <w:i w:val="false"/>
                <w:color w:val="000000"/>
                <w:sz w:val="20"/>
              </w:rPr>
              <w:t>
Объем услуг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Газеттер және басқа да мерзімді басылымдармен байланысты пошта қызметтері</w:t>
            </w:r>
          </w:p>
          <w:p>
            <w:pPr>
              <w:spacing w:after="20"/>
              <w:ind w:left="20"/>
              <w:jc w:val="both"/>
            </w:pPr>
            <w:r>
              <w:rPr>
                <w:rFonts w:ascii="Times New Roman"/>
                <w:b w:val="false"/>
                <w:i w:val="false"/>
                <w:color w:val="000000"/>
                <w:sz w:val="20"/>
              </w:rPr>
              <w:t>
Услуги почтовые, связанные с газетами и другими периодическими изданиями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Хаттармен байланысты пошта қызметтері</w:t>
            </w:r>
          </w:p>
          <w:p>
            <w:pPr>
              <w:spacing w:after="20"/>
              <w:ind w:left="20"/>
              <w:jc w:val="both"/>
            </w:pPr>
            <w:r>
              <w:rPr>
                <w:rFonts w:ascii="Times New Roman"/>
                <w:b w:val="false"/>
                <w:i w:val="false"/>
                <w:color w:val="000000"/>
                <w:sz w:val="20"/>
              </w:rPr>
              <w:t>
Услуги почтовые, связанные с письмами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-дан тыс 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Жіберілімдермен және бандерольдармен байланысты пошта қызметтері</w:t>
            </w:r>
          </w:p>
          <w:p>
            <w:pPr>
              <w:spacing w:after="20"/>
              <w:ind w:left="20"/>
              <w:jc w:val="both"/>
            </w:pPr>
            <w:r>
              <w:rPr>
                <w:rFonts w:ascii="Times New Roman"/>
                <w:b w:val="false"/>
                <w:i w:val="false"/>
                <w:color w:val="000000"/>
                <w:sz w:val="20"/>
              </w:rPr>
              <w:t>
Услуги почтовые, связанные с посылками и бандеролями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-дан тыс 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 бөлімшелерінің қызметтері</w:t>
            </w:r>
          </w:p>
          <w:p>
            <w:pPr>
              <w:spacing w:after="20"/>
              <w:ind w:left="20"/>
              <w:jc w:val="both"/>
            </w:pPr>
            <w:r>
              <w:rPr>
                <w:rFonts w:ascii="Times New Roman"/>
                <w:b w:val="false"/>
                <w:i w:val="false"/>
                <w:color w:val="000000"/>
                <w:sz w:val="20"/>
              </w:rPr>
              <w:t>
Услуги почтовых отделений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пошта қызметтері</w:t>
            </w:r>
          </w:p>
          <w:p>
            <w:pPr>
              <w:spacing w:after="20"/>
              <w:ind w:left="20"/>
              <w:jc w:val="both"/>
            </w:pPr>
            <w:r>
              <w:rPr>
                <w:rFonts w:ascii="Times New Roman"/>
                <w:b w:val="false"/>
                <w:i w:val="false"/>
                <w:color w:val="000000"/>
                <w:sz w:val="20"/>
              </w:rPr>
              <w:t>
Услуги почтовые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пошталық EMS</w:t>
            </w:r>
            <w:r>
              <w:rPr>
                <w:rFonts w:ascii="Times New Roman"/>
                <w:b w:val="false"/>
                <w:i w:val="false"/>
                <w:color w:val="000000"/>
                <w:vertAlign w:val="superscript"/>
              </w:rPr>
              <w:t>3</w:t>
            </w:r>
            <w:r>
              <w:rPr>
                <w:rFonts w:ascii="Times New Roman"/>
                <w:b/>
                <w:i w:val="false"/>
                <w:color w:val="000000"/>
                <w:sz w:val="20"/>
              </w:rPr>
              <w:t xml:space="preserve"> қызметтері </w:t>
            </w:r>
          </w:p>
          <w:p>
            <w:pPr>
              <w:spacing w:after="20"/>
              <w:ind w:left="20"/>
              <w:jc w:val="both"/>
            </w:pPr>
            <w:r>
              <w:rPr>
                <w:rFonts w:ascii="Times New Roman"/>
                <w:b w:val="false"/>
                <w:i w:val="false"/>
                <w:color w:val="000000"/>
                <w:sz w:val="20"/>
              </w:rPr>
              <w:t>
услуги почтовые EMS</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пошта байланысы қызметтері</w:t>
            </w:r>
          </w:p>
          <w:p>
            <w:pPr>
              <w:spacing w:after="20"/>
              <w:ind w:left="20"/>
              <w:jc w:val="both"/>
            </w:pPr>
            <w:r>
              <w:rPr>
                <w:rFonts w:ascii="Times New Roman"/>
                <w:b w:val="false"/>
                <w:i w:val="false"/>
                <w:color w:val="000000"/>
                <w:sz w:val="20"/>
              </w:rPr>
              <w:t>
услуги почтовой специальной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көлемді пошта жөнелтілімдерін жеткізу бойынша пошта қызметтері</w:t>
            </w:r>
          </w:p>
          <w:p>
            <w:pPr>
              <w:spacing w:after="20"/>
              <w:ind w:left="20"/>
              <w:jc w:val="both"/>
            </w:pPr>
            <w:r>
              <w:rPr>
                <w:rFonts w:ascii="Times New Roman"/>
                <w:b w:val="false"/>
                <w:i w:val="false"/>
                <w:color w:val="000000"/>
                <w:sz w:val="20"/>
              </w:rPr>
              <w:t>
услуги почтовые по доставке крупногабаритных почтовых отправлений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пошталық "Директ-мейл" қызметтері</w:t>
            </w:r>
          </w:p>
          <w:p>
            <w:pPr>
              <w:spacing w:after="20"/>
              <w:ind w:left="20"/>
              <w:jc w:val="both"/>
            </w:pPr>
            <w:r>
              <w:rPr>
                <w:rFonts w:ascii="Times New Roman"/>
                <w:b w:val="false"/>
                <w:i w:val="false"/>
                <w:color w:val="000000"/>
                <w:sz w:val="20"/>
              </w:rPr>
              <w:t>
услуги почтовые "Директ-мейл"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Пошта және курьерлік қызметтің көрсетілетін қызметтері туралы ақпаратты көрсетіңіз, мың бірлік</w:t>
      </w:r>
    </w:p>
    <w:p>
      <w:pPr>
        <w:spacing w:after="0"/>
        <w:ind w:left="0"/>
        <w:jc w:val="both"/>
      </w:pPr>
      <w:r>
        <w:rPr>
          <w:rFonts w:ascii="Times New Roman"/>
          <w:b w:val="false"/>
          <w:i w:val="false"/>
          <w:color w:val="000000"/>
          <w:sz w:val="28"/>
        </w:rPr>
        <w:t>
      Укажите информацию об услугах почтовой и курьерской деятельности,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Келетін газеттер және басқа да мерзімді басылымдар саны</w:t>
            </w:r>
          </w:p>
          <w:p>
            <w:pPr>
              <w:spacing w:after="20"/>
              <w:ind w:left="20"/>
              <w:jc w:val="both"/>
            </w:pPr>
            <w:r>
              <w:rPr>
                <w:rFonts w:ascii="Times New Roman"/>
                <w:b w:val="false"/>
                <w:i w:val="false"/>
                <w:color w:val="000000"/>
                <w:sz w:val="20"/>
              </w:rPr>
              <w:t>
Количество входящих газет и других периодических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здесь и далее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EMS – Express Mail Service - </w:t>
      </w:r>
      <w:r>
        <w:rPr>
          <w:rFonts w:ascii="Times New Roman"/>
          <w:b/>
          <w:i w:val="false"/>
          <w:color w:val="000000"/>
          <w:sz w:val="28"/>
        </w:rPr>
        <w:t>Жедел</w:t>
      </w:r>
      <w:r>
        <w:rPr>
          <w:rFonts w:ascii="Times New Roman"/>
          <w:b/>
          <w:i w:val="false"/>
          <w:color w:val="000000"/>
          <w:sz w:val="28"/>
        </w:rPr>
        <w:t>-</w:t>
      </w:r>
      <w:r>
        <w:rPr>
          <w:rFonts w:ascii="Times New Roman"/>
          <w:b/>
          <w:i w:val="false"/>
          <w:color w:val="000000"/>
          <w:sz w:val="28"/>
        </w:rPr>
        <w:t>жөнелтілім</w:t>
      </w:r>
      <w:r>
        <w:rPr>
          <w:rFonts w:ascii="Times New Roman"/>
          <w:b w:val="false"/>
          <w:i w:val="false"/>
          <w:color w:val="000000"/>
          <w:sz w:val="28"/>
        </w:rPr>
        <w:t xml:space="preserve"> </w:t>
      </w:r>
      <w:r>
        <w:rPr>
          <w:rFonts w:ascii="Times New Roman"/>
          <w:b/>
          <w:i w:val="false"/>
          <w:color w:val="000000"/>
          <w:sz w:val="28"/>
        </w:rPr>
        <w:t>қызметі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EMS – здесь и далее Express Mail Service - Сервис экспресс-доставки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жазбаша хат-хабарлар саны - барлығы</w:t>
            </w:r>
          </w:p>
          <w:p>
            <w:pPr>
              <w:spacing w:after="20"/>
              <w:ind w:left="20"/>
              <w:jc w:val="both"/>
            </w:pPr>
            <w:r>
              <w:rPr>
                <w:rFonts w:ascii="Times New Roman"/>
                <w:b w:val="false"/>
                <w:i w:val="false"/>
                <w:color w:val="000000"/>
                <w:sz w:val="20"/>
              </w:rPr>
              <w:t>
Количество исходящих письменных корреспонденции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Қарапайым жазбаша хат-хабарлар саны</w:t>
            </w:r>
          </w:p>
          <w:p>
            <w:pPr>
              <w:spacing w:after="20"/>
              <w:ind w:left="20"/>
              <w:jc w:val="both"/>
            </w:pPr>
            <w:r>
              <w:rPr>
                <w:rFonts w:ascii="Times New Roman"/>
                <w:b w:val="false"/>
                <w:i w:val="false"/>
                <w:color w:val="000000"/>
                <w:sz w:val="20"/>
              </w:rPr>
              <w:t>
Количество простой письменной корреспонденции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халықаралық</w:t>
            </w:r>
          </w:p>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Тапсырысты жазбаша хат-хабарлар саны </w:t>
            </w:r>
          </w:p>
          <w:p>
            <w:pPr>
              <w:spacing w:after="20"/>
              <w:ind w:left="20"/>
              <w:jc w:val="both"/>
            </w:pPr>
            <w:r>
              <w:rPr>
                <w:rFonts w:ascii="Times New Roman"/>
                <w:b w:val="false"/>
                <w:i w:val="false"/>
                <w:color w:val="000000"/>
                <w:sz w:val="20"/>
              </w:rPr>
              <w:t xml:space="preserve">
Количество заказной письменной корреспонденции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халықаралық</w:t>
            </w:r>
          </w:p>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Құндылығы жарияланған жазбаша хат-хабарлар саны</w:t>
            </w:r>
          </w:p>
          <w:p>
            <w:pPr>
              <w:spacing w:after="20"/>
              <w:ind w:left="20"/>
              <w:jc w:val="both"/>
            </w:pPr>
            <w:r>
              <w:rPr>
                <w:rFonts w:ascii="Times New Roman"/>
                <w:b w:val="false"/>
                <w:i w:val="false"/>
                <w:color w:val="000000"/>
                <w:sz w:val="20"/>
              </w:rPr>
              <w:t xml:space="preserve">
Количество письменной корреспонденции с объявленной ценностью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халықаралық</w:t>
            </w:r>
          </w:p>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гибридтік поштасы</w:t>
            </w:r>
          </w:p>
          <w:p>
            <w:pPr>
              <w:spacing w:after="20"/>
              <w:ind w:left="20"/>
              <w:jc w:val="both"/>
            </w:pPr>
            <w:r>
              <w:rPr>
                <w:rFonts w:ascii="Times New Roman"/>
                <w:b w:val="false"/>
                <w:i w:val="false"/>
                <w:color w:val="000000"/>
                <w:sz w:val="20"/>
              </w:rPr>
              <w:t xml:space="preserve">
Исходящая гибридная почта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арнайы қаптарының саны</w:t>
            </w:r>
          </w:p>
          <w:p>
            <w:pPr>
              <w:spacing w:after="20"/>
              <w:ind w:left="20"/>
              <w:jc w:val="both"/>
            </w:pPr>
            <w:r>
              <w:rPr>
                <w:rFonts w:ascii="Times New Roman"/>
                <w:b w:val="false"/>
                <w:i w:val="false"/>
                <w:color w:val="000000"/>
                <w:sz w:val="20"/>
              </w:rPr>
              <w:t>
Количество специальных мешков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жіберілімдер саны</w:t>
            </w:r>
          </w:p>
          <w:p>
            <w:pPr>
              <w:spacing w:after="20"/>
              <w:ind w:left="20"/>
              <w:jc w:val="both"/>
            </w:pPr>
            <w:r>
              <w:rPr>
                <w:rFonts w:ascii="Times New Roman"/>
                <w:b w:val="false"/>
                <w:i w:val="false"/>
                <w:color w:val="000000"/>
                <w:sz w:val="20"/>
              </w:rPr>
              <w:t>
Количество исходящих посылок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жіберілімдер (шығыс, кіріс) саны</w:t>
            </w:r>
          </w:p>
          <w:p>
            <w:pPr>
              <w:spacing w:after="20"/>
              <w:ind w:left="20"/>
              <w:jc w:val="both"/>
            </w:pPr>
            <w:r>
              <w:rPr>
                <w:rFonts w:ascii="Times New Roman"/>
                <w:b w:val="false"/>
                <w:i w:val="false"/>
                <w:color w:val="000000"/>
                <w:sz w:val="20"/>
              </w:rPr>
              <w:t>
Количество международных посылок (исходящие, входящие)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бандерольдер саны</w:t>
            </w:r>
          </w:p>
          <w:p>
            <w:pPr>
              <w:spacing w:after="20"/>
              <w:ind w:left="20"/>
              <w:jc w:val="both"/>
            </w:pPr>
            <w:r>
              <w:rPr>
                <w:rFonts w:ascii="Times New Roman"/>
                <w:b w:val="false"/>
                <w:i w:val="false"/>
                <w:color w:val="000000"/>
                <w:sz w:val="20"/>
              </w:rPr>
              <w:t>
Количество исходящих бандеролей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бандерольдер (шығыс, кіріс) саны</w:t>
            </w:r>
          </w:p>
          <w:p>
            <w:pPr>
              <w:spacing w:after="20"/>
              <w:ind w:left="20"/>
              <w:jc w:val="both"/>
            </w:pPr>
            <w:r>
              <w:rPr>
                <w:rFonts w:ascii="Times New Roman"/>
                <w:b w:val="false"/>
                <w:i w:val="false"/>
                <w:color w:val="000000"/>
                <w:sz w:val="20"/>
              </w:rPr>
              <w:t>
Количество международных бандеролей (исходящие, входящие)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ұсақ пакеттер саны</w:t>
            </w:r>
          </w:p>
          <w:p>
            <w:pPr>
              <w:spacing w:after="20"/>
              <w:ind w:left="20"/>
              <w:jc w:val="both"/>
            </w:pPr>
            <w:r>
              <w:rPr>
                <w:rFonts w:ascii="Times New Roman"/>
                <w:b w:val="false"/>
                <w:i w:val="false"/>
                <w:color w:val="000000"/>
                <w:sz w:val="20"/>
              </w:rPr>
              <w:t>
Количество исходящих мелких пакетов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жеделдетілген пошта жөнелтілімдерінің (EMS көрсетілетін қызметтері) саны</w:t>
            </w:r>
          </w:p>
          <w:p>
            <w:pPr>
              <w:spacing w:after="20"/>
              <w:ind w:left="20"/>
              <w:jc w:val="both"/>
            </w:pPr>
            <w:r>
              <w:rPr>
                <w:rFonts w:ascii="Times New Roman"/>
                <w:b w:val="false"/>
                <w:i w:val="false"/>
                <w:color w:val="000000"/>
                <w:sz w:val="20"/>
              </w:rPr>
              <w:t>
Количество исходящих отправлений ускоренной почты (услуги 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Жеделдетілген поштаның халықаралық жөнелтілімдерінің (EMS көрсетілетін қызметтері) (шығыс, кіріс) саны</w:t>
            </w:r>
          </w:p>
          <w:p>
            <w:pPr>
              <w:spacing w:after="20"/>
              <w:ind w:left="20"/>
              <w:jc w:val="both"/>
            </w:pPr>
            <w:r>
              <w:rPr>
                <w:rFonts w:ascii="Times New Roman"/>
                <w:b w:val="false"/>
                <w:i w:val="false"/>
                <w:color w:val="000000"/>
                <w:sz w:val="20"/>
              </w:rPr>
              <w:t xml:space="preserve">
Количество международных отправлений ускоренной почты (услуги EMS) (исходящие, входящие)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арнайы байланыс жөнелтілімдерінің саны</w:t>
            </w:r>
          </w:p>
          <w:p>
            <w:pPr>
              <w:spacing w:after="20"/>
              <w:ind w:left="20"/>
              <w:jc w:val="both"/>
            </w:pPr>
            <w:r>
              <w:rPr>
                <w:rFonts w:ascii="Times New Roman"/>
                <w:b w:val="false"/>
                <w:i w:val="false"/>
                <w:color w:val="000000"/>
                <w:sz w:val="20"/>
              </w:rPr>
              <w:t>
Количество исходящих отправлений специальной связью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байланыспен халықаралық жөнелтілімдер (шығыс, кіріс) саны</w:t>
            </w:r>
          </w:p>
          <w:p>
            <w:pPr>
              <w:spacing w:after="20"/>
              <w:ind w:left="20"/>
              <w:jc w:val="both"/>
            </w:pPr>
            <w:r>
              <w:rPr>
                <w:rFonts w:ascii="Times New Roman"/>
                <w:b w:val="false"/>
                <w:i w:val="false"/>
                <w:color w:val="000000"/>
                <w:sz w:val="20"/>
              </w:rPr>
              <w:t xml:space="preserve">
Количество международных отправлений специальной связью (исходящие, входящие)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ірі көлемді жөнелтілімдер саны</w:t>
            </w:r>
          </w:p>
          <w:p>
            <w:pPr>
              <w:spacing w:after="20"/>
              <w:ind w:left="20"/>
              <w:jc w:val="both"/>
            </w:pPr>
            <w:r>
              <w:rPr>
                <w:rFonts w:ascii="Times New Roman"/>
                <w:b w:val="false"/>
                <w:i w:val="false"/>
                <w:color w:val="000000"/>
                <w:sz w:val="20"/>
              </w:rPr>
              <w:t>
Количество исходящих крупногабаритных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"Директ-мейл" жөнелтілімдер саны</w:t>
            </w:r>
          </w:p>
          <w:p>
            <w:pPr>
              <w:spacing w:after="20"/>
              <w:ind w:left="20"/>
              <w:jc w:val="both"/>
            </w:pPr>
            <w:r>
              <w:rPr>
                <w:rFonts w:ascii="Times New Roman"/>
                <w:b w:val="false"/>
                <w:i w:val="false"/>
                <w:color w:val="000000"/>
                <w:sz w:val="20"/>
              </w:rPr>
              <w:t>
Количество отправлений "Директ-мейл"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жөнелтілімдер саны</w:t>
            </w:r>
          </w:p>
          <w:p>
            <w:pPr>
              <w:spacing w:after="20"/>
              <w:ind w:left="20"/>
              <w:jc w:val="both"/>
            </w:pPr>
            <w:r>
              <w:rPr>
                <w:rFonts w:ascii="Times New Roman"/>
                <w:b w:val="false"/>
                <w:i w:val="false"/>
                <w:color w:val="000000"/>
                <w:sz w:val="20"/>
              </w:rPr>
              <w:t>
Количество прочих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қызмет түрлері бойынша өндірілген өнім (жұмыс, көрсетілген 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ОКЭД4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ЭҚЖЖ кодын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Код ОКЭД заполняется работником территориального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
      Наименование _______________________ Адрес (респондента)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___________________________ 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 xml:space="preserve">стационарлық </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w:t>
      </w:r>
      <w:r>
        <w:rPr>
          <w:rFonts w:ascii="Times New Roman"/>
          <w:b/>
          <w:i w:val="false"/>
          <w:color w:val="000000"/>
          <w:sz w:val="28"/>
        </w:rPr>
        <w:t xml:space="preserve"> аты қолы, телефоны (орындаушы)</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
      Руководитель или лицо, исполняющее его обязанности 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16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басшысының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w:t>
            </w:r>
            <w:r>
              <w:br/>
            </w:r>
            <w:r>
              <w:rPr>
                <w:rFonts w:ascii="Times New Roman"/>
                <w:b w:val="false"/>
                <w:i w:val="false"/>
                <w:color w:val="000000"/>
                <w:sz w:val="20"/>
              </w:rPr>
              <w:t>6-қосымша</w:t>
            </w:r>
          </w:p>
        </w:tc>
      </w:tr>
    </w:tbl>
    <w:bookmarkStart w:name="z99" w:id="90"/>
    <w:p>
      <w:pPr>
        <w:spacing w:after="0"/>
        <w:ind w:left="0"/>
        <w:jc w:val="left"/>
      </w:pPr>
      <w:r>
        <w:rPr>
          <w:rFonts w:ascii="Times New Roman"/>
          <w:b/>
          <w:i w:val="false"/>
          <w:color w:val="000000"/>
        </w:rPr>
        <w:t xml:space="preserve"> "Пошта және курьерлік қызметтің қызмет көрсетулері туралы есеп" (индексі 1-байланыс, кезеңділігі жылдық) жалпымемлекеттік статистикалық байқаудың статистикалық нысанын толтыру жөніндегі нұсқаулық</w:t>
      </w:r>
    </w:p>
    <w:bookmarkEnd w:id="90"/>
    <w:bookmarkStart w:name="z100" w:id="91"/>
    <w:p>
      <w:pPr>
        <w:spacing w:after="0"/>
        <w:ind w:left="0"/>
        <w:jc w:val="both"/>
      </w:pPr>
      <w:r>
        <w:rPr>
          <w:rFonts w:ascii="Times New Roman"/>
          <w:b w:val="false"/>
          <w:i w:val="false"/>
          <w:color w:val="000000"/>
          <w:sz w:val="28"/>
        </w:rPr>
        <w:t>
      1. Осы нұсқаулық "Пошта және курьерлік қызметтің қызмет көрсетулері туралы есеп" (индексі 1-байланыс, кезеңділігі жылдық) жалпымемлекеттік статистикалық байқаудың статистикалық нысанын (бұдан әрі – статистикалық нысан) толтыруды нақтылайды.</w:t>
      </w:r>
    </w:p>
    <w:bookmarkEnd w:id="91"/>
    <w:bookmarkStart w:name="z101" w:id="92"/>
    <w:p>
      <w:pPr>
        <w:spacing w:after="0"/>
        <w:ind w:left="0"/>
        <w:jc w:val="both"/>
      </w:pPr>
      <w:r>
        <w:rPr>
          <w:rFonts w:ascii="Times New Roman"/>
          <w:b w:val="false"/>
          <w:i w:val="false"/>
          <w:color w:val="000000"/>
          <w:sz w:val="28"/>
        </w:rPr>
        <w:t>
      2. Осы нұсқаулықта келесі анықтамалар пайдаланылады:</w:t>
      </w:r>
    </w:p>
    <w:bookmarkEnd w:id="92"/>
    <w:bookmarkStart w:name="z102" w:id="93"/>
    <w:p>
      <w:pPr>
        <w:spacing w:after="0"/>
        <w:ind w:left="0"/>
        <w:jc w:val="both"/>
      </w:pPr>
      <w:r>
        <w:rPr>
          <w:rFonts w:ascii="Times New Roman"/>
          <w:b w:val="false"/>
          <w:i w:val="false"/>
          <w:color w:val="000000"/>
          <w:sz w:val="28"/>
        </w:rPr>
        <w:t>
      1) арнаулы пошта байланысы – Ұлттық пошта операторының құрылымдық бөлімшесі жүзеге асыратын және заңмен қорғалатын кез келген құпия және құндылықтар, оның ішінде бағалы металдар, асыл тастар және олардан жасалған бұйымдар бар пошта жөнелтілімдерін, арнаулы және өзге де жөнелтілімдерді қабылдауды, өңдеуді, күзетуді, тасымалдауды және жеткізуді (табыс етуді) қамтамасыз ететін курьерлік пошта байланысының түрі;</w:t>
      </w:r>
    </w:p>
    <w:bookmarkEnd w:id="93"/>
    <w:bookmarkStart w:name="z103" w:id="94"/>
    <w:p>
      <w:pPr>
        <w:spacing w:after="0"/>
        <w:ind w:left="0"/>
        <w:jc w:val="both"/>
      </w:pPr>
      <w:r>
        <w:rPr>
          <w:rFonts w:ascii="Times New Roman"/>
          <w:b w:val="false"/>
          <w:i w:val="false"/>
          <w:color w:val="000000"/>
          <w:sz w:val="28"/>
        </w:rPr>
        <w:t>
      2) жазбаша хат-хабар – тіркелмейтін және тіркелетін хаттар, пошта карточкалары, бандерольдер және ұсақ пакеттер;</w:t>
      </w:r>
    </w:p>
    <w:bookmarkEnd w:id="94"/>
    <w:bookmarkStart w:name="z104" w:id="95"/>
    <w:p>
      <w:pPr>
        <w:spacing w:after="0"/>
        <w:ind w:left="0"/>
        <w:jc w:val="both"/>
      </w:pPr>
      <w:r>
        <w:rPr>
          <w:rFonts w:ascii="Times New Roman"/>
          <w:b w:val="false"/>
          <w:i w:val="false"/>
          <w:color w:val="000000"/>
          <w:sz w:val="28"/>
        </w:rPr>
        <w:t>
      3) жеделдетілген пошта байланысының көрсетілетін қызметтері – пошта жөнелтілімдерін жедел өңдеу, тасымалдау, жеткізу және (немесе) табыс ету режиміндегі пошта жөнелтілімдерін жіберу бойынша көрсетілетін қызметтер;</w:t>
      </w:r>
    </w:p>
    <w:bookmarkEnd w:id="95"/>
    <w:bookmarkStart w:name="z105" w:id="96"/>
    <w:p>
      <w:pPr>
        <w:spacing w:after="0"/>
        <w:ind w:left="0"/>
        <w:jc w:val="both"/>
      </w:pPr>
      <w:r>
        <w:rPr>
          <w:rFonts w:ascii="Times New Roman"/>
          <w:b w:val="false"/>
          <w:i w:val="false"/>
          <w:color w:val="000000"/>
          <w:sz w:val="28"/>
        </w:rPr>
        <w:t>
      4) курьерлік пошта байланысының көрсетілетін қызметтері – курьер көрсететін, тіркелетін пошта жөнелтілімдерін қабылдау, тасымалдау және табыс ету бойынша көрсетілетін қызметтер;</w:t>
      </w:r>
    </w:p>
    <w:bookmarkEnd w:id="96"/>
    <w:bookmarkStart w:name="z106" w:id="97"/>
    <w:p>
      <w:pPr>
        <w:spacing w:after="0"/>
        <w:ind w:left="0"/>
        <w:jc w:val="both"/>
      </w:pPr>
      <w:r>
        <w:rPr>
          <w:rFonts w:ascii="Times New Roman"/>
          <w:b w:val="false"/>
          <w:i w:val="false"/>
          <w:color w:val="000000"/>
          <w:sz w:val="28"/>
        </w:rPr>
        <w:t>
      5) пошта байланысының көрсетілетiн қызметтері – пошта операторының тіркелетін және тіркелмейтін пошта жөнелтілімдерiн, пошталық ақша аударымдарын, гибридтік жөнелтілімдерді жiберу, мерзімді баспа басылымдарын тарату, пошта төлемі белгілерін және филателиялық өнімдерді өткізу бойынша қызметі;</w:t>
      </w:r>
    </w:p>
    <w:bookmarkEnd w:id="97"/>
    <w:bookmarkStart w:name="z107" w:id="98"/>
    <w:p>
      <w:pPr>
        <w:spacing w:after="0"/>
        <w:ind w:left="0"/>
        <w:jc w:val="both"/>
      </w:pPr>
      <w:r>
        <w:rPr>
          <w:rFonts w:ascii="Times New Roman"/>
          <w:b w:val="false"/>
          <w:i w:val="false"/>
          <w:color w:val="000000"/>
          <w:sz w:val="28"/>
        </w:rPr>
        <w:t>
      6) пошта жөнелтілімдерi – пошта операторы жіберуге қабылдаған жазбаша хат-хабар, жіберілімдер;</w:t>
      </w:r>
    </w:p>
    <w:bookmarkEnd w:id="98"/>
    <w:bookmarkStart w:name="z108" w:id="99"/>
    <w:p>
      <w:pPr>
        <w:spacing w:after="0"/>
        <w:ind w:left="0"/>
        <w:jc w:val="both"/>
      </w:pPr>
      <w:r>
        <w:rPr>
          <w:rFonts w:ascii="Times New Roman"/>
          <w:b w:val="false"/>
          <w:i w:val="false"/>
          <w:color w:val="000000"/>
          <w:sz w:val="28"/>
        </w:rPr>
        <w:t>
      7) пошта қызметі – пошта желiлерi арқылы пошта байланысының көрсетілетін қызметтерін ұсыну;</w:t>
      </w:r>
    </w:p>
    <w:bookmarkEnd w:id="99"/>
    <w:bookmarkStart w:name="z109" w:id="100"/>
    <w:p>
      <w:pPr>
        <w:spacing w:after="0"/>
        <w:ind w:left="0"/>
        <w:jc w:val="both"/>
      </w:pPr>
      <w:r>
        <w:rPr>
          <w:rFonts w:ascii="Times New Roman"/>
          <w:b w:val="false"/>
          <w:i w:val="false"/>
          <w:color w:val="000000"/>
          <w:sz w:val="28"/>
        </w:rPr>
        <w:t>
      8) халықаралық пошта жөнелтілімi – Қазақстан Республикасы аумағынан тыс жерлерге жiберу үшiн қабылданатын, Қазақстан Республикасының аумағына келiп түсетiн не Қазақстан Республикасының аумағы арқылы транзитпен өтетiн пошта жөнелтiлімі;</w:t>
      </w:r>
    </w:p>
    <w:bookmarkEnd w:id="100"/>
    <w:bookmarkStart w:name="z110" w:id="101"/>
    <w:p>
      <w:pPr>
        <w:spacing w:after="0"/>
        <w:ind w:left="0"/>
        <w:jc w:val="both"/>
      </w:pPr>
      <w:r>
        <w:rPr>
          <w:rFonts w:ascii="Times New Roman"/>
          <w:b w:val="false"/>
          <w:i w:val="false"/>
          <w:color w:val="000000"/>
          <w:sz w:val="28"/>
        </w:rPr>
        <w:t>
      9) хат – мөлшері, массасы және буып-түю тәсілі пошта байланысының көрсетілетін қызметтерін ұсынуға сәйкес көзделген, жазбаша хабарламамен және басқа да ұсақ заттармен бірге жiберiлетiн, тіркелмейтін және тіркелетін пошта жөнелтiлімі.</w:t>
      </w:r>
    </w:p>
    <w:bookmarkEnd w:id="101"/>
    <w:bookmarkStart w:name="z111" w:id="102"/>
    <w:p>
      <w:pPr>
        <w:spacing w:after="0"/>
        <w:ind w:left="0"/>
        <w:jc w:val="both"/>
      </w:pPr>
      <w:r>
        <w:rPr>
          <w:rFonts w:ascii="Times New Roman"/>
          <w:b w:val="false"/>
          <w:i w:val="false"/>
          <w:color w:val="000000"/>
          <w:sz w:val="28"/>
        </w:rPr>
        <w:t xml:space="preserve">
      3. Құндық мәндегі барлық көрсеткіштер қосылған құн салығынсыз, бір ондық белгісімен мың теңгеде көрсетіледі. </w:t>
      </w:r>
    </w:p>
    <w:bookmarkEnd w:id="102"/>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осы статистикалық нысанды өзінің орналасқан жері бойынша статистика органдарына ұсынады. Егер құрылымдық және оқшауланған бөлімшеде статистикалық нысанды тапсыру бойынша өкілеттіктер болмаған жағдайда, онда заңды тұлға статистикалық нысанды өзінің орналасқан жері бойынша статистика органдарына олардың орналасқан жерлерін көрсете отырып, өздерінің құрылымдық және оқшауланған бөлімшелері бөлінісінде ұсынады.</w:t>
      </w:r>
    </w:p>
    <w:p>
      <w:pPr>
        <w:spacing w:after="0"/>
        <w:ind w:left="0"/>
        <w:jc w:val="both"/>
      </w:pPr>
      <w:r>
        <w:rPr>
          <w:rFonts w:ascii="Times New Roman"/>
          <w:b w:val="false"/>
          <w:i w:val="false"/>
          <w:color w:val="000000"/>
          <w:sz w:val="28"/>
        </w:rPr>
        <w:t>
      Пошталық байланыс қызметтерінің көлеміне Экономикалық қызмет түрлерінің жалпы жіктеуішіне сәйкес ақша аударымдарымен байланысты қызметтер көлемі қосылмайды, себебі коммуналдық қызметтер мен пошталық жинақ банктерінің қызметтері үшін есептеудің пошталық жүйелері көрсететін қызметтері, сондай-ақ пошталық ақша аударымдары саласындағы қызметтер өзге де ақшалай делдалдық– 64.19 класына жатады.</w:t>
      </w:r>
    </w:p>
    <w:p>
      <w:pPr>
        <w:spacing w:after="0"/>
        <w:ind w:left="0"/>
        <w:jc w:val="both"/>
      </w:pPr>
      <w:r>
        <w:rPr>
          <w:rFonts w:ascii="Times New Roman"/>
          <w:b w:val="false"/>
          <w:i w:val="false"/>
          <w:color w:val="000000"/>
          <w:sz w:val="28"/>
        </w:rPr>
        <w:t>
      Қызметінің негізгі түрі бойынша кәсіпорындар құндық мәндегі көрсетілген байланыс қызметтерінің көлеміне есепті кезеңде көрсетілген байланыс қызметтері үшін, көрсетілген қызметтердің төлем мерзіміне қарамастан халықтан және заңды тұлғалардан түскен қаражатты енгізеді.</w:t>
      </w:r>
    </w:p>
    <w:p>
      <w:pPr>
        <w:spacing w:after="0"/>
        <w:ind w:left="0"/>
        <w:jc w:val="both"/>
      </w:pPr>
      <w:r>
        <w:rPr>
          <w:rFonts w:ascii="Times New Roman"/>
          <w:b w:val="false"/>
          <w:i w:val="false"/>
          <w:color w:val="000000"/>
          <w:sz w:val="28"/>
        </w:rPr>
        <w:t>
      Пошта қызметтерінің көлеміне құндық мәндегі ішкі және халықаралық пошталық жөнелтілімдердің барлық түрлері, соның ішінде төмендегілер үшін алынғандары қосылады:</w:t>
      </w:r>
    </w:p>
    <w:bookmarkStart w:name="z112" w:id="103"/>
    <w:p>
      <w:pPr>
        <w:spacing w:after="0"/>
        <w:ind w:left="0"/>
        <w:jc w:val="both"/>
      </w:pPr>
      <w:r>
        <w:rPr>
          <w:rFonts w:ascii="Times New Roman"/>
          <w:b w:val="false"/>
          <w:i w:val="false"/>
          <w:color w:val="000000"/>
          <w:sz w:val="28"/>
        </w:rPr>
        <w:t>
      1) пошта төлемдерінің сатылған белгілері;</w:t>
      </w:r>
    </w:p>
    <w:bookmarkEnd w:id="103"/>
    <w:bookmarkStart w:name="z113" w:id="104"/>
    <w:p>
      <w:pPr>
        <w:spacing w:after="0"/>
        <w:ind w:left="0"/>
        <w:jc w:val="both"/>
      </w:pPr>
      <w:r>
        <w:rPr>
          <w:rFonts w:ascii="Times New Roman"/>
          <w:b w:val="false"/>
          <w:i w:val="false"/>
          <w:color w:val="000000"/>
          <w:sz w:val="28"/>
        </w:rPr>
        <w:t>
      2) жазбаша хат-хабарлар (Express Mail Service (бұдан әрі – EMS) жөнелтілімдерін және арнайы байланыс жөнелтілімдерін қоспағанда);</w:t>
      </w:r>
    </w:p>
    <w:bookmarkEnd w:id="104"/>
    <w:bookmarkStart w:name="z114" w:id="105"/>
    <w:p>
      <w:pPr>
        <w:spacing w:after="0"/>
        <w:ind w:left="0"/>
        <w:jc w:val="both"/>
      </w:pPr>
      <w:r>
        <w:rPr>
          <w:rFonts w:ascii="Times New Roman"/>
          <w:b w:val="false"/>
          <w:i w:val="false"/>
          <w:color w:val="000000"/>
          <w:sz w:val="28"/>
        </w:rPr>
        <w:t>
      3) жеткізілген түбіртек хабарламалар, зейнетақылық үзінді көшірмелері;</w:t>
      </w:r>
    </w:p>
    <w:bookmarkEnd w:id="105"/>
    <w:bookmarkStart w:name="z115" w:id="106"/>
    <w:p>
      <w:pPr>
        <w:spacing w:after="0"/>
        <w:ind w:left="0"/>
        <w:jc w:val="both"/>
      </w:pPr>
      <w:r>
        <w:rPr>
          <w:rFonts w:ascii="Times New Roman"/>
          <w:b w:val="false"/>
          <w:i w:val="false"/>
          <w:color w:val="000000"/>
          <w:sz w:val="28"/>
        </w:rPr>
        <w:t>
      4) жіберілімдер (EMS жөнелтілімдерін және арнаулы байланыс жөнелтілімдерін қоспағанда);</w:t>
      </w:r>
    </w:p>
    <w:bookmarkEnd w:id="106"/>
    <w:bookmarkStart w:name="z116" w:id="107"/>
    <w:p>
      <w:pPr>
        <w:spacing w:after="0"/>
        <w:ind w:left="0"/>
        <w:jc w:val="both"/>
      </w:pPr>
      <w:r>
        <w:rPr>
          <w:rFonts w:ascii="Times New Roman"/>
          <w:b w:val="false"/>
          <w:i w:val="false"/>
          <w:color w:val="000000"/>
          <w:sz w:val="28"/>
        </w:rPr>
        <w:t>
      5) бандерольдер, ұсақ пакеттер;</w:t>
      </w:r>
    </w:p>
    <w:bookmarkEnd w:id="107"/>
    <w:bookmarkStart w:name="z117" w:id="108"/>
    <w:p>
      <w:pPr>
        <w:spacing w:after="0"/>
        <w:ind w:left="0"/>
        <w:jc w:val="both"/>
      </w:pPr>
      <w:r>
        <w:rPr>
          <w:rFonts w:ascii="Times New Roman"/>
          <w:b w:val="false"/>
          <w:i w:val="false"/>
          <w:color w:val="000000"/>
          <w:sz w:val="28"/>
        </w:rPr>
        <w:t>
      6) шарт негізіндегі мерзімдік басылымдар (жеткізу, жіберу, жөнелту);</w:t>
      </w:r>
    </w:p>
    <w:bookmarkEnd w:id="108"/>
    <w:bookmarkStart w:name="z118" w:id="109"/>
    <w:p>
      <w:pPr>
        <w:spacing w:after="0"/>
        <w:ind w:left="0"/>
        <w:jc w:val="both"/>
      </w:pPr>
      <w:r>
        <w:rPr>
          <w:rFonts w:ascii="Times New Roman"/>
          <w:b w:val="false"/>
          <w:i w:val="false"/>
          <w:color w:val="000000"/>
          <w:sz w:val="28"/>
        </w:rPr>
        <w:t>
      7) пошта бөлімшелерінің көрсетілетін қызметтері (өнімді сатудан түскен табыстар), филателиялық өнім, ашық хаттар, конверттер, жәшік және жәшіктік материалдар, қатаң есептілік бланкілері және тауарлар;</w:t>
      </w:r>
    </w:p>
    <w:bookmarkEnd w:id="109"/>
    <w:bookmarkStart w:name="z119" w:id="110"/>
    <w:p>
      <w:pPr>
        <w:spacing w:after="0"/>
        <w:ind w:left="0"/>
        <w:jc w:val="both"/>
      </w:pPr>
      <w:r>
        <w:rPr>
          <w:rFonts w:ascii="Times New Roman"/>
          <w:b w:val="false"/>
          <w:i w:val="false"/>
          <w:color w:val="000000"/>
          <w:sz w:val="28"/>
        </w:rPr>
        <w:t>
      8) өзге де пошталық көрсетілетін қызметтер: телеграммаларды қабылдау және жөнелту, арнаулы қосымша байланыс қызметтері, қосымша пошта қызметтері, пошталық жөнелтілімдерін қайтару, EMS жөнелтілімдерінің, арнаулы байланыстың қызметтері, ірі көлемді пошта жөнелтілімдерін жеткізу және жіберу бойынша пошта қызметтері, "Директ-мейл" пошта қызметтері және топтамаларға енгізілмеген қызметтер.</w:t>
      </w:r>
    </w:p>
    <w:bookmarkEnd w:id="110"/>
    <w:bookmarkStart w:name="z120" w:id="111"/>
    <w:p>
      <w:pPr>
        <w:spacing w:after="0"/>
        <w:ind w:left="0"/>
        <w:jc w:val="both"/>
      </w:pPr>
      <w:r>
        <w:rPr>
          <w:rFonts w:ascii="Times New Roman"/>
          <w:b w:val="false"/>
          <w:i w:val="false"/>
          <w:color w:val="000000"/>
          <w:sz w:val="28"/>
        </w:rPr>
        <w:t>
      4. 2-бөлімнің 1.1-жолында газеттер және басқа да мерзімді басылымдармен байланысты пошта қызметтеріне кіріс жөнелтілімдерінің, яғни байланыс кәсіпорындары алған жазылушыларға жеткізу және таратуға арналған газеттер, журналдар сомасы кіреді.</w:t>
      </w:r>
    </w:p>
    <w:bookmarkEnd w:id="111"/>
    <w:bookmarkStart w:name="z121" w:id="112"/>
    <w:p>
      <w:pPr>
        <w:spacing w:after="0"/>
        <w:ind w:left="0"/>
        <w:jc w:val="both"/>
      </w:pPr>
      <w:r>
        <w:rPr>
          <w:rFonts w:ascii="Times New Roman"/>
          <w:b w:val="false"/>
          <w:i w:val="false"/>
          <w:color w:val="000000"/>
          <w:sz w:val="28"/>
        </w:rPr>
        <w:t>
      2-бөлімнің 1.2-жолы бойынша жазбаша хаттармен байланысты пошта қызметтеріне заңды және жеке тұлғаларға (EMS жөнелтілімдерін және арнайы байланыс жөнелтілімдерін қоспағанда) жіберілген, жазбаша хат-хабарлар үшін алынған қызметтер көлемі кіреді.</w:t>
      </w:r>
    </w:p>
    <w:bookmarkEnd w:id="112"/>
    <w:bookmarkStart w:name="z122" w:id="113"/>
    <w:p>
      <w:pPr>
        <w:spacing w:after="0"/>
        <w:ind w:left="0"/>
        <w:jc w:val="both"/>
      </w:pPr>
      <w:r>
        <w:rPr>
          <w:rFonts w:ascii="Times New Roman"/>
          <w:b w:val="false"/>
          <w:i w:val="false"/>
          <w:color w:val="000000"/>
          <w:sz w:val="28"/>
        </w:rPr>
        <w:t>
      1) құнды хаттарды қайта жіберу үшін салмақтық және сақтандыру алымдары (соның ішінде үстеме төлеммен);</w:t>
      </w:r>
    </w:p>
    <w:bookmarkEnd w:id="113"/>
    <w:bookmarkStart w:name="z123" w:id="114"/>
    <w:p>
      <w:pPr>
        <w:spacing w:after="0"/>
        <w:ind w:left="0"/>
        <w:jc w:val="both"/>
      </w:pPr>
      <w:r>
        <w:rPr>
          <w:rFonts w:ascii="Times New Roman"/>
          <w:b w:val="false"/>
          <w:i w:val="false"/>
          <w:color w:val="000000"/>
          <w:sz w:val="28"/>
        </w:rPr>
        <w:t>
      2) мекемелер мен ұйымдардың таңбалау машиналарымен өңделетін жазбаша хат-хабарлары үшін төлем;</w:t>
      </w:r>
    </w:p>
    <w:bookmarkEnd w:id="114"/>
    <w:bookmarkStart w:name="z124" w:id="115"/>
    <w:p>
      <w:pPr>
        <w:spacing w:after="0"/>
        <w:ind w:left="0"/>
        <w:jc w:val="both"/>
      </w:pPr>
      <w:r>
        <w:rPr>
          <w:rFonts w:ascii="Times New Roman"/>
          <w:b w:val="false"/>
          <w:i w:val="false"/>
          <w:color w:val="000000"/>
          <w:sz w:val="28"/>
        </w:rPr>
        <w:t>
      3) қосымша төленген (пошта маркаларымен төленбеген) пошта жөнелтілімдері үшін алым.</w:t>
      </w:r>
    </w:p>
    <w:bookmarkEnd w:id="115"/>
    <w:p>
      <w:pPr>
        <w:spacing w:after="0"/>
        <w:ind w:left="0"/>
        <w:jc w:val="both"/>
      </w:pPr>
      <w:r>
        <w:rPr>
          <w:rFonts w:ascii="Times New Roman"/>
          <w:b w:val="false"/>
          <w:i w:val="false"/>
          <w:color w:val="000000"/>
          <w:sz w:val="28"/>
        </w:rPr>
        <w:t>
      Құндық мәндегі жазбаша хабарламаларда бандерольдер және ұсақ пакеттер ескерілмейді, 2-бөлімнің 1.3-жолы бойынша, ал заттай мәнде 3-бөлімнің 10 және 12-жолдары бойынша көрсетіледі.</w:t>
      </w:r>
    </w:p>
    <w:bookmarkStart w:name="z125" w:id="116"/>
    <w:p>
      <w:pPr>
        <w:spacing w:after="0"/>
        <w:ind w:left="0"/>
        <w:jc w:val="both"/>
      </w:pPr>
      <w:r>
        <w:rPr>
          <w:rFonts w:ascii="Times New Roman"/>
          <w:b w:val="false"/>
          <w:i w:val="false"/>
          <w:color w:val="000000"/>
          <w:sz w:val="28"/>
        </w:rPr>
        <w:t xml:space="preserve">
      2-бөлімнің 1.3-жол бойынша жіберілімдер және бандерольдермен байланысты пошта қызметтері халық пен ұйымдарға көрсетілген жіберілімдерді (қарапайым, құндылығы жарияланған), бандерольдер мен ұсақ пакеттерді жөнелту бойынша қызметтер көлемін, түбіртек хабарламаларды, зейнетақылық үзінді көшірмелерді (EMS жөнелтілімдерін және арнаулы байланыс жөнелтілімдерін қоспағанда) жеткізу көлемін қамтиды. </w:t>
      </w:r>
    </w:p>
    <w:bookmarkEnd w:id="116"/>
    <w:p>
      <w:pPr>
        <w:spacing w:after="0"/>
        <w:ind w:left="0"/>
        <w:jc w:val="both"/>
      </w:pPr>
      <w:r>
        <w:rPr>
          <w:rFonts w:ascii="Times New Roman"/>
          <w:b w:val="false"/>
          <w:i w:val="false"/>
          <w:color w:val="000000"/>
          <w:sz w:val="28"/>
        </w:rPr>
        <w:t xml:space="preserve">
      Пошталық EMS қызметтері 2-бөлімнің 1.5.1-жолы бойынша EMS жеделдетілген пошта арқылы алушының үйіне "есіктен есікке дейінгі" пошталық жөнелтілімдер қызметтерінің көлемін қамтиды. </w:t>
      </w:r>
    </w:p>
    <w:bookmarkStart w:name="z126" w:id="117"/>
    <w:p>
      <w:pPr>
        <w:spacing w:after="0"/>
        <w:ind w:left="0"/>
        <w:jc w:val="both"/>
      </w:pPr>
      <w:r>
        <w:rPr>
          <w:rFonts w:ascii="Times New Roman"/>
          <w:b w:val="false"/>
          <w:i w:val="false"/>
          <w:color w:val="000000"/>
          <w:sz w:val="28"/>
        </w:rPr>
        <w:t xml:space="preserve">
      2-бөлімнің 1.5.2-жолы бойынша арнаулы пошта байланысы қызметтері ("Ерекше маңызды", "Өте құпия", "Құпия") пакеттік және жіберілімдік хат-хабарларды, бағалы және аса бағалы жөнелтілімдерді, қымбат және сирек кездесетін металдар, асыл тастар және олардан жасалған бұйымдар, ақша белгілері, техникалық құжаттамалар, аспаптар, Қазақстан Республикасы заңымен қорғалатын мемлекеттік құпия мен құпиялардың өзге де түрлерін қамтитын аппаратуралары бар жөнелтілімдерді қабылдау, өңдеу, тасымалдау және жеткізу бойынша қызметтер көлемін қамтиды. </w:t>
      </w:r>
    </w:p>
    <w:bookmarkEnd w:id="117"/>
    <w:bookmarkStart w:name="z127" w:id="118"/>
    <w:p>
      <w:pPr>
        <w:spacing w:after="0"/>
        <w:ind w:left="0"/>
        <w:jc w:val="both"/>
      </w:pPr>
      <w:r>
        <w:rPr>
          <w:rFonts w:ascii="Times New Roman"/>
          <w:b w:val="false"/>
          <w:i w:val="false"/>
          <w:color w:val="000000"/>
          <w:sz w:val="28"/>
        </w:rPr>
        <w:t>
      2-бөлімнің 1.5.3-жолы бойынша ірі көлемді пошта жөнелтілімдерін жеткізу бойынша пошта қызметтері ірі көлемді және ауыр салмақты жіберілімдерді қабылдау, өңдеу және жеткізу бойынша көлемдерін қамтиды.</w:t>
      </w:r>
    </w:p>
    <w:bookmarkEnd w:id="118"/>
    <w:bookmarkStart w:name="z128" w:id="119"/>
    <w:p>
      <w:pPr>
        <w:spacing w:after="0"/>
        <w:ind w:left="0"/>
        <w:jc w:val="both"/>
      </w:pPr>
      <w:r>
        <w:rPr>
          <w:rFonts w:ascii="Times New Roman"/>
          <w:b w:val="false"/>
          <w:i w:val="false"/>
          <w:color w:val="000000"/>
          <w:sz w:val="28"/>
        </w:rPr>
        <w:t>
      2-бөлімнің 1.5.4-жолы бойынша пошталық "Директ-мейл" қызметтері жарнамалық материалдарды жеткізу, мекенжайлы және мекенжайсыз тарату бойынша көлемдерді қамтиды. Жарнамалық материалдарға жарнамалық немесе қызметі туралы өзге де ақпараттары бар, немесе тапсырыс беруші компания көрсететін қызметтерден немесе өнімдерден тұратын парақшалар, буклеттер, плакаттар, кітапшалар, тізбелер, журналдар, газеттер немесе басқа материалдар жатады.</w:t>
      </w:r>
    </w:p>
    <w:bookmarkEnd w:id="119"/>
    <w:bookmarkStart w:name="z129" w:id="120"/>
    <w:p>
      <w:pPr>
        <w:spacing w:after="0"/>
        <w:ind w:left="0"/>
        <w:jc w:val="both"/>
      </w:pPr>
      <w:r>
        <w:rPr>
          <w:rFonts w:ascii="Times New Roman"/>
          <w:b w:val="false"/>
          <w:i w:val="false"/>
          <w:color w:val="000000"/>
          <w:sz w:val="28"/>
        </w:rPr>
        <w:t>
      5. 3-бөлімнің 1-жолында ішкі, халықаралық және кіріс газеттер және басқа да мерзімді басылымдар саны есепке алынады.</w:t>
      </w:r>
    </w:p>
    <w:bookmarkEnd w:id="120"/>
    <w:bookmarkStart w:name="z130" w:id="121"/>
    <w:p>
      <w:pPr>
        <w:spacing w:after="0"/>
        <w:ind w:left="0"/>
        <w:jc w:val="both"/>
      </w:pPr>
      <w:r>
        <w:rPr>
          <w:rFonts w:ascii="Times New Roman"/>
          <w:b w:val="false"/>
          <w:i w:val="false"/>
          <w:color w:val="000000"/>
          <w:sz w:val="28"/>
        </w:rPr>
        <w:t>
      3-бөлімнің 2-жолында барлық қарапайым және тіркелетін (тапсырыспен келген және құндылығы жазылған), ішкі және халықаралық (шығыс) жазбаша хат-хабарлар жөнелтілімдері: хаттар, пошталық карточкалар, аэрограммалар, секограммалар, сондай-ақ қосымша төленетін жазбаша хат-хабарлар, жеткізілген түбіртек хабарламалар, зейнетақылық үзінді көшірмелер есепке алынады.</w:t>
      </w:r>
    </w:p>
    <w:bookmarkEnd w:id="121"/>
    <w:bookmarkStart w:name="z131" w:id="122"/>
    <w:p>
      <w:pPr>
        <w:spacing w:after="0"/>
        <w:ind w:left="0"/>
        <w:jc w:val="both"/>
      </w:pPr>
      <w:r>
        <w:rPr>
          <w:rFonts w:ascii="Times New Roman"/>
          <w:b w:val="false"/>
          <w:i w:val="false"/>
          <w:color w:val="000000"/>
          <w:sz w:val="28"/>
        </w:rPr>
        <w:t xml:space="preserve">
      3-бөлімнің 3-жолында барлық қарапайым ішкі және халықаралық (шығыс және кіріс) қарапайым жазбаша хат-хабарлары бар жөнелтілімдер: хаттар, пошталық карточкалар, аэрограммалар, секограммалар, қосымша төленетін жазбаша хат-хабарлар, жеткізілген түбіртек хабарламалар, зейнетақылық үзінді көшірмелер есепке алынады. </w:t>
      </w:r>
    </w:p>
    <w:bookmarkEnd w:id="122"/>
    <w:p>
      <w:pPr>
        <w:spacing w:after="0"/>
        <w:ind w:left="0"/>
        <w:jc w:val="both"/>
      </w:pPr>
      <w:r>
        <w:rPr>
          <w:rFonts w:ascii="Times New Roman"/>
          <w:b w:val="false"/>
          <w:i w:val="false"/>
          <w:color w:val="000000"/>
          <w:sz w:val="28"/>
        </w:rPr>
        <w:t xml:space="preserve">
      3-бөлімнің 3.1-жолында қабылданған, өңделген және тапсырылған қарапайым жазбаша хат-хабарлардың (шығыс және кіріс) халықаралық жөнелтілімдердің: хаттар, пошталық карточкалар, аэрограммалар, секограммалар, қосымша төленетін жазбаша хат-хабарлар саны есепке алынады. </w:t>
      </w:r>
    </w:p>
    <w:p>
      <w:pPr>
        <w:spacing w:after="0"/>
        <w:ind w:left="0"/>
        <w:jc w:val="both"/>
      </w:pPr>
      <w:r>
        <w:rPr>
          <w:rFonts w:ascii="Times New Roman"/>
          <w:b w:val="false"/>
          <w:i w:val="false"/>
          <w:color w:val="000000"/>
          <w:sz w:val="28"/>
        </w:rPr>
        <w:t xml:space="preserve">
      3-бөлімнің 4-жолында тапсырыспен келген пошталық ішкі және халықаралық жазбаша хат-хабарлардың (шығыс және кіріс) жіберушіге түбіртек берумен қабылданатын және алуға оның қол қоюымен мекенжайға берілетін, 4.1-жолда соның ішінде халықаралық пошталық жөнелтілімдер есепке алынады. </w:t>
      </w:r>
    </w:p>
    <w:p>
      <w:pPr>
        <w:spacing w:after="0"/>
        <w:ind w:left="0"/>
        <w:jc w:val="both"/>
      </w:pPr>
      <w:r>
        <w:rPr>
          <w:rFonts w:ascii="Times New Roman"/>
          <w:b w:val="false"/>
          <w:i w:val="false"/>
          <w:color w:val="000000"/>
          <w:sz w:val="28"/>
        </w:rPr>
        <w:t xml:space="preserve">
      3-бөлімнің 5-жолында құндылығы жазылған өңделген, тапсырылған және жеткізілген, жіберушімен белгіленетін, жұмсалған қаражат құнын бағалаумен жазбаша, 5.1-жолда соның ішінде халықаралық хат-хабарлар жөнелтілімдерінің (шығыс және кіріс) саны есепке алынады. </w:t>
      </w:r>
    </w:p>
    <w:p>
      <w:pPr>
        <w:spacing w:after="0"/>
        <w:ind w:left="0"/>
        <w:jc w:val="both"/>
      </w:pPr>
      <w:r>
        <w:rPr>
          <w:rFonts w:ascii="Times New Roman"/>
          <w:b w:val="false"/>
          <w:i w:val="false"/>
          <w:color w:val="000000"/>
          <w:sz w:val="28"/>
        </w:rPr>
        <w:t>
      Құндылығы жазылған жазбаша хат-хабарларға жіберуші және адресат үшін белгілі құндылығын көрсететін құжаттардың, бағалы қағаздардың жіберілетін түпнұсқалары және басқа да осыған ұқсас құжаттар жатады.</w:t>
      </w:r>
    </w:p>
    <w:p>
      <w:pPr>
        <w:spacing w:after="0"/>
        <w:ind w:left="0"/>
        <w:jc w:val="both"/>
      </w:pPr>
      <w:r>
        <w:rPr>
          <w:rFonts w:ascii="Times New Roman"/>
          <w:b w:val="false"/>
          <w:i w:val="false"/>
          <w:color w:val="000000"/>
          <w:sz w:val="28"/>
        </w:rPr>
        <w:t xml:space="preserve">
      3-бөлімнің 6-жолында жіберушіден қағаз немесе магнитті жеткізгіште қабылданатын, қашықтыққа электрондық жолмен жіберілетін, техникалық және желілік ресурстардың құрылымы және мүмкіндіктерімен белгіленетін және адресатқа физикалық немесе электронды нысанда жеткізілетін гибридтік поштаның ішкі хабарламаларының (шығыс) саны есепке алынады. Мұның өзінде, физикалық нысандағы хабарламалар мекенжайға жазбаша хат-хабар ретінде жапсырылған түрде тапсырылады. </w:t>
      </w:r>
    </w:p>
    <w:p>
      <w:pPr>
        <w:spacing w:after="0"/>
        <w:ind w:left="0"/>
        <w:jc w:val="both"/>
      </w:pPr>
      <w:r>
        <w:rPr>
          <w:rFonts w:ascii="Times New Roman"/>
          <w:b w:val="false"/>
          <w:i w:val="false"/>
          <w:color w:val="000000"/>
          <w:sz w:val="28"/>
        </w:rPr>
        <w:t>
      3-бөлімнің 7-жолында қабылданған, өңделген және жіберілген "М" халықаралық арнайы қаптарының саны есепке алынады.</w:t>
      </w:r>
    </w:p>
    <w:p>
      <w:pPr>
        <w:spacing w:after="0"/>
        <w:ind w:left="0"/>
        <w:jc w:val="both"/>
      </w:pPr>
      <w:r>
        <w:rPr>
          <w:rFonts w:ascii="Times New Roman"/>
          <w:b w:val="false"/>
          <w:i w:val="false"/>
          <w:color w:val="000000"/>
          <w:sz w:val="28"/>
        </w:rPr>
        <w:t>
      "М" арнайы қаптары деп бір жіберушімен бір адресатқа жолданатын баспа өнімдерінен тұратын халықаралық пошта жөнелтілімдері (баспа өнімдері, кітаптар, кассеталар, осы баспа өнімдерін сүйемелдейтін дискілер) ұғынылады.</w:t>
      </w:r>
    </w:p>
    <w:p>
      <w:pPr>
        <w:spacing w:after="0"/>
        <w:ind w:left="0"/>
        <w:jc w:val="both"/>
      </w:pPr>
      <w:r>
        <w:rPr>
          <w:rFonts w:ascii="Times New Roman"/>
          <w:b w:val="false"/>
          <w:i w:val="false"/>
          <w:color w:val="000000"/>
          <w:sz w:val="28"/>
        </w:rPr>
        <w:t>
      3-бөлімнің 8-жолында ішкі және халықаралық (шығыс) жіберілімдер (қарапайым және құндылығы жарияланған) есепке алынады.</w:t>
      </w:r>
    </w:p>
    <w:p>
      <w:pPr>
        <w:spacing w:after="0"/>
        <w:ind w:left="0"/>
        <w:jc w:val="both"/>
      </w:pPr>
      <w:r>
        <w:rPr>
          <w:rFonts w:ascii="Times New Roman"/>
          <w:b w:val="false"/>
          <w:i w:val="false"/>
          <w:color w:val="000000"/>
          <w:sz w:val="28"/>
        </w:rPr>
        <w:t>
      3-бөлімнің 9-жолында халықаралық жіберілімдер (шығыс, кіріс) саны есепке алынады.</w:t>
      </w:r>
    </w:p>
    <w:p>
      <w:pPr>
        <w:spacing w:after="0"/>
        <w:ind w:left="0"/>
        <w:jc w:val="both"/>
      </w:pPr>
      <w:r>
        <w:rPr>
          <w:rFonts w:ascii="Times New Roman"/>
          <w:b w:val="false"/>
          <w:i w:val="false"/>
          <w:color w:val="000000"/>
          <w:sz w:val="28"/>
        </w:rPr>
        <w:t>
      3-бөлімнің 10-жолында бандерольдер: қарапайым және тапсырысты (ішкі және халықаралық) және құндылығы жарияланған (ішкі), шығыс есепке алынады.</w:t>
      </w:r>
    </w:p>
    <w:p>
      <w:pPr>
        <w:spacing w:after="0"/>
        <w:ind w:left="0"/>
        <w:jc w:val="both"/>
      </w:pPr>
      <w:r>
        <w:rPr>
          <w:rFonts w:ascii="Times New Roman"/>
          <w:b w:val="false"/>
          <w:i w:val="false"/>
          <w:color w:val="000000"/>
          <w:sz w:val="28"/>
        </w:rPr>
        <w:t>
      3-бөлімнің 11-жолында халықаралық бандерольдер (шығыс және кіріс) саны есепке алынады.</w:t>
      </w:r>
    </w:p>
    <w:p>
      <w:pPr>
        <w:spacing w:after="0"/>
        <w:ind w:left="0"/>
        <w:jc w:val="both"/>
      </w:pPr>
      <w:r>
        <w:rPr>
          <w:rFonts w:ascii="Times New Roman"/>
          <w:b w:val="false"/>
          <w:i w:val="false"/>
          <w:color w:val="000000"/>
          <w:sz w:val="28"/>
        </w:rPr>
        <w:t>
      3-бөлімнің 12-жолында шығыс (тапсырысты) ұсақ пакеттер саны есепке алынады.</w:t>
      </w:r>
    </w:p>
    <w:p>
      <w:pPr>
        <w:spacing w:after="0"/>
        <w:ind w:left="0"/>
        <w:jc w:val="both"/>
      </w:pPr>
      <w:r>
        <w:rPr>
          <w:rFonts w:ascii="Times New Roman"/>
          <w:b w:val="false"/>
          <w:i w:val="false"/>
          <w:color w:val="000000"/>
          <w:sz w:val="28"/>
        </w:rPr>
        <w:t>
      3-бөлімнің 13-жолында жеделдетілген пошта жөнелтілімдері: пакеттер (2 килограммға дейінгі салмақтағы құжаттардан тұратын жөнелтілімдер) және жіберілімдер (тауарлардан, сондай-ақ 2 килограмм және одан жоғары салмақтағы құжаттардан тұратын жөнелтілімдер), ішкі және халықаралық (шығыс) есепке алынады.</w:t>
      </w:r>
    </w:p>
    <w:p>
      <w:pPr>
        <w:spacing w:after="0"/>
        <w:ind w:left="0"/>
        <w:jc w:val="both"/>
      </w:pPr>
      <w:r>
        <w:rPr>
          <w:rFonts w:ascii="Times New Roman"/>
          <w:b w:val="false"/>
          <w:i w:val="false"/>
          <w:color w:val="000000"/>
          <w:sz w:val="28"/>
        </w:rPr>
        <w:t>
      3-бөлімнің 14-жолында халықаралық жедел пошта жөнелтілімдері (шығыс, кіріс) есепке алынады.</w:t>
      </w:r>
    </w:p>
    <w:p>
      <w:pPr>
        <w:spacing w:after="0"/>
        <w:ind w:left="0"/>
        <w:jc w:val="both"/>
      </w:pPr>
      <w:r>
        <w:rPr>
          <w:rFonts w:ascii="Times New Roman"/>
          <w:b w:val="false"/>
          <w:i w:val="false"/>
          <w:color w:val="000000"/>
          <w:sz w:val="28"/>
        </w:rPr>
        <w:t>
      3-бөлімнің 15-жолында арнаулы байланыс жөнелтілімдері есепке алынады: қарапайым пакеттер және жіберілімдер, мемлекеттік органдар мен ұйымдардың, оның ішінде ішкі және Тәуелсіз мемлекеттер достығы (ТМД) елдеріне жөнелтілетін (шығыс) аса маңызды хат-хабарлардан тұратын, маңыздылық белгілері әртүрлі тіркелетін пакеттер, жіберілімдер, метиздер.</w:t>
      </w:r>
    </w:p>
    <w:p>
      <w:pPr>
        <w:spacing w:after="0"/>
        <w:ind w:left="0"/>
        <w:jc w:val="both"/>
      </w:pPr>
      <w:r>
        <w:rPr>
          <w:rFonts w:ascii="Times New Roman"/>
          <w:b w:val="false"/>
          <w:i w:val="false"/>
          <w:color w:val="000000"/>
          <w:sz w:val="28"/>
        </w:rPr>
        <w:t>
      3-бөлімнің 16-жолында халықаралық арнаулы байланыс (шығыс, кіріс) жөнелтілімдері есепке алынады.</w:t>
      </w:r>
    </w:p>
    <w:p>
      <w:pPr>
        <w:spacing w:after="0"/>
        <w:ind w:left="0"/>
        <w:jc w:val="both"/>
      </w:pPr>
      <w:r>
        <w:rPr>
          <w:rFonts w:ascii="Times New Roman"/>
          <w:b w:val="false"/>
          <w:i w:val="false"/>
          <w:color w:val="000000"/>
          <w:sz w:val="28"/>
        </w:rPr>
        <w:t>
      3-бөлімнің 17-жолында ірі көлемді жіберілімдер, ішкі (шығыс) жөнелтілімдері есепке алынады.</w:t>
      </w:r>
    </w:p>
    <w:p>
      <w:pPr>
        <w:spacing w:after="0"/>
        <w:ind w:left="0"/>
        <w:jc w:val="both"/>
      </w:pPr>
      <w:r>
        <w:rPr>
          <w:rFonts w:ascii="Times New Roman"/>
          <w:b w:val="false"/>
          <w:i w:val="false"/>
          <w:color w:val="000000"/>
          <w:sz w:val="28"/>
        </w:rPr>
        <w:t>
      3-бөлімнің 18-жолында "Директ-мейл" жарнамалық материалдарды (шығыс, ішкі) жеткізу есепке алынады.</w:t>
      </w:r>
    </w:p>
    <w:bookmarkStart w:name="z132" w:id="123"/>
    <w:p>
      <w:pPr>
        <w:spacing w:after="0"/>
        <w:ind w:left="0"/>
        <w:jc w:val="both"/>
      </w:pPr>
      <w:r>
        <w:rPr>
          <w:rFonts w:ascii="Times New Roman"/>
          <w:b w:val="false"/>
          <w:i w:val="false"/>
          <w:color w:val="000000"/>
          <w:sz w:val="28"/>
        </w:rPr>
        <w:t xml:space="preserve">
      6.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 </w:t>
      </w:r>
    </w:p>
    <w:bookmarkEnd w:id="123"/>
    <w:bookmarkStart w:name="z133" w:id="124"/>
    <w:p>
      <w:pPr>
        <w:spacing w:after="0"/>
        <w:ind w:left="0"/>
        <w:jc w:val="both"/>
      </w:pPr>
      <w:r>
        <w:rPr>
          <w:rFonts w:ascii="Times New Roman"/>
          <w:b w:val="false"/>
          <w:i w:val="false"/>
          <w:color w:val="000000"/>
          <w:sz w:val="28"/>
        </w:rPr>
        <w:t>
      7. Есепті кезеңде (жыл)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End w:id="124"/>
    <w:bookmarkStart w:name="z134" w:id="125"/>
    <w:p>
      <w:pPr>
        <w:spacing w:after="0"/>
        <w:ind w:left="0"/>
        <w:jc w:val="both"/>
      </w:pPr>
      <w:r>
        <w:rPr>
          <w:rFonts w:ascii="Times New Roman"/>
          <w:b w:val="false"/>
          <w:i w:val="false"/>
          <w:color w:val="000000"/>
          <w:sz w:val="28"/>
        </w:rPr>
        <w:t>
      8. Ескертпе: Х – бұл позиция толтыруға жатпайды.</w:t>
      </w:r>
    </w:p>
    <w:bookmarkEnd w:id="125"/>
    <w:bookmarkStart w:name="z135" w:id="126"/>
    <w:p>
      <w:pPr>
        <w:spacing w:after="0"/>
        <w:ind w:left="0"/>
        <w:jc w:val="both"/>
      </w:pPr>
      <w:r>
        <w:rPr>
          <w:rFonts w:ascii="Times New Roman"/>
          <w:b w:val="false"/>
          <w:i w:val="false"/>
          <w:color w:val="000000"/>
          <w:sz w:val="28"/>
        </w:rPr>
        <w:t>
      9. Арифметикалық-логикалық бақылау:</w:t>
      </w:r>
    </w:p>
    <w:bookmarkEnd w:id="126"/>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xml:space="preserve">
      2-баған ≤ 1-бағаннан әрбір жол үшін; </w:t>
      </w:r>
    </w:p>
    <w:p>
      <w:pPr>
        <w:spacing w:after="0"/>
        <w:ind w:left="0"/>
        <w:jc w:val="both"/>
      </w:pPr>
      <w:r>
        <w:rPr>
          <w:rFonts w:ascii="Times New Roman"/>
          <w:b w:val="false"/>
          <w:i w:val="false"/>
          <w:color w:val="000000"/>
          <w:sz w:val="28"/>
        </w:rPr>
        <w:t xml:space="preserve">
      4-баған ≤ 3-бағаннан әрбір жол үшін; </w:t>
      </w:r>
    </w:p>
    <w:p>
      <w:pPr>
        <w:spacing w:after="0"/>
        <w:ind w:left="0"/>
        <w:jc w:val="both"/>
      </w:pPr>
      <w:r>
        <w:rPr>
          <w:rFonts w:ascii="Times New Roman"/>
          <w:b w:val="false"/>
          <w:i w:val="false"/>
          <w:color w:val="000000"/>
          <w:sz w:val="28"/>
        </w:rPr>
        <w:t>
      1-жол = 1.1-1.5-жолдар ∑ әрбір баған үшін;</w:t>
      </w:r>
    </w:p>
    <w:p>
      <w:pPr>
        <w:spacing w:after="0"/>
        <w:ind w:left="0"/>
        <w:jc w:val="both"/>
      </w:pPr>
      <w:r>
        <w:rPr>
          <w:rFonts w:ascii="Times New Roman"/>
          <w:b w:val="false"/>
          <w:i w:val="false"/>
          <w:color w:val="000000"/>
          <w:sz w:val="28"/>
        </w:rPr>
        <w:t>
      1.2-жол = 1.2.1-1.2.3-жолдар ∑ әрбір баған үшін;</w:t>
      </w:r>
    </w:p>
    <w:p>
      <w:pPr>
        <w:spacing w:after="0"/>
        <w:ind w:left="0"/>
        <w:jc w:val="both"/>
      </w:pPr>
      <w:r>
        <w:rPr>
          <w:rFonts w:ascii="Times New Roman"/>
          <w:b w:val="false"/>
          <w:i w:val="false"/>
          <w:color w:val="000000"/>
          <w:sz w:val="28"/>
        </w:rPr>
        <w:t>
      1.3-жол = 1.3.1-1.3.3-жолдар ∑ әрбір баған үшін;</w:t>
      </w:r>
    </w:p>
    <w:p>
      <w:pPr>
        <w:spacing w:after="0"/>
        <w:ind w:left="0"/>
        <w:jc w:val="both"/>
      </w:pPr>
      <w:r>
        <w:rPr>
          <w:rFonts w:ascii="Times New Roman"/>
          <w:b w:val="false"/>
          <w:i w:val="false"/>
          <w:color w:val="000000"/>
          <w:sz w:val="28"/>
        </w:rPr>
        <w:t>
      1.5-жол ≥ 1.5.1-1.5.4-жолдар ∑ әрбір бағандар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2-баған ≤ 1-бағаннан әрбір жолдар үшін;</w:t>
      </w:r>
    </w:p>
    <w:p>
      <w:pPr>
        <w:spacing w:after="0"/>
        <w:ind w:left="0"/>
        <w:jc w:val="both"/>
      </w:pPr>
      <w:r>
        <w:rPr>
          <w:rFonts w:ascii="Times New Roman"/>
          <w:b w:val="false"/>
          <w:i w:val="false"/>
          <w:color w:val="000000"/>
          <w:sz w:val="28"/>
        </w:rPr>
        <w:t>
      2-жол ≥ 3-5-жолдар ∑ әрбір баған үшін;</w:t>
      </w:r>
    </w:p>
    <w:p>
      <w:pPr>
        <w:spacing w:after="0"/>
        <w:ind w:left="0"/>
        <w:jc w:val="both"/>
      </w:pPr>
      <w:r>
        <w:rPr>
          <w:rFonts w:ascii="Times New Roman"/>
          <w:b w:val="false"/>
          <w:i w:val="false"/>
          <w:color w:val="000000"/>
          <w:sz w:val="28"/>
        </w:rPr>
        <w:t xml:space="preserve">
      3-жол ≥ 3.1-жолдан әрбір баған үшін; </w:t>
      </w:r>
    </w:p>
    <w:p>
      <w:pPr>
        <w:spacing w:after="0"/>
        <w:ind w:left="0"/>
        <w:jc w:val="both"/>
      </w:pPr>
      <w:r>
        <w:rPr>
          <w:rFonts w:ascii="Times New Roman"/>
          <w:b w:val="false"/>
          <w:i w:val="false"/>
          <w:color w:val="000000"/>
          <w:sz w:val="28"/>
        </w:rPr>
        <w:t>
      4-жол ≥ 4.1-жолдан әрбір баған үшін;</w:t>
      </w:r>
    </w:p>
    <w:p>
      <w:pPr>
        <w:spacing w:after="0"/>
        <w:ind w:left="0"/>
        <w:jc w:val="both"/>
      </w:pPr>
      <w:r>
        <w:rPr>
          <w:rFonts w:ascii="Times New Roman"/>
          <w:b w:val="false"/>
          <w:i w:val="false"/>
          <w:color w:val="000000"/>
          <w:sz w:val="28"/>
        </w:rPr>
        <w:t xml:space="preserve">
      5-жол ≥ 5.1-жолдан әрбір баған үшін; </w:t>
      </w:r>
    </w:p>
    <w:p>
      <w:pPr>
        <w:spacing w:after="0"/>
        <w:ind w:left="0"/>
        <w:jc w:val="both"/>
      </w:pPr>
      <w:r>
        <w:rPr>
          <w:rFonts w:ascii="Times New Roman"/>
          <w:b w:val="false"/>
          <w:i w:val="false"/>
          <w:color w:val="000000"/>
          <w:sz w:val="28"/>
        </w:rPr>
        <w:t xml:space="preserve">
      8-жол ≥ 9-жолдан әрбір баған үшін; </w:t>
      </w:r>
    </w:p>
    <w:p>
      <w:pPr>
        <w:spacing w:after="0"/>
        <w:ind w:left="0"/>
        <w:jc w:val="both"/>
      </w:pPr>
      <w:r>
        <w:rPr>
          <w:rFonts w:ascii="Times New Roman"/>
          <w:b w:val="false"/>
          <w:i w:val="false"/>
          <w:color w:val="000000"/>
          <w:sz w:val="28"/>
        </w:rPr>
        <w:t xml:space="preserve">
      10-жол ≥ 11-жолдан әрбір баған үшін; </w:t>
      </w:r>
    </w:p>
    <w:p>
      <w:pPr>
        <w:spacing w:after="0"/>
        <w:ind w:left="0"/>
        <w:jc w:val="both"/>
      </w:pPr>
      <w:r>
        <w:rPr>
          <w:rFonts w:ascii="Times New Roman"/>
          <w:b w:val="false"/>
          <w:i w:val="false"/>
          <w:color w:val="000000"/>
          <w:sz w:val="28"/>
        </w:rPr>
        <w:t xml:space="preserve">
      13-жол ≥ 14-жолдан әрбір баған үшін; </w:t>
      </w:r>
    </w:p>
    <w:p>
      <w:pPr>
        <w:spacing w:after="0"/>
        <w:ind w:left="0"/>
        <w:jc w:val="both"/>
      </w:pPr>
      <w:r>
        <w:rPr>
          <w:rFonts w:ascii="Times New Roman"/>
          <w:b w:val="false"/>
          <w:i w:val="false"/>
          <w:color w:val="000000"/>
          <w:sz w:val="28"/>
        </w:rPr>
        <w:t>
      15-жол ≥ 16-жолдан әрбір баған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xml:space="preserve">
      1-жол = барлық жолдар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16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rPr>
                <w:rFonts w:ascii="Times New Roman"/>
                <w:b/>
                <w:i w:val="false"/>
                <w:color w:val="000000"/>
                <w:sz w:val="20"/>
              </w:rPr>
              <w:t xml:space="preserve">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РеспубликасыҰлттық экономика министрлігіСтатистика комитеті басшысының2020 жылғы "5" ақпандағы№ 19 бұйрығына7-қосымша</w:t>
            </w:r>
          </w:p>
          <w:p>
            <w:pPr>
              <w:spacing w:after="20"/>
              <w:ind w:left="20"/>
              <w:jc w:val="both"/>
            </w:pPr>
            <w:r>
              <w:rPr>
                <w:rFonts w:ascii="Times New Roman"/>
                <w:b w:val="false"/>
                <w:i w:val="false"/>
                <w:color w:val="000000"/>
                <w:sz w:val="20"/>
              </w:rPr>
              <w:t>
Приложение 7 к приказу Руководителя Комитета по статистике Министерства национальной экономики Республики Казахстан от "5" февраля 2020 года № 19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10"/>
            <w:vMerge/>
            <w:tcBorders>
              <w:top w:val="nil"/>
            </w:tcBorders>
          </w:tc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қызметтері туралы есеп</w:t>
            </w:r>
          </w:p>
          <w:p>
            <w:pPr>
              <w:spacing w:after="20"/>
              <w:ind w:left="20"/>
              <w:jc w:val="both"/>
            </w:pPr>
            <w:r>
              <w:rPr>
                <w:rFonts w:ascii="Times New Roman"/>
                <w:b w:val="false"/>
                <w:i w:val="false"/>
                <w:color w:val="000000"/>
                <w:sz w:val="20"/>
              </w:rPr>
              <w:t>
Отчет об услугах связи</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2-байланыс</w:t>
            </w:r>
          </w:p>
          <w:p>
            <w:pPr>
              <w:spacing w:after="20"/>
              <w:ind w:left="20"/>
              <w:jc w:val="both"/>
            </w:pPr>
            <w:r>
              <w:rPr>
                <w:rFonts w:ascii="Times New Roman"/>
                <w:b w:val="false"/>
                <w:i w:val="false"/>
                <w:color w:val="000000"/>
                <w:sz w:val="20"/>
              </w:rPr>
              <w:t>
2-связь</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61 – телекоммуникациялар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Общего классификатора видов экономической деятельности 61 – телекоммуникации, а также индивидуальными предпринимателями по списку</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0005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0005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Байланыс қызметін көрсетудің нақты орнын көрсетіңіз (кәсіпорынның және дара кәсіпкердің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оказания услуг связи (независимо от места регистрации предприятия и индивидуального предпринимателя)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ЭҚЖЖ</w:t>
            </w:r>
            <w:r>
              <w:rPr>
                <w:rFonts w:ascii="Times New Roman"/>
                <w:b w:val="false"/>
                <w:i w:val="false"/>
                <w:color w:val="000000"/>
                <w:vertAlign w:val="superscript"/>
              </w:rPr>
              <w:t>1</w:t>
            </w:r>
            <w:r>
              <w:rPr>
                <w:rFonts w:ascii="Times New Roman"/>
                <w:b/>
                <w:i w:val="false"/>
                <w:color w:val="000000"/>
                <w:sz w:val="20"/>
              </w:rPr>
              <w:t xml:space="preserve">-ға сәйкес экономикалық қызметтің нақты жүзеге асырылатын түрінің коды мен атауын көрсетіңіз </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1783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549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Байланыс қызметтерінің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Түрлері бойынша байланыс қызметінің көлемі</w:t>
            </w:r>
          </w:p>
          <w:p>
            <w:pPr>
              <w:spacing w:after="20"/>
              <w:ind w:left="20"/>
              <w:jc w:val="both"/>
            </w:pPr>
            <w:r>
              <w:rPr>
                <w:rFonts w:ascii="Times New Roman"/>
                <w:b w:val="false"/>
                <w:i w:val="false"/>
                <w:color w:val="000000"/>
                <w:sz w:val="20"/>
              </w:rPr>
              <w:t>
Объем услуг связи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 және халықаралық телефон байланысы қызметтері</w:t>
            </w:r>
          </w:p>
          <w:p>
            <w:pPr>
              <w:spacing w:after="20"/>
              <w:ind w:left="20"/>
              <w:jc w:val="both"/>
            </w:pPr>
            <w:r>
              <w:rPr>
                <w:rFonts w:ascii="Times New Roman"/>
                <w:b w:val="false"/>
                <w:i w:val="false"/>
                <w:color w:val="000000"/>
                <w:sz w:val="20"/>
              </w:rPr>
              <w:t>
Услуги междугородной и международной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-дан тыс 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Қазақстан Республикасының Стратегиялық жоспарлау және реформалар агенттігі Ұлттық статистика бюросының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телефон байланысы қызметтері</w:t>
            </w:r>
          </w:p>
          <w:p>
            <w:pPr>
              <w:spacing w:after="20"/>
              <w:ind w:left="20"/>
              <w:jc w:val="both"/>
            </w:pPr>
            <w:r>
              <w:rPr>
                <w:rFonts w:ascii="Times New Roman"/>
                <w:b w:val="false"/>
                <w:i w:val="false"/>
                <w:color w:val="000000"/>
                <w:sz w:val="20"/>
              </w:rPr>
              <w:t>
Услуги местной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телефон желісіне қосу (орнату) бойынша</w:t>
            </w:r>
          </w:p>
          <w:p>
            <w:pPr>
              <w:spacing w:after="20"/>
              <w:ind w:left="20"/>
              <w:jc w:val="both"/>
            </w:pPr>
            <w:r>
              <w:rPr>
                <w:rFonts w:ascii="Times New Roman"/>
                <w:b w:val="false"/>
                <w:i w:val="false"/>
                <w:color w:val="000000"/>
                <w:sz w:val="20"/>
              </w:rPr>
              <w:t>
по подключению (установке) к фиксированной телефонной линии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байланыс қызметіне (абоненттік төлем)</w:t>
            </w:r>
          </w:p>
          <w:p>
            <w:pPr>
              <w:spacing w:after="20"/>
              <w:ind w:left="20"/>
              <w:jc w:val="both"/>
            </w:pPr>
            <w:r>
              <w:rPr>
                <w:rFonts w:ascii="Times New Roman"/>
                <w:b w:val="false"/>
                <w:i w:val="false"/>
                <w:color w:val="000000"/>
                <w:sz w:val="20"/>
              </w:rPr>
              <w:t>
за услуги фиксированной связи (абонентская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жергілікті телефон сөйлесулерінің құнын уақыттық есептеуге ауыстырылғандар (жергілікті шақырулардан (ҚУЕЖ3-ға ауыстырылғандар) </w:t>
            </w:r>
          </w:p>
          <w:p>
            <w:pPr>
              <w:spacing w:after="20"/>
              <w:ind w:left="20"/>
              <w:jc w:val="both"/>
            </w:pPr>
            <w:r>
              <w:rPr>
                <w:rFonts w:ascii="Times New Roman"/>
                <w:b w:val="false"/>
                <w:i w:val="false"/>
                <w:color w:val="000000"/>
                <w:sz w:val="20"/>
              </w:rPr>
              <w:t>
переведенные на повременный учет стоимости местных телефонных разговоров (от местных вызовов (переведенных на СПУС3)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байланыс қызметтері</w:t>
            </w:r>
          </w:p>
          <w:p>
            <w:pPr>
              <w:spacing w:after="20"/>
              <w:ind w:left="20"/>
              <w:jc w:val="both"/>
            </w:pPr>
            <w:r>
              <w:rPr>
                <w:rFonts w:ascii="Times New Roman"/>
                <w:b w:val="false"/>
                <w:i w:val="false"/>
                <w:color w:val="000000"/>
                <w:sz w:val="20"/>
              </w:rPr>
              <w:t>
Услуги мобильной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қызметтері</w:t>
            </w:r>
          </w:p>
          <w:p>
            <w:pPr>
              <w:spacing w:after="20"/>
              <w:ind w:left="20"/>
              <w:jc w:val="both"/>
            </w:pPr>
            <w:r>
              <w:rPr>
                <w:rFonts w:ascii="Times New Roman"/>
                <w:b w:val="false"/>
                <w:i w:val="false"/>
                <w:color w:val="000000"/>
                <w:sz w:val="20"/>
              </w:rPr>
              <w:t>
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желісі ішінде</w:t>
            </w:r>
          </w:p>
          <w:p>
            <w:pPr>
              <w:spacing w:after="20"/>
              <w:ind w:left="20"/>
              <w:jc w:val="both"/>
            </w:pPr>
            <w:r>
              <w:rPr>
                <w:rFonts w:ascii="Times New Roman"/>
                <w:b w:val="false"/>
                <w:i w:val="false"/>
                <w:color w:val="000000"/>
                <w:sz w:val="20"/>
              </w:rPr>
              <w:t>
внутри своей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ұялы байланысының басқа операторлары желілеріне</w:t>
            </w:r>
          </w:p>
          <w:p>
            <w:pPr>
              <w:spacing w:after="20"/>
              <w:ind w:left="20"/>
              <w:jc w:val="both"/>
            </w:pPr>
            <w:r>
              <w:rPr>
                <w:rFonts w:ascii="Times New Roman"/>
                <w:b w:val="false"/>
                <w:i w:val="false"/>
                <w:color w:val="000000"/>
                <w:sz w:val="20"/>
              </w:rPr>
              <w:t>
на сети других операторов сотовой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тіркелген байланыс операторлары желілеріне</w:t>
            </w:r>
          </w:p>
          <w:p>
            <w:pPr>
              <w:spacing w:after="20"/>
              <w:ind w:left="20"/>
              <w:jc w:val="both"/>
            </w:pPr>
            <w:r>
              <w:rPr>
                <w:rFonts w:ascii="Times New Roman"/>
                <w:b w:val="false"/>
                <w:i w:val="false"/>
                <w:color w:val="000000"/>
                <w:sz w:val="20"/>
              </w:rPr>
              <w:t>
на сети операторов фиксированной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роумингтен басқа, шетел байланыс операторлары желілеріне</w:t>
            </w:r>
          </w:p>
          <w:p>
            <w:pPr>
              <w:spacing w:after="20"/>
              <w:ind w:left="20"/>
              <w:jc w:val="both"/>
            </w:pPr>
            <w:r>
              <w:rPr>
                <w:rFonts w:ascii="Times New Roman"/>
                <w:b w:val="false"/>
                <w:i w:val="false"/>
                <w:color w:val="000000"/>
                <w:sz w:val="20"/>
              </w:rPr>
              <w:t>
на сети зарубежных операторов связи, за исключением роуминга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 беру бойынша</w:t>
            </w:r>
          </w:p>
          <w:p>
            <w:pPr>
              <w:spacing w:after="20"/>
              <w:ind w:left="20"/>
              <w:jc w:val="both"/>
            </w:pPr>
            <w:r>
              <w:rPr>
                <w:rFonts w:ascii="Times New Roman"/>
                <w:b w:val="false"/>
                <w:i w:val="false"/>
                <w:color w:val="000000"/>
                <w:sz w:val="20"/>
              </w:rPr>
              <w:t>
по передаче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роуминг қызметтері</w:t>
            </w:r>
          </w:p>
          <w:p>
            <w:pPr>
              <w:spacing w:after="20"/>
              <w:ind w:left="20"/>
              <w:jc w:val="both"/>
            </w:pPr>
            <w:r>
              <w:rPr>
                <w:rFonts w:ascii="Times New Roman"/>
                <w:b w:val="false"/>
                <w:i w:val="false"/>
                <w:color w:val="000000"/>
                <w:sz w:val="20"/>
              </w:rPr>
              <w:t>
услуги роуминга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интерконнект (трафикті өткізу) қызметтері </w:t>
            </w:r>
          </w:p>
          <w:p>
            <w:pPr>
              <w:spacing w:after="20"/>
              <w:ind w:left="20"/>
              <w:jc w:val="both"/>
            </w:pPr>
            <w:r>
              <w:rPr>
                <w:rFonts w:ascii="Times New Roman"/>
                <w:b w:val="false"/>
                <w:i w:val="false"/>
                <w:color w:val="000000"/>
                <w:sz w:val="20"/>
              </w:rPr>
              <w:t>
услуги интерконнекта (пропуск трафика)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ТМД – мұнда және бұдан әрі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здесь и далее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ҚУЕЖ – қосылудың уақыттық есепке алу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СПУС – система повременного учета соединений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 және сымсыз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 және сымсыз телекоммуникациялық желілер бойынша Интернет желісінің қызметтері</w:t>
            </w:r>
          </w:p>
          <w:p>
            <w:pPr>
              <w:spacing w:after="20"/>
              <w:ind w:left="20"/>
              <w:jc w:val="both"/>
            </w:pPr>
            <w:r>
              <w:rPr>
                <w:rFonts w:ascii="Times New Roman"/>
                <w:b w:val="false"/>
                <w:i w:val="false"/>
                <w:color w:val="000000"/>
                <w:sz w:val="20"/>
              </w:rPr>
              <w:t>
Услуги сети Интернет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 сымды желіаралық байланыс қызметтері</w:t>
            </w:r>
          </w:p>
          <w:p>
            <w:pPr>
              <w:spacing w:after="20"/>
              <w:ind w:left="20"/>
              <w:jc w:val="both"/>
            </w:pPr>
            <w:r>
              <w:rPr>
                <w:rFonts w:ascii="Times New Roman"/>
                <w:b w:val="false"/>
                <w:i w:val="false"/>
                <w:color w:val="000000"/>
                <w:sz w:val="20"/>
              </w:rPr>
              <w:t>
Услуги межсетевой связи Интернета проводные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 желілер бойынша кең жолақты Интернетке қолжетімділік бойынша қызметтер</w:t>
            </w:r>
          </w:p>
          <w:p>
            <w:pPr>
              <w:spacing w:after="20"/>
              <w:ind w:left="20"/>
              <w:jc w:val="both"/>
            </w:pPr>
            <w:r>
              <w:rPr>
                <w:rFonts w:ascii="Times New Roman"/>
                <w:b w:val="false"/>
                <w:i w:val="false"/>
                <w:color w:val="000000"/>
                <w:sz w:val="20"/>
              </w:rPr>
              <w:t>
услуги по доступу к Интернету широкополосному по сетям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 сымсыз желіаралық байланыс қызметтері</w:t>
            </w:r>
          </w:p>
          <w:p>
            <w:pPr>
              <w:spacing w:after="20"/>
              <w:ind w:left="20"/>
              <w:jc w:val="both"/>
            </w:pPr>
            <w:r>
              <w:rPr>
                <w:rFonts w:ascii="Times New Roman"/>
                <w:b w:val="false"/>
                <w:i w:val="false"/>
                <w:color w:val="000000"/>
                <w:sz w:val="20"/>
              </w:rPr>
              <w:t>
Услуги межсетевой связи Интернета беспроводные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 желілер бойынша кең жолақты Интернетке қолжетімділік бойынша қызметтер</w:t>
            </w:r>
          </w:p>
          <w:p>
            <w:pPr>
              <w:spacing w:after="20"/>
              <w:ind w:left="20"/>
              <w:jc w:val="both"/>
            </w:pPr>
            <w:r>
              <w:rPr>
                <w:rFonts w:ascii="Times New Roman"/>
                <w:b w:val="false"/>
                <w:i w:val="false"/>
                <w:color w:val="000000"/>
                <w:sz w:val="20"/>
              </w:rPr>
              <w:t>
услуги по доступу к Интернету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сымсыз желілер бойынша жылжымалы (ұялы) кең жолақты Интернетке қолжетімділік бойынша қызметтер</w:t>
            </w:r>
          </w:p>
          <w:p>
            <w:pPr>
              <w:spacing w:after="20"/>
              <w:ind w:left="20"/>
              <w:jc w:val="both"/>
            </w:pPr>
            <w:r>
              <w:rPr>
                <w:rFonts w:ascii="Times New Roman"/>
                <w:b w:val="false"/>
                <w:i w:val="false"/>
                <w:color w:val="000000"/>
                <w:sz w:val="20"/>
              </w:rPr>
              <w:t>
из них услуги по доступу к Интернету по подвижному (сотовому)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бойынша магистральдық қызметтер</w:t>
            </w:r>
          </w:p>
          <w:p>
            <w:pPr>
              <w:spacing w:after="20"/>
              <w:ind w:left="20"/>
              <w:jc w:val="both"/>
            </w:pPr>
            <w:r>
              <w:rPr>
                <w:rFonts w:ascii="Times New Roman"/>
                <w:b w:val="false"/>
                <w:i w:val="false"/>
                <w:color w:val="000000"/>
                <w:sz w:val="20"/>
              </w:rPr>
              <w:t>
Услуги магистральные по Интернету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 провайдерлеріне магистральді желі арналарына қолжетімділікті ұсыну бойынша қызметтер</w:t>
            </w:r>
          </w:p>
          <w:p>
            <w:pPr>
              <w:spacing w:after="20"/>
              <w:ind w:left="20"/>
              <w:jc w:val="both"/>
            </w:pPr>
            <w:r>
              <w:rPr>
                <w:rFonts w:ascii="Times New Roman"/>
                <w:b w:val="false"/>
                <w:i w:val="false"/>
                <w:color w:val="000000"/>
                <w:sz w:val="20"/>
              </w:rPr>
              <w:t>
услуги по предоставлению доступа к каналам магистральной сети провайдерам сети Интернет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 инфрақұрылым, сымсыз желілер және жерсерігі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 инфрақұрылым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инфраструктуре кабельной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 желілер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жерсерігі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w:t>
            </w:r>
            <w:r>
              <w:rPr>
                <w:rFonts w:ascii="Times New Roman"/>
                <w:b/>
                <w:i w:val="false"/>
                <w:color w:val="000000"/>
                <w:sz w:val="20"/>
              </w:rPr>
              <w:t>е телекоммуникациялық қызметтер</w:t>
            </w:r>
          </w:p>
          <w:p>
            <w:pPr>
              <w:spacing w:after="20"/>
              <w:ind w:left="20"/>
              <w:jc w:val="both"/>
            </w:pPr>
            <w:r>
              <w:rPr>
                <w:rFonts w:ascii="Times New Roman"/>
                <w:b w:val="false"/>
                <w:i w:val="false"/>
                <w:color w:val="000000"/>
                <w:sz w:val="20"/>
              </w:rPr>
              <w:t>
Услуги телекоммуникационные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 қызметтерін ұсынумен технологиялық байланысты қызметтер</w:t>
            </w:r>
          </w:p>
          <w:p>
            <w:pPr>
              <w:spacing w:after="20"/>
              <w:ind w:left="20"/>
              <w:jc w:val="both"/>
            </w:pPr>
            <w:r>
              <w:rPr>
                <w:rFonts w:ascii="Times New Roman"/>
                <w:b w:val="false"/>
                <w:i w:val="false"/>
                <w:color w:val="000000"/>
                <w:sz w:val="20"/>
              </w:rPr>
              <w:t>
услуги, технологически связанные с предоставлением услуг телекоммуникаций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 жалға беруді ұсыну бойынша қызметтер</w:t>
            </w:r>
          </w:p>
          <w:p>
            <w:pPr>
              <w:spacing w:after="20"/>
              <w:ind w:left="20"/>
              <w:jc w:val="both"/>
            </w:pPr>
            <w:r>
              <w:rPr>
                <w:rFonts w:ascii="Times New Roman"/>
                <w:b w:val="false"/>
                <w:i w:val="false"/>
                <w:color w:val="000000"/>
                <w:sz w:val="20"/>
              </w:rPr>
              <w:t>
услуги по предоставлению оборудования в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алынған желілерді ұсыну бойынша қызметтер</w:t>
            </w:r>
          </w:p>
          <w:p>
            <w:pPr>
              <w:spacing w:after="20"/>
              <w:ind w:left="20"/>
              <w:jc w:val="both"/>
            </w:pPr>
            <w:r>
              <w:rPr>
                <w:rFonts w:ascii="Times New Roman"/>
                <w:b w:val="false"/>
                <w:i w:val="false"/>
                <w:color w:val="000000"/>
                <w:sz w:val="20"/>
              </w:rPr>
              <w:t>
услуги по предоставлению арендованных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өзге де телекоммуникациялық қызметтер</w:t>
            </w:r>
          </w:p>
          <w:p>
            <w:pPr>
              <w:spacing w:after="20"/>
              <w:ind w:left="20"/>
              <w:jc w:val="both"/>
            </w:pPr>
            <w:r>
              <w:rPr>
                <w:rFonts w:ascii="Times New Roman"/>
                <w:b w:val="false"/>
                <w:i w:val="false"/>
                <w:color w:val="000000"/>
                <w:sz w:val="20"/>
              </w:rPr>
              <w:t>
услуги телекоммуникационные прочие,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операторлары үшін трафикті (интерконнект) өткізу бойынша қызметтер</w:t>
            </w:r>
          </w:p>
          <w:p>
            <w:pPr>
              <w:spacing w:after="20"/>
              <w:ind w:left="20"/>
              <w:jc w:val="both"/>
            </w:pPr>
            <w:r>
              <w:rPr>
                <w:rFonts w:ascii="Times New Roman"/>
                <w:b w:val="false"/>
                <w:i w:val="false"/>
                <w:color w:val="000000"/>
                <w:sz w:val="20"/>
              </w:rPr>
              <w:t>
услуги по пропуску трафика (интерконнект) для операторов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Тіркелген телефон желілерінің саны бойынша ақпаратты көрсетіңіз, бірлік</w:t>
      </w:r>
    </w:p>
    <w:p>
      <w:pPr>
        <w:spacing w:after="0"/>
        <w:ind w:left="0"/>
        <w:jc w:val="both"/>
      </w:pPr>
      <w:r>
        <w:rPr>
          <w:rFonts w:ascii="Times New Roman"/>
          <w:b w:val="false"/>
          <w:i w:val="false"/>
          <w:color w:val="000000"/>
          <w:sz w:val="28"/>
        </w:rPr>
        <w:t>
      Укажите информацию по числу фиксированных телефонных линий,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телефон желілерінің саны</w:t>
            </w:r>
          </w:p>
          <w:p>
            <w:pPr>
              <w:spacing w:after="20"/>
              <w:ind w:left="20"/>
              <w:jc w:val="both"/>
            </w:pPr>
            <w:r>
              <w:rPr>
                <w:rFonts w:ascii="Times New Roman"/>
                <w:b w:val="false"/>
                <w:i w:val="false"/>
                <w:color w:val="000000"/>
                <w:sz w:val="20"/>
              </w:rPr>
              <w:t>
Число фиксированных телефонных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аналогты тіркелген телефон желілері (ЖПКТЖ</w:t>
            </w:r>
            <w:r>
              <w:rPr>
                <w:rFonts w:ascii="Times New Roman"/>
                <w:b w:val="false"/>
                <w:i w:val="false"/>
                <w:color w:val="000000"/>
                <w:vertAlign w:val="superscript"/>
              </w:rPr>
              <w:t>4</w:t>
            </w:r>
            <w:r>
              <w:rPr>
                <w:rFonts w:ascii="Times New Roman"/>
                <w:b/>
                <w:i w:val="false"/>
                <w:color w:val="000000"/>
                <w:sz w:val="20"/>
              </w:rPr>
              <w:t xml:space="preserve"> желілері) </w:t>
            </w:r>
          </w:p>
          <w:p>
            <w:pPr>
              <w:spacing w:after="20"/>
              <w:ind w:left="20"/>
              <w:jc w:val="both"/>
            </w:pPr>
            <w:r>
              <w:rPr>
                <w:rFonts w:ascii="Times New Roman"/>
                <w:b w:val="false"/>
                <w:i w:val="false"/>
                <w:color w:val="000000"/>
                <w:sz w:val="20"/>
              </w:rPr>
              <w:t>
аналоговые фиксированные телефонные линии (сети КТСОП</w:t>
            </w:r>
            <w:r>
              <w:rPr>
                <w:rFonts w:ascii="Times New Roman"/>
                <w:b w:val="false"/>
                <w:i w:val="false"/>
                <w:color w:val="000000"/>
                <w:vertAlign w:val="superscript"/>
              </w:rPr>
              <w:t>4</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телефон станцияларына қосылғандары</w:t>
            </w:r>
          </w:p>
          <w:p>
            <w:pPr>
              <w:spacing w:after="20"/>
              <w:ind w:left="20"/>
              <w:jc w:val="both"/>
            </w:pPr>
            <w:r>
              <w:rPr>
                <w:rFonts w:ascii="Times New Roman"/>
                <w:b w:val="false"/>
                <w:i w:val="false"/>
                <w:color w:val="000000"/>
                <w:sz w:val="20"/>
              </w:rPr>
              <w:t>
подключенных к цифровым телефонным станциям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 интеграциялаумен цифрлық желіге қосылғандары</w:t>
            </w:r>
          </w:p>
          <w:p>
            <w:pPr>
              <w:spacing w:after="20"/>
              <w:ind w:left="20"/>
              <w:jc w:val="both"/>
            </w:pPr>
            <w:r>
              <w:rPr>
                <w:rFonts w:ascii="Times New Roman"/>
                <w:b w:val="false"/>
                <w:i w:val="false"/>
                <w:color w:val="000000"/>
                <w:sz w:val="20"/>
              </w:rPr>
              <w:t>
подключенных к цифровой сети с интеграцией служб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VoIP</w:t>
            </w:r>
            <w:r>
              <w:rPr>
                <w:rFonts w:ascii="Times New Roman"/>
                <w:b w:val="false"/>
                <w:i w:val="false"/>
                <w:color w:val="000000"/>
                <w:vertAlign w:val="superscript"/>
              </w:rPr>
              <w:t>5</w:t>
            </w:r>
            <w:r>
              <w:rPr>
                <w:rFonts w:ascii="Times New Roman"/>
                <w:b/>
                <w:i w:val="false"/>
                <w:color w:val="000000"/>
                <w:sz w:val="20"/>
              </w:rPr>
              <w:t xml:space="preserve"> абоненттік желілері</w:t>
            </w:r>
          </w:p>
          <w:p>
            <w:pPr>
              <w:spacing w:after="20"/>
              <w:ind w:left="20"/>
              <w:jc w:val="both"/>
            </w:pPr>
            <w:r>
              <w:rPr>
                <w:rFonts w:ascii="Times New Roman"/>
                <w:b w:val="false"/>
                <w:i w:val="false"/>
                <w:color w:val="000000"/>
                <w:sz w:val="20"/>
              </w:rPr>
              <w:t>
абонентские линии VoIP</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таксофондар</w:t>
            </w:r>
          </w:p>
          <w:p>
            <w:pPr>
              <w:spacing w:after="20"/>
              <w:ind w:left="20"/>
              <w:jc w:val="both"/>
            </w:pPr>
            <w:r>
              <w:rPr>
                <w:rFonts w:ascii="Times New Roman"/>
                <w:b w:val="false"/>
                <w:i w:val="false"/>
                <w:color w:val="000000"/>
                <w:sz w:val="20"/>
              </w:rPr>
              <w:t>
таксофоны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Қалааралық телефон байланысының шақырулары бойынша ақпаратты көрсетіңіз, бірлік</w:t>
      </w:r>
    </w:p>
    <w:p>
      <w:pPr>
        <w:spacing w:after="0"/>
        <w:ind w:left="0"/>
        <w:jc w:val="both"/>
      </w:pPr>
      <w:r>
        <w:rPr>
          <w:rFonts w:ascii="Times New Roman"/>
          <w:b w:val="false"/>
          <w:i w:val="false"/>
          <w:color w:val="000000"/>
          <w:sz w:val="28"/>
        </w:rPr>
        <w:t>
      Укажите информацию по вызовам междугородной телефонной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Сөйлесумен аяқталған, автоматты қалааралық телефон байланысы бойынша шығыс шақырулар саны</w:t>
            </w:r>
          </w:p>
          <w:p>
            <w:pPr>
              <w:spacing w:after="20"/>
              <w:ind w:left="20"/>
              <w:jc w:val="both"/>
            </w:pPr>
            <w:r>
              <w:rPr>
                <w:rFonts w:ascii="Times New Roman"/>
                <w:b w:val="false"/>
                <w:i w:val="false"/>
                <w:color w:val="000000"/>
                <w:sz w:val="20"/>
              </w:rPr>
              <w:t>
Количество исходящих вызовов по автоматической междугородной телефонной связи, закончившихся разговорами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i w:val="false"/>
          <w:color w:val="000000"/>
          <w:sz w:val="28"/>
        </w:rPr>
        <w:t>ЖҚКТЖ – Жалпы пайдаланудағы коммутацияланған телефон желісі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КТСОП – Коммутируемая телефонная сеть общего пользования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VoIP – Интернет желісі немесе кез келген басқа IP-желілер бойынша сөздік дабылдарды жеткізуді қамтамасыз ететін байланыс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VoIP – система связи, обеспечивающая передачу речевого сигнала по сети Интернет или по любым другим IP-сетям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Тіркелген телефон байланысының трафигін өткізу бойынша ақпаратты көрсетіңіз, мың минут</w:t>
      </w:r>
    </w:p>
    <w:p>
      <w:pPr>
        <w:spacing w:after="0"/>
        <w:ind w:left="0"/>
        <w:jc w:val="both"/>
      </w:pPr>
      <w:r>
        <w:rPr>
          <w:rFonts w:ascii="Times New Roman"/>
          <w:b w:val="false"/>
          <w:i w:val="false"/>
          <w:color w:val="000000"/>
          <w:sz w:val="28"/>
        </w:rPr>
        <w:t>
      Укажите информацию по пропуску трафика фиксированной телефонной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Трафик түрлері</w:t>
            </w:r>
          </w:p>
          <w:p>
            <w:pPr>
              <w:spacing w:after="20"/>
              <w:ind w:left="20"/>
              <w:jc w:val="both"/>
            </w:pPr>
            <w:r>
              <w:rPr>
                <w:rFonts w:ascii="Times New Roman"/>
                <w:b w:val="false"/>
                <w:i w:val="false"/>
                <w:color w:val="000000"/>
                <w:sz w:val="20"/>
              </w:rPr>
              <w:t>
Виды трафика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w:t>
            </w:r>
          </w:p>
          <w:p>
            <w:pPr>
              <w:spacing w:after="20"/>
              <w:ind w:left="20"/>
              <w:jc w:val="both"/>
            </w:pPr>
            <w:r>
              <w:rPr>
                <w:rFonts w:ascii="Times New Roman"/>
                <w:b w:val="false"/>
                <w:i w:val="false"/>
                <w:color w:val="000000"/>
                <w:sz w:val="20"/>
              </w:rPr>
              <w:t>
входящие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p>
          <w:p>
            <w:pPr>
              <w:spacing w:after="20"/>
              <w:ind w:left="20"/>
              <w:jc w:val="both"/>
            </w:pPr>
            <w:r>
              <w:rPr>
                <w:rFonts w:ascii="Times New Roman"/>
                <w:b w:val="false"/>
                <w:i w:val="false"/>
                <w:color w:val="000000"/>
                <w:sz w:val="20"/>
              </w:rPr>
              <w:t>
исходящие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p>
          <w:p>
            <w:pPr>
              <w:spacing w:after="20"/>
              <w:ind w:left="20"/>
              <w:jc w:val="both"/>
            </w:pPr>
            <w:r>
              <w:rPr>
                <w:rFonts w:ascii="Times New Roman"/>
                <w:b w:val="false"/>
                <w:i w:val="false"/>
                <w:color w:val="000000"/>
                <w:sz w:val="20"/>
              </w:rPr>
              <w:t>
транзитные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тіркелген телефон трафигі (құнды уақыттық есепке алу жүйесі кезінде)</w:t>
            </w:r>
          </w:p>
          <w:p>
            <w:pPr>
              <w:spacing w:after="20"/>
              <w:ind w:left="20"/>
              <w:jc w:val="both"/>
            </w:pPr>
            <w:r>
              <w:rPr>
                <w:rFonts w:ascii="Times New Roman"/>
                <w:b w:val="false"/>
                <w:i w:val="false"/>
                <w:color w:val="000000"/>
                <w:sz w:val="20"/>
              </w:rPr>
              <w:t>
Местный фиксированный телефонный трафик (при системе повременного учета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желісіне (нен) тіркелген байланыс желілерінің трафигі</w:t>
            </w:r>
          </w:p>
          <w:p>
            <w:pPr>
              <w:spacing w:after="20"/>
              <w:ind w:left="20"/>
              <w:jc w:val="both"/>
            </w:pPr>
            <w:r>
              <w:rPr>
                <w:rFonts w:ascii="Times New Roman"/>
                <w:b w:val="false"/>
                <w:i w:val="false"/>
                <w:color w:val="000000"/>
                <w:sz w:val="20"/>
              </w:rPr>
              <w:t>
Трафик сетей фиксированной связи на (от) сети сотовой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Қалааралық (ішкі аймақтықты қоса) телефон трафигі </w:t>
            </w:r>
          </w:p>
          <w:p>
            <w:pPr>
              <w:spacing w:after="20"/>
              <w:ind w:left="20"/>
              <w:jc w:val="both"/>
            </w:pPr>
            <w:r>
              <w:rPr>
                <w:rFonts w:ascii="Times New Roman"/>
                <w:b w:val="false"/>
                <w:i w:val="false"/>
                <w:color w:val="000000"/>
                <w:sz w:val="20"/>
              </w:rPr>
              <w:t>
Междугородный (включая внутризоновый) телефонный трафик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телефон трафигі </w:t>
            </w:r>
          </w:p>
          <w:p>
            <w:pPr>
              <w:spacing w:after="20"/>
              <w:ind w:left="20"/>
              <w:jc w:val="both"/>
            </w:pPr>
            <w:r>
              <w:rPr>
                <w:rFonts w:ascii="Times New Roman"/>
                <w:b w:val="false"/>
                <w:i w:val="false"/>
                <w:color w:val="000000"/>
                <w:sz w:val="20"/>
              </w:rPr>
              <w:t>
Международный телефонный трафик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-дан тыс 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Ұялы байланыс қызметінің заттай мәндегі көлемі туралы ақпаратты көрсетіңіз</w:t>
      </w:r>
    </w:p>
    <w:p>
      <w:pPr>
        <w:spacing w:after="0"/>
        <w:ind w:left="0"/>
        <w:jc w:val="both"/>
      </w:pPr>
      <w:r>
        <w:rPr>
          <w:rFonts w:ascii="Times New Roman"/>
          <w:b w:val="false"/>
          <w:i w:val="false"/>
          <w:color w:val="000000"/>
          <w:sz w:val="28"/>
        </w:rPr>
        <w:t>
      Укажите информацию об объеме услуг сотовой связи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Ішкіжелілік трафик (ұялы байланыстың бір желідегі абоненттері арасында), мың минут</w:t>
            </w:r>
          </w:p>
          <w:p>
            <w:pPr>
              <w:spacing w:after="20"/>
              <w:ind w:left="20"/>
              <w:jc w:val="both"/>
            </w:pPr>
            <w:r>
              <w:rPr>
                <w:rFonts w:ascii="Times New Roman"/>
                <w:b w:val="false"/>
                <w:i w:val="false"/>
                <w:color w:val="000000"/>
                <w:sz w:val="20"/>
              </w:rPr>
              <w:t>
Внутрисетевой трафик (между абонентами одной сети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ұялы байланыс операторлары желісіне шығыс трафигі, мың минут</w:t>
            </w:r>
          </w:p>
          <w:p>
            <w:pPr>
              <w:spacing w:after="20"/>
              <w:ind w:left="20"/>
              <w:jc w:val="both"/>
            </w:pPr>
            <w:r>
              <w:rPr>
                <w:rFonts w:ascii="Times New Roman"/>
                <w:b w:val="false"/>
                <w:i w:val="false"/>
                <w:color w:val="000000"/>
                <w:sz w:val="20"/>
              </w:rPr>
              <w:t>
Исходящий трафик на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ұялы байланыс операторлары желісінен кіріс трафигі, мың минут</w:t>
            </w:r>
          </w:p>
          <w:p>
            <w:pPr>
              <w:spacing w:after="20"/>
              <w:ind w:left="20"/>
              <w:jc w:val="both"/>
            </w:pPr>
            <w:r>
              <w:rPr>
                <w:rFonts w:ascii="Times New Roman"/>
                <w:b w:val="false"/>
                <w:i w:val="false"/>
                <w:color w:val="000000"/>
                <w:sz w:val="20"/>
              </w:rPr>
              <w:t>
Входящий трафик от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операторлары желісінен халықаралық шығыс трафигі, мың минут</w:t>
            </w:r>
          </w:p>
          <w:p>
            <w:pPr>
              <w:spacing w:after="20"/>
              <w:ind w:left="20"/>
              <w:jc w:val="both"/>
            </w:pPr>
            <w:r>
              <w:rPr>
                <w:rFonts w:ascii="Times New Roman"/>
                <w:b w:val="false"/>
                <w:i w:val="false"/>
                <w:color w:val="000000"/>
                <w:sz w:val="20"/>
              </w:rPr>
              <w:t>
Исходящий международный трафик от сетей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операторлары желісіне халықаралық кіріс трафигі, мың минут</w:t>
            </w:r>
          </w:p>
          <w:p>
            <w:pPr>
              <w:spacing w:after="20"/>
              <w:ind w:left="20"/>
              <w:jc w:val="both"/>
            </w:pPr>
            <w:r>
              <w:rPr>
                <w:rFonts w:ascii="Times New Roman"/>
                <w:b w:val="false"/>
                <w:i w:val="false"/>
                <w:color w:val="000000"/>
                <w:sz w:val="20"/>
              </w:rPr>
              <w:t>
Входящий международный трафик на сети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абоненттерінің (ұлттық ұялы байланыс желілерінің шетелдегі абоненттері) халықаралық роумингі трафигінің көлемі, мың минут</w:t>
            </w:r>
          </w:p>
          <w:p>
            <w:pPr>
              <w:spacing w:after="20"/>
              <w:ind w:left="20"/>
              <w:jc w:val="both"/>
            </w:pPr>
            <w:r>
              <w:rPr>
                <w:rFonts w:ascii="Times New Roman"/>
                <w:b w:val="false"/>
                <w:i w:val="false"/>
                <w:color w:val="000000"/>
                <w:sz w:val="20"/>
              </w:rPr>
              <w:t>
Объем трафика международного роуминга своих абонентов (абонентов национальных сетей сотовой связи, находящихся за рубежом),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телефон байланысы операторлары желісіне шығыс трафигі, мың минут</w:t>
            </w:r>
          </w:p>
          <w:p>
            <w:pPr>
              <w:spacing w:after="20"/>
              <w:ind w:left="20"/>
              <w:jc w:val="both"/>
            </w:pPr>
            <w:r>
              <w:rPr>
                <w:rFonts w:ascii="Times New Roman"/>
                <w:b w:val="false"/>
                <w:i w:val="false"/>
                <w:color w:val="000000"/>
                <w:sz w:val="20"/>
              </w:rPr>
              <w:t>
Исходящий трафик на сети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телефон байланысы операторлары желісінен кіріс трафигі, мың минут</w:t>
            </w:r>
          </w:p>
          <w:p>
            <w:pPr>
              <w:spacing w:after="20"/>
              <w:ind w:left="20"/>
              <w:jc w:val="both"/>
            </w:pPr>
            <w:r>
              <w:rPr>
                <w:rFonts w:ascii="Times New Roman"/>
                <w:b w:val="false"/>
                <w:i w:val="false"/>
                <w:color w:val="000000"/>
                <w:sz w:val="20"/>
              </w:rPr>
              <w:t>
Входящий трафик от сетей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елдердің ұялы байланыс желілері абоненттерінің халықаралық роуминг трафигі, мың минут</w:t>
            </w:r>
          </w:p>
          <w:p>
            <w:pPr>
              <w:spacing w:after="20"/>
              <w:ind w:left="20"/>
              <w:jc w:val="both"/>
            </w:pPr>
            <w:r>
              <w:rPr>
                <w:rFonts w:ascii="Times New Roman"/>
                <w:b w:val="false"/>
                <w:i w:val="false"/>
                <w:color w:val="000000"/>
                <w:sz w:val="20"/>
              </w:rPr>
              <w:t>
Трафик международного роуминга абонентов сетей сотовой связи других стран,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желілеріндегі қысқа шығыс хабарламаларының (SMS) жалпы саны, мың бірлік</w:t>
            </w:r>
          </w:p>
          <w:p>
            <w:pPr>
              <w:spacing w:after="20"/>
              <w:ind w:left="20"/>
              <w:jc w:val="both"/>
            </w:pPr>
            <w:r>
              <w:rPr>
                <w:rFonts w:ascii="Times New Roman"/>
                <w:b w:val="false"/>
                <w:i w:val="false"/>
                <w:color w:val="000000"/>
                <w:sz w:val="20"/>
              </w:rPr>
              <w:t>
Общее количество исходящих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ұялы байланыс желілеріндегі қысқа халықаралық шығыс хабарламаларының (SMS) жалпы саны, мың бірлік</w:t>
            </w:r>
          </w:p>
          <w:p>
            <w:pPr>
              <w:spacing w:after="20"/>
              <w:ind w:left="20"/>
              <w:jc w:val="both"/>
            </w:pPr>
            <w:r>
              <w:rPr>
                <w:rFonts w:ascii="Times New Roman"/>
                <w:b w:val="false"/>
                <w:i w:val="false"/>
                <w:color w:val="000000"/>
                <w:sz w:val="20"/>
              </w:rPr>
              <w:t>
из них общее количество исходящих международных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желілеріндегі шығыс мультимедиа хабарламаларының (MMS) жалпы саны, мың бірлік</w:t>
            </w:r>
          </w:p>
          <w:p>
            <w:pPr>
              <w:spacing w:after="20"/>
              <w:ind w:left="20"/>
              <w:jc w:val="both"/>
            </w:pPr>
            <w:r>
              <w:rPr>
                <w:rFonts w:ascii="Times New Roman"/>
                <w:b w:val="false"/>
                <w:i w:val="false"/>
                <w:color w:val="000000"/>
                <w:sz w:val="20"/>
              </w:rPr>
              <w:t>
Общее количество исходящих мультимедиа сообщений (MMS)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Ұтқыр байланыс абоненттерінің саны бойынша ақпаратты көрсетіңіз, бірлік</w:t>
      </w:r>
    </w:p>
    <w:p>
      <w:pPr>
        <w:spacing w:after="0"/>
        <w:ind w:left="0"/>
        <w:jc w:val="both"/>
      </w:pPr>
      <w:r>
        <w:rPr>
          <w:rFonts w:ascii="Times New Roman"/>
          <w:b w:val="false"/>
          <w:i w:val="false"/>
          <w:color w:val="000000"/>
          <w:sz w:val="28"/>
        </w:rPr>
        <w:t>
      Укажите информацию по числу абонентов мобильной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ұялы байланыс</w:t>
            </w:r>
          </w:p>
          <w:p>
            <w:pPr>
              <w:spacing w:after="20"/>
              <w:ind w:left="20"/>
              <w:jc w:val="both"/>
            </w:pPr>
            <w:r>
              <w:rPr>
                <w:rFonts w:ascii="Times New Roman"/>
                <w:b w:val="false"/>
                <w:i w:val="false"/>
                <w:color w:val="000000"/>
                <w:sz w:val="20"/>
              </w:rPr>
              <w:t>
Из них сотовая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Абоненттер саны, барлығы</w:t>
            </w:r>
          </w:p>
          <w:p>
            <w:pPr>
              <w:spacing w:after="20"/>
              <w:ind w:left="20"/>
              <w:jc w:val="both"/>
            </w:pPr>
            <w:r>
              <w:rPr>
                <w:rFonts w:ascii="Times New Roman"/>
                <w:b w:val="false"/>
                <w:i w:val="false"/>
                <w:color w:val="000000"/>
                <w:sz w:val="20"/>
              </w:rPr>
              <w:t>
Число абонентов,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алдын ала төлем төлеген абоненттер</w:t>
            </w:r>
          </w:p>
          <w:p>
            <w:pPr>
              <w:spacing w:after="20"/>
              <w:ind w:left="20"/>
              <w:jc w:val="both"/>
            </w:pPr>
            <w:r>
              <w:rPr>
                <w:rFonts w:ascii="Times New Roman"/>
                <w:b w:val="false"/>
                <w:i w:val="false"/>
                <w:color w:val="000000"/>
                <w:sz w:val="20"/>
              </w:rPr>
              <w:t>
из них абоненты с предоплатой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байланыстың жаңа абоненттерінің келуі</w:t>
            </w:r>
          </w:p>
          <w:p>
            <w:pPr>
              <w:spacing w:after="20"/>
              <w:ind w:left="20"/>
              <w:jc w:val="both"/>
            </w:pPr>
            <w:r>
              <w:rPr>
                <w:rFonts w:ascii="Times New Roman"/>
                <w:b w:val="false"/>
                <w:i w:val="false"/>
                <w:color w:val="000000"/>
                <w:sz w:val="20"/>
              </w:rPr>
              <w:t>
Приток новых абонентов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абоненттерінің кетуі</w:t>
            </w:r>
          </w:p>
          <w:p>
            <w:pPr>
              <w:spacing w:after="20"/>
              <w:ind w:left="20"/>
              <w:jc w:val="both"/>
            </w:pPr>
            <w:r>
              <w:rPr>
                <w:rFonts w:ascii="Times New Roman"/>
                <w:b w:val="false"/>
                <w:i w:val="false"/>
                <w:color w:val="000000"/>
                <w:sz w:val="20"/>
              </w:rPr>
              <w:t>
Отток абонентов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ұялы байланыс нөмірлерінің саны</w:t>
            </w:r>
          </w:p>
          <w:p>
            <w:pPr>
              <w:spacing w:after="20"/>
              <w:ind w:left="20"/>
              <w:jc w:val="both"/>
            </w:pPr>
            <w:r>
              <w:rPr>
                <w:rFonts w:ascii="Times New Roman"/>
                <w:b w:val="false"/>
                <w:i w:val="false"/>
                <w:color w:val="000000"/>
                <w:sz w:val="20"/>
              </w:rPr>
              <w:t>
Количество перенесенных номеров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Ұтқыр желі арқылы машинааралық өзара іс-қимылға (М2М) абоненттік қосылулар саны (кептелістерді мониторингтеу функциясымен навигаторлар, өз көлігінің орналасқан орнын айқындау, клиенттерге қызмет көрсететін өзінің бөлшек сауда нүктелерімен байланысты қамтамасыз ету) </w:t>
            </w:r>
          </w:p>
          <w:p>
            <w:pPr>
              <w:spacing w:after="20"/>
              <w:ind w:left="20"/>
              <w:jc w:val="both"/>
            </w:pPr>
            <w:r>
              <w:rPr>
                <w:rFonts w:ascii="Times New Roman"/>
                <w:b w:val="false"/>
                <w:i w:val="false"/>
                <w:color w:val="000000"/>
                <w:sz w:val="20"/>
              </w:rPr>
              <w:t>
Число абонентских подключений к межмашинному взаимодействию (М2М) по мобильной сети (навигаторы с функцией мониторинга пробок, определение местоположения своего транспорта, обеспечения связи со своими розничными точками обслуживания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7.1 Деректерді төмен және орташа жылдамдықпен беруге қолжетімділігі бар ұялы байланыс абоненттерінің саны, бірлік</w:t>
      </w:r>
    </w:p>
    <w:p>
      <w:pPr>
        <w:spacing w:after="0"/>
        <w:ind w:left="0"/>
        <w:jc w:val="both"/>
      </w:pPr>
      <w:r>
        <w:rPr>
          <w:rFonts w:ascii="Times New Roman"/>
          <w:b w:val="false"/>
          <w:i w:val="false"/>
          <w:color w:val="000000"/>
          <w:sz w:val="28"/>
        </w:rPr>
        <w:t>
      Число абонентов сотовой связи, имеющих доступ к низко- и среднескоростной передаче данных, единиц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Тіркелген Интернет абоненттері туралы ақпаратты көрсетіңіз, бірлік</w:t>
      </w:r>
    </w:p>
    <w:p>
      <w:pPr>
        <w:spacing w:after="0"/>
        <w:ind w:left="0"/>
        <w:jc w:val="both"/>
      </w:pPr>
      <w:r>
        <w:rPr>
          <w:rFonts w:ascii="Times New Roman"/>
          <w:b w:val="false"/>
          <w:i w:val="false"/>
          <w:color w:val="000000"/>
          <w:sz w:val="28"/>
        </w:rPr>
        <w:t>
      Укажите информацию об абонентах фиксированного Интернета,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Интернет абоненттерінің саны, барлығы</w:t>
            </w:r>
          </w:p>
          <w:p>
            <w:pPr>
              <w:spacing w:after="20"/>
              <w:ind w:left="20"/>
              <w:jc w:val="both"/>
            </w:pPr>
            <w:r>
              <w:rPr>
                <w:rFonts w:ascii="Times New Roman"/>
                <w:b w:val="false"/>
                <w:i w:val="false"/>
                <w:color w:val="000000"/>
                <w:sz w:val="20"/>
              </w:rPr>
              <w:t>
Число абонентов фиксированного Интернета,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(сымды) Интернет абоненттерінің саны</w:t>
            </w:r>
          </w:p>
          <w:p>
            <w:pPr>
              <w:spacing w:after="20"/>
              <w:ind w:left="20"/>
              <w:jc w:val="both"/>
            </w:pPr>
            <w:r>
              <w:rPr>
                <w:rFonts w:ascii="Times New Roman"/>
                <w:b w:val="false"/>
                <w:i w:val="false"/>
                <w:color w:val="000000"/>
                <w:sz w:val="20"/>
              </w:rPr>
              <w:t>
Число абонентов фиксированного (проводного)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коммутацияланған қолжетімділікті пайдаланумен</w:t>
            </w:r>
          </w:p>
          <w:p>
            <w:pPr>
              <w:spacing w:after="20"/>
              <w:ind w:left="20"/>
              <w:jc w:val="both"/>
            </w:pPr>
            <w:r>
              <w:rPr>
                <w:rFonts w:ascii="Times New Roman"/>
                <w:b w:val="false"/>
                <w:i w:val="false"/>
                <w:color w:val="000000"/>
                <w:sz w:val="20"/>
              </w:rPr>
              <w:t>
с использованием коммутированного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жылдамдықты кең жолақты қолжетімділікті пайдаланумен</w:t>
            </w:r>
          </w:p>
          <w:p>
            <w:pPr>
              <w:spacing w:after="20"/>
              <w:ind w:left="20"/>
              <w:jc w:val="both"/>
            </w:pPr>
            <w:r>
              <w:rPr>
                <w:rFonts w:ascii="Times New Roman"/>
                <w:b w:val="false"/>
                <w:i w:val="false"/>
                <w:color w:val="000000"/>
                <w:sz w:val="20"/>
              </w:rPr>
              <w:t>
с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кабельді модемді пайдаланумен </w:t>
            </w:r>
          </w:p>
          <w:p>
            <w:pPr>
              <w:spacing w:after="20"/>
              <w:ind w:left="20"/>
              <w:jc w:val="both"/>
            </w:pPr>
            <w:r>
              <w:rPr>
                <w:rFonts w:ascii="Times New Roman"/>
                <w:b w:val="false"/>
                <w:i w:val="false"/>
                <w:color w:val="000000"/>
                <w:sz w:val="20"/>
              </w:rPr>
              <w:t>
с использованием кабельного модема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цифрлық абоненттік желіні (ЦАЖ) пайдаланумен </w:t>
            </w:r>
          </w:p>
          <w:p>
            <w:pPr>
              <w:spacing w:after="20"/>
              <w:ind w:left="20"/>
              <w:jc w:val="both"/>
            </w:pPr>
            <w:r>
              <w:rPr>
                <w:rFonts w:ascii="Times New Roman"/>
                <w:b w:val="false"/>
                <w:i w:val="false"/>
                <w:color w:val="000000"/>
                <w:sz w:val="20"/>
              </w:rPr>
              <w:t>
с использованием цифровой абонентской линии (ЦАЛ)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пәтерге/ғимаратқа талшықты-оптикалық қосылуды (FTTH/В) пайдаланумен </w:t>
            </w:r>
          </w:p>
          <w:p>
            <w:pPr>
              <w:spacing w:after="20"/>
              <w:ind w:left="20"/>
              <w:jc w:val="both"/>
            </w:pPr>
            <w:r>
              <w:rPr>
                <w:rFonts w:ascii="Times New Roman"/>
                <w:b w:val="false"/>
                <w:i w:val="false"/>
                <w:color w:val="000000"/>
                <w:sz w:val="20"/>
              </w:rPr>
              <w:t>
с использованием волоконно-оптического подключения к квартире/зданию (FTTH/В)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жылдамдықты кең жолақты қолжетімділікті пайдаланумен өзге де абоненттер</w:t>
            </w:r>
          </w:p>
          <w:p>
            <w:pPr>
              <w:spacing w:after="20"/>
              <w:ind w:left="20"/>
              <w:jc w:val="both"/>
            </w:pPr>
            <w:r>
              <w:rPr>
                <w:rFonts w:ascii="Times New Roman"/>
                <w:b w:val="false"/>
                <w:i w:val="false"/>
                <w:color w:val="000000"/>
                <w:sz w:val="20"/>
              </w:rPr>
              <w:t xml:space="preserve">
прочие абоненты с использованием высокоскоростного широкополосного доступа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 желілерді пайдаланумен Интернет желісінде сымсыз кең жолақты қолжетімділікті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спутниковых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үстінде тіркелген сымсыз байланыстың желілерін пайдаланумен Интернет желісінде сымсыз кең жолақты қолжетімділікті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Жылдамдығы бойынша жоғары жылдамдықты кең жолақты қатынауды </w:t>
      </w:r>
      <w:r>
        <w:rPr>
          <w:rFonts w:ascii="Times New Roman"/>
          <w:b/>
          <w:i w:val="false"/>
          <w:color w:val="000000"/>
          <w:sz w:val="28"/>
        </w:rPr>
        <w:t>пайдаланумен тіркелген (сымды) Интернет абоненттерінің саны туралы ақпаратты көрсетіңіз, бірлік</w:t>
      </w:r>
    </w:p>
    <w:p>
      <w:pPr>
        <w:spacing w:after="0"/>
        <w:ind w:left="0"/>
        <w:jc w:val="both"/>
      </w:pPr>
      <w:r>
        <w:rPr>
          <w:rFonts w:ascii="Times New Roman"/>
          <w:b w:val="false"/>
          <w:i w:val="false"/>
          <w:color w:val="000000"/>
          <w:sz w:val="28"/>
        </w:rPr>
        <w:t xml:space="preserve">
      Укажите информацию о числе абонентов фиксированного (проводного) Интернета с использованием высокоскоростного широкополосного доступа по скорости,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 кбит/с</w:t>
            </w:r>
            <w:r>
              <w:rPr>
                <w:rFonts w:ascii="Times New Roman"/>
                <w:b w:val="false"/>
                <w:i w:val="false"/>
                <w:color w:val="000000"/>
                <w:vertAlign w:val="superscript"/>
              </w:rPr>
              <w:t>6</w:t>
            </w:r>
            <w:r>
              <w:rPr>
                <w:rFonts w:ascii="Times New Roman"/>
                <w:b/>
                <w:i w:val="false"/>
                <w:color w:val="000000"/>
                <w:sz w:val="20"/>
              </w:rPr>
              <w:t>-тан кем дегенде 2 Мбит/с</w:t>
            </w:r>
            <w:r>
              <w:rPr>
                <w:rFonts w:ascii="Times New Roman"/>
                <w:b w:val="false"/>
                <w:i w:val="false"/>
                <w:color w:val="000000"/>
                <w:vertAlign w:val="superscript"/>
              </w:rPr>
              <w:t>7</w:t>
            </w:r>
            <w:r>
              <w:rPr>
                <w:rFonts w:ascii="Times New Roman"/>
                <w:b/>
                <w:i w:val="false"/>
                <w:color w:val="000000"/>
                <w:sz w:val="20"/>
              </w:rPr>
              <w:t>-қа дейін</w:t>
            </w:r>
          </w:p>
          <w:p>
            <w:pPr>
              <w:spacing w:after="20"/>
              <w:ind w:left="20"/>
              <w:jc w:val="both"/>
            </w:pPr>
            <w:r>
              <w:rPr>
                <w:rFonts w:ascii="Times New Roman"/>
                <w:b w:val="false"/>
                <w:i w:val="false"/>
                <w:color w:val="000000"/>
                <w:sz w:val="20"/>
              </w:rPr>
              <w:t>
от 256 кбит/с</w:t>
            </w:r>
            <w:r>
              <w:rPr>
                <w:rFonts w:ascii="Times New Roman"/>
                <w:b w:val="false"/>
                <w:i w:val="false"/>
                <w:color w:val="000000"/>
                <w:vertAlign w:val="superscript"/>
              </w:rPr>
              <w:t>6</w:t>
            </w:r>
            <w:r>
              <w:rPr>
                <w:rFonts w:ascii="Times New Roman"/>
                <w:b w:val="false"/>
                <w:i w:val="false"/>
                <w:color w:val="000000"/>
                <w:sz w:val="20"/>
              </w:rPr>
              <w:t xml:space="preserve"> до менее 2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Мбит/с-тан</w:t>
            </w:r>
            <w:r>
              <w:rPr>
                <w:rFonts w:ascii="Times New Roman"/>
                <w:b w:val="false"/>
                <w:i w:val="false"/>
                <w:color w:val="000000"/>
                <w:vertAlign w:val="superscript"/>
              </w:rPr>
              <w:t>7</w:t>
            </w:r>
            <w:r>
              <w:rPr>
                <w:rFonts w:ascii="Times New Roman"/>
                <w:b/>
                <w:i w:val="false"/>
                <w:color w:val="000000"/>
                <w:sz w:val="20"/>
              </w:rPr>
              <w:t xml:space="preserve"> кем дегенде 10 Мбит/с</w:t>
            </w:r>
            <w:r>
              <w:rPr>
                <w:rFonts w:ascii="Times New Roman"/>
                <w:b w:val="false"/>
                <w:i w:val="false"/>
                <w:color w:val="000000"/>
                <w:vertAlign w:val="superscript"/>
              </w:rPr>
              <w:t>7</w:t>
            </w:r>
            <w:r>
              <w:rPr>
                <w:rFonts w:ascii="Times New Roman"/>
                <w:b/>
                <w:i w:val="false"/>
                <w:color w:val="000000"/>
                <w:sz w:val="20"/>
              </w:rPr>
              <w:t>-қа дейін</w:t>
            </w:r>
          </w:p>
          <w:p>
            <w:pPr>
              <w:spacing w:after="20"/>
              <w:ind w:left="20"/>
              <w:jc w:val="both"/>
            </w:pPr>
            <w:r>
              <w:rPr>
                <w:rFonts w:ascii="Times New Roman"/>
                <w:b w:val="false"/>
                <w:i w:val="false"/>
                <w:color w:val="000000"/>
                <w:sz w:val="20"/>
              </w:rPr>
              <w:t>
от 2 Мбит/с</w:t>
            </w:r>
            <w:r>
              <w:rPr>
                <w:rFonts w:ascii="Times New Roman"/>
                <w:b w:val="false"/>
                <w:i w:val="false"/>
                <w:color w:val="000000"/>
                <w:vertAlign w:val="superscript"/>
              </w:rPr>
              <w:t>7</w:t>
            </w:r>
            <w:r>
              <w:rPr>
                <w:rFonts w:ascii="Times New Roman"/>
                <w:b w:val="false"/>
                <w:i w:val="false"/>
                <w:color w:val="000000"/>
                <w:sz w:val="20"/>
              </w:rPr>
              <w:t xml:space="preserve"> до менее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Мбит/с</w:t>
            </w:r>
            <w:r>
              <w:rPr>
                <w:rFonts w:ascii="Times New Roman"/>
                <w:b w:val="false"/>
                <w:i w:val="false"/>
                <w:color w:val="000000"/>
                <w:vertAlign w:val="superscript"/>
              </w:rPr>
              <w:t>7</w:t>
            </w:r>
            <w:r>
              <w:rPr>
                <w:rFonts w:ascii="Times New Roman"/>
                <w:b/>
                <w:i w:val="false"/>
                <w:color w:val="000000"/>
                <w:sz w:val="20"/>
              </w:rPr>
              <w:t>-тан жоғары</w:t>
            </w:r>
          </w:p>
          <w:p>
            <w:pPr>
              <w:spacing w:after="20"/>
              <w:ind w:left="20"/>
              <w:jc w:val="both"/>
            </w:pPr>
            <w:r>
              <w:rPr>
                <w:rFonts w:ascii="Times New Roman"/>
                <w:b w:val="false"/>
                <w:i w:val="false"/>
                <w:color w:val="000000"/>
                <w:sz w:val="20"/>
              </w:rPr>
              <w:t>
выше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Мбит/с-тан кем дегенде 30 Мбит/с-қа дейін</w:t>
            </w:r>
          </w:p>
          <w:p>
            <w:pPr>
              <w:spacing w:after="20"/>
              <w:ind w:left="20"/>
              <w:jc w:val="both"/>
            </w:pPr>
            <w:r>
              <w:rPr>
                <w:rFonts w:ascii="Times New Roman"/>
                <w:b w:val="false"/>
                <w:i w:val="false"/>
                <w:color w:val="000000"/>
                <w:sz w:val="20"/>
              </w:rPr>
              <w:t>
от 10 Мбит/с до менее 30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Мбит/с-тан кем дегенде 100 Мбит/с-қа дейін</w:t>
            </w:r>
          </w:p>
          <w:p>
            <w:pPr>
              <w:spacing w:after="20"/>
              <w:ind w:left="20"/>
              <w:jc w:val="both"/>
            </w:pPr>
            <w:r>
              <w:rPr>
                <w:rFonts w:ascii="Times New Roman"/>
                <w:b w:val="false"/>
                <w:i w:val="false"/>
                <w:color w:val="000000"/>
                <w:sz w:val="20"/>
              </w:rPr>
              <w:t>
от 30 Мбит/с до менее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Мбит/с-тан жоғары</w:t>
            </w:r>
          </w:p>
          <w:p>
            <w:pPr>
              <w:spacing w:after="20"/>
              <w:ind w:left="20"/>
              <w:jc w:val="both"/>
            </w:pPr>
            <w:r>
              <w:rPr>
                <w:rFonts w:ascii="Times New Roman"/>
                <w:b w:val="false"/>
                <w:i w:val="false"/>
                <w:color w:val="000000"/>
                <w:sz w:val="20"/>
              </w:rPr>
              <w:t>
выше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Интернет желісіне жылжымалы сымсыз кең жолақты қолжетімділікті пайдаланатын абоненттер саны туралы ақпаратты көрсетіңіз, бірлік</w:t>
      </w:r>
    </w:p>
    <w:p>
      <w:pPr>
        <w:spacing w:after="0"/>
        <w:ind w:left="0"/>
        <w:jc w:val="both"/>
      </w:pPr>
      <w:r>
        <w:rPr>
          <w:rFonts w:ascii="Times New Roman"/>
          <w:b w:val="false"/>
          <w:i w:val="false"/>
          <w:color w:val="000000"/>
          <w:sz w:val="28"/>
        </w:rPr>
        <w:t xml:space="preserve">
      Укажите информацию о числе абонентов подвижного беспроводного широкополосного доступа к сети Интернет,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халық</w:t>
            </w:r>
          </w:p>
          <w:p>
            <w:pPr>
              <w:spacing w:after="20"/>
              <w:ind w:left="20"/>
              <w:jc w:val="both"/>
            </w:pPr>
            <w:r>
              <w:rPr>
                <w:rFonts w:ascii="Times New Roman"/>
                <w:b w:val="false"/>
                <w:i w:val="false"/>
                <w:color w:val="000000"/>
                <w:sz w:val="20"/>
              </w:rPr>
              <w:t>
Из них – население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кең жолақты қолжетімділігі бар абоненттер саны</w:t>
            </w:r>
          </w:p>
          <w:p>
            <w:pPr>
              <w:spacing w:after="20"/>
              <w:ind w:left="20"/>
              <w:jc w:val="both"/>
            </w:pPr>
            <w:r>
              <w:rPr>
                <w:rFonts w:ascii="Times New Roman"/>
                <w:b w:val="false"/>
                <w:i w:val="false"/>
                <w:color w:val="000000"/>
                <w:sz w:val="20"/>
              </w:rPr>
              <w:t>
Число абонентов мобильного широкополосного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кең жолақты байланыс арқылы деректерді және сөйлеуді беру бойынша абоненттер саны</w:t>
            </w:r>
          </w:p>
          <w:p>
            <w:pPr>
              <w:spacing w:after="20"/>
              <w:ind w:left="20"/>
              <w:jc w:val="both"/>
            </w:pPr>
            <w:r>
              <w:rPr>
                <w:rFonts w:ascii="Times New Roman"/>
                <w:b w:val="false"/>
                <w:i w:val="false"/>
                <w:color w:val="000000"/>
                <w:sz w:val="20"/>
              </w:rPr>
              <w:t xml:space="preserve">
число абонентов по передаче данных и речи по мобильной широкополосной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кең жолақты байланыс арқылы тек деректерді беру абоненттерінің саны</w:t>
            </w:r>
          </w:p>
          <w:p>
            <w:pPr>
              <w:spacing w:after="20"/>
              <w:ind w:left="20"/>
              <w:jc w:val="both"/>
            </w:pPr>
            <w:r>
              <w:rPr>
                <w:rFonts w:ascii="Times New Roman"/>
                <w:b w:val="false"/>
                <w:i w:val="false"/>
                <w:color w:val="000000"/>
                <w:sz w:val="20"/>
              </w:rPr>
              <w:t xml:space="preserve">
число абонентов только передачи данных по мобильной широкополосной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LTE/WiMAX технологиялары негізінде ұтқыр кең жолақты байланыс қызметіндегі белсенді абоненттер саны</w:t>
            </w:r>
          </w:p>
          <w:p>
            <w:pPr>
              <w:spacing w:after="20"/>
              <w:ind w:left="20"/>
              <w:jc w:val="both"/>
            </w:pPr>
            <w:r>
              <w:rPr>
                <w:rFonts w:ascii="Times New Roman"/>
                <w:b w:val="false"/>
                <w:i w:val="false"/>
                <w:color w:val="000000"/>
                <w:sz w:val="20"/>
              </w:rPr>
              <w:t>
Число активных абонентов на услуги мобильной широкополосной связи на основе технологий LTE/WiMAX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Интернет желісіндегі трафик туралы ақпаратты көрсетіңіз</w:t>
      </w:r>
    </w:p>
    <w:p>
      <w:pPr>
        <w:spacing w:after="0"/>
        <w:ind w:left="0"/>
        <w:jc w:val="both"/>
      </w:pPr>
      <w:r>
        <w:rPr>
          <w:rFonts w:ascii="Times New Roman"/>
          <w:b w:val="false"/>
          <w:i w:val="false"/>
          <w:color w:val="000000"/>
          <w:sz w:val="28"/>
        </w:rPr>
        <w:t>
      Укажите информацию о трафике в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Нөмірді терумен Интернет желісіне тіркелген қолжетімділік трафигі, мың минут</w:t>
            </w:r>
          </w:p>
          <w:p>
            <w:pPr>
              <w:spacing w:after="20"/>
              <w:ind w:left="20"/>
              <w:jc w:val="both"/>
            </w:pPr>
            <w:r>
              <w:rPr>
                <w:rFonts w:ascii="Times New Roman"/>
                <w:b w:val="false"/>
                <w:i w:val="false"/>
                <w:color w:val="000000"/>
                <w:sz w:val="20"/>
              </w:rPr>
              <w:t>
Трафик фиксированного доступа к сети Интернет с набором номера,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тіркелген (сымды) кең жолақты қолжетімділік трафигі,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Трафик фиксированного (проводного) широкополосного доступа к сети Интернет,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сыртқы трафик </w:t>
            </w:r>
          </w:p>
          <w:p>
            <w:pPr>
              <w:spacing w:after="20"/>
              <w:ind w:left="20"/>
              <w:jc w:val="both"/>
            </w:pPr>
            <w:r>
              <w:rPr>
                <w:rFonts w:ascii="Times New Roman"/>
                <w:b w:val="false"/>
                <w:i w:val="false"/>
                <w:color w:val="000000"/>
                <w:sz w:val="20"/>
              </w:rPr>
              <w:t>
из них внешний трафик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тіркелген сымсыз кең жолақты қолжетімділік трафигі,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Трафик фиксированного беспроводного широкополосного доступа к сети Интернет,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Интернет трафигі,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Трафик мобильного Интернета,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кең жолақты байланысты пайдаланумен интернет-трафик (ел шегінде),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интернет-трафик с использованием мобильной широкополосной связи (в пределах страны),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кең жолақты байланысты пайдаланумен интернет-трафик (елдің шегінен тыс, шығыс роуминг),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интернет-трафик с использованием мобильной широкополосной связи (за пределами страны, исходящий роуминг),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 пайдаланылатын халықаралық өткізу жолағы (трафик), Мбит/с</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Используемая международная полоса пропускания Интернета (трафик),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 нақты/іске қосылған халықаралық өткізу жолағы, Мбит/с</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Реальная/задействованная международная полоса пропускания Интернет,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Кбит/с – килобит секундына</w:t>
      </w:r>
    </w:p>
    <w:p>
      <w:pPr>
        <w:spacing w:after="0"/>
        <w:ind w:left="0"/>
        <w:jc w:val="both"/>
      </w:pPr>
      <w:r>
        <w:rPr>
          <w:rFonts w:ascii="Times New Roman"/>
          <w:b w:val="false"/>
          <w:i w:val="false"/>
          <w:color w:val="000000"/>
          <w:sz w:val="28"/>
        </w:rPr>
        <w:t>
      6 Кбит/с – килобит в секунду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Мұнда және бұдан әрі Мбит/с –мегабит секундына</w:t>
      </w:r>
    </w:p>
    <w:p>
      <w:pPr>
        <w:spacing w:after="0"/>
        <w:ind w:left="0"/>
        <w:jc w:val="both"/>
      </w:pPr>
      <w:r>
        <w:rPr>
          <w:rFonts w:ascii="Times New Roman"/>
          <w:b w:val="false"/>
          <w:i w:val="false"/>
          <w:color w:val="000000"/>
          <w:sz w:val="28"/>
        </w:rPr>
        <w:t>
      7 Здесь и далее Мбит/с – мегабит в секунду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Мұнда және бұдан әрі Гбайт –Гигабайт</w:t>
      </w:r>
    </w:p>
    <w:p>
      <w:pPr>
        <w:spacing w:after="0"/>
        <w:ind w:left="0"/>
        <w:jc w:val="both"/>
      </w:pPr>
      <w:r>
        <w:rPr>
          <w:rFonts w:ascii="Times New Roman"/>
          <w:b w:val="false"/>
          <w:i w:val="false"/>
          <w:color w:val="000000"/>
          <w:sz w:val="28"/>
        </w:rPr>
        <w:t>
      8 Здесь и далее Гбайт –Гигабайт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Тарату көрсеткіштері мен басқа да көрсеткіштер туралы ақпаратты </w:t>
      </w:r>
      <w:r>
        <w:rPr>
          <w:rFonts w:ascii="Times New Roman"/>
          <w:b/>
          <w:i w:val="false"/>
          <w:color w:val="000000"/>
          <w:sz w:val="28"/>
        </w:rPr>
        <w:t>көрсетіңіз, бірлік</w:t>
      </w:r>
    </w:p>
    <w:p>
      <w:pPr>
        <w:spacing w:after="0"/>
        <w:ind w:left="0"/>
        <w:jc w:val="both"/>
      </w:pPr>
      <w:r>
        <w:rPr>
          <w:rFonts w:ascii="Times New Roman"/>
          <w:b w:val="false"/>
          <w:i w:val="false"/>
          <w:color w:val="000000"/>
          <w:sz w:val="28"/>
        </w:rPr>
        <w:t>
      Укажите информацию о показателях вещания и других показателях,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 телевизия абоненттерінің саны</w:t>
            </w:r>
          </w:p>
          <w:p>
            <w:pPr>
              <w:spacing w:after="20"/>
              <w:ind w:left="20"/>
              <w:jc w:val="both"/>
            </w:pPr>
            <w:r>
              <w:rPr>
                <w:rFonts w:ascii="Times New Roman"/>
                <w:b w:val="false"/>
                <w:i w:val="false"/>
                <w:color w:val="000000"/>
                <w:sz w:val="20"/>
              </w:rPr>
              <w:t>
Число абонентов кабельного телевидения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 телевизия абоненттерінің саны</w:t>
            </w:r>
          </w:p>
          <w:p>
            <w:pPr>
              <w:spacing w:after="20"/>
              <w:ind w:left="20"/>
              <w:jc w:val="both"/>
            </w:pPr>
            <w:r>
              <w:rPr>
                <w:rFonts w:ascii="Times New Roman"/>
                <w:b w:val="false"/>
                <w:i w:val="false"/>
                <w:color w:val="000000"/>
                <w:sz w:val="20"/>
              </w:rPr>
              <w:t>
Число абонентов спутникового телевидения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интерактивті телевизия (IPTV) абоненттерінің саны</w:t>
            </w:r>
          </w:p>
          <w:p>
            <w:pPr>
              <w:spacing w:after="20"/>
              <w:ind w:left="20"/>
              <w:jc w:val="both"/>
            </w:pPr>
            <w:r>
              <w:rPr>
                <w:rFonts w:ascii="Times New Roman"/>
                <w:b w:val="false"/>
                <w:i w:val="false"/>
                <w:color w:val="000000"/>
                <w:sz w:val="20"/>
              </w:rPr>
              <w:t>
Число абонентов цифрового интерактивного телевидения (IPTV)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Телевизиялық қызмет көрсетуге басқа да абоненттік қосылулар саны</w:t>
            </w:r>
          </w:p>
          <w:p>
            <w:pPr>
              <w:spacing w:after="20"/>
              <w:ind w:left="20"/>
              <w:jc w:val="both"/>
            </w:pPr>
            <w:r>
              <w:rPr>
                <w:rFonts w:ascii="Times New Roman"/>
                <w:b w:val="false"/>
                <w:i w:val="false"/>
                <w:color w:val="000000"/>
                <w:sz w:val="20"/>
              </w:rPr>
              <w:t>
Число других абонентских подключений на телевизионное обслуживание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кең жолақты және тіркелген телефон байланысы қызметтерінің жиынтығын пайдаланатын абоненттер саны</w:t>
            </w:r>
          </w:p>
          <w:p>
            <w:pPr>
              <w:spacing w:after="20"/>
              <w:ind w:left="20"/>
              <w:jc w:val="both"/>
            </w:pPr>
            <w:r>
              <w:rPr>
                <w:rFonts w:ascii="Times New Roman"/>
                <w:b w:val="false"/>
                <w:i w:val="false"/>
                <w:color w:val="000000"/>
                <w:sz w:val="20"/>
              </w:rPr>
              <w:t>
Число абонентов, использующих пакет услуг фиксированной широкополосной и фиксированной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телефон, тіркелген кең жолақты байланыс және ақылы телевизия қызметтерінің жиынтығын пайдаланатын абоненттер саны</w:t>
            </w:r>
          </w:p>
          <w:p>
            <w:pPr>
              <w:spacing w:after="20"/>
              <w:ind w:left="20"/>
              <w:jc w:val="both"/>
            </w:pPr>
            <w:r>
              <w:rPr>
                <w:rFonts w:ascii="Times New Roman"/>
                <w:b w:val="false"/>
                <w:i w:val="false"/>
                <w:color w:val="000000"/>
                <w:sz w:val="20"/>
              </w:rPr>
              <w:t>
Число абонентов, использующих пакет услуг фиксированной телефонной, фиксированной широкополосной связи и платного телевидения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Кабельді телевизия негізгі станцияларының (жүйелерінің) саны, бірлік</w:t>
            </w:r>
          </w:p>
          <w:p>
            <w:pPr>
              <w:spacing w:after="20"/>
              <w:ind w:left="20"/>
              <w:jc w:val="both"/>
            </w:pPr>
            <w:r>
              <w:rPr>
                <w:rFonts w:ascii="Times New Roman"/>
                <w:b w:val="false"/>
                <w:i w:val="false"/>
                <w:color w:val="000000"/>
                <w:sz w:val="20"/>
              </w:rPr>
              <w:t>
Количество головных станций (систем) кабельного телевидения, единиц</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12.1.1 одан ауылдық жерлерде, бірлік</w:t>
            </w:r>
          </w:p>
          <w:p>
            <w:pPr>
              <w:spacing w:after="20"/>
              <w:ind w:left="20"/>
              <w:jc w:val="both"/>
            </w:pPr>
            <w:r>
              <w:rPr>
                <w:rFonts w:ascii="Times New Roman"/>
                <w:b w:val="false"/>
                <w:i w:val="false"/>
                <w:color w:val="000000"/>
                <w:sz w:val="20"/>
              </w:rPr>
              <w:t>
из них в сельской местности, единиц</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13. Аумақты (халықты) ұялы байланыс желісімен және эфирлік цифрлық телехабар таратумен қамту туралы ақпаратты көрсетіңіз</w:t>
      </w:r>
    </w:p>
    <w:p>
      <w:pPr>
        <w:spacing w:after="0"/>
        <w:ind w:left="0"/>
        <w:jc w:val="both"/>
      </w:pPr>
      <w:r>
        <w:rPr>
          <w:rFonts w:ascii="Times New Roman"/>
          <w:b w:val="false"/>
          <w:i w:val="false"/>
          <w:color w:val="000000"/>
          <w:sz w:val="28"/>
        </w:rPr>
        <w:t>
      Укажите информацию об охвате территории (населения) сетью сотовой связи и эфирным цифровым телевещанием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 ұялы байланыс желісімен қамту пайызы</w:t>
            </w:r>
          </w:p>
          <w:p>
            <w:pPr>
              <w:spacing w:after="20"/>
              <w:ind w:left="20"/>
              <w:jc w:val="both"/>
            </w:pPr>
            <w:r>
              <w:rPr>
                <w:rFonts w:ascii="Times New Roman"/>
                <w:b w:val="false"/>
                <w:i w:val="false"/>
                <w:color w:val="000000"/>
                <w:sz w:val="20"/>
              </w:rPr>
              <w:t xml:space="preserve">
Процент охвата территории сетью сотовой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3G желісімен</w:t>
            </w:r>
          </w:p>
          <w:p>
            <w:pPr>
              <w:spacing w:after="20"/>
              <w:ind w:left="20"/>
              <w:jc w:val="both"/>
            </w:pPr>
            <w:r>
              <w:rPr>
                <w:rFonts w:ascii="Times New Roman"/>
                <w:b w:val="false"/>
                <w:i w:val="false"/>
                <w:color w:val="000000"/>
                <w:sz w:val="20"/>
              </w:rPr>
              <w:t>
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4G желісімен</w:t>
            </w:r>
          </w:p>
          <w:p>
            <w:pPr>
              <w:spacing w:after="20"/>
              <w:ind w:left="20"/>
              <w:jc w:val="both"/>
            </w:pPr>
            <w:r>
              <w:rPr>
                <w:rFonts w:ascii="Times New Roman"/>
                <w:b w:val="false"/>
                <w:i w:val="false"/>
                <w:color w:val="000000"/>
                <w:sz w:val="20"/>
              </w:rPr>
              <w:t>
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5G желісімен</w:t>
            </w:r>
          </w:p>
          <w:p>
            <w:pPr>
              <w:spacing w:after="20"/>
              <w:ind w:left="20"/>
              <w:jc w:val="both"/>
            </w:pPr>
            <w:r>
              <w:rPr>
                <w:rFonts w:ascii="Times New Roman"/>
                <w:b w:val="false"/>
                <w:i w:val="false"/>
                <w:color w:val="000000"/>
                <w:sz w:val="20"/>
              </w:rPr>
              <w:t>
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 эфирлік цифрлық телехабар таратумен қамту пайызы</w:t>
            </w:r>
          </w:p>
          <w:p>
            <w:pPr>
              <w:spacing w:after="20"/>
              <w:ind w:left="20"/>
              <w:jc w:val="both"/>
            </w:pPr>
            <w:r>
              <w:rPr>
                <w:rFonts w:ascii="Times New Roman"/>
                <w:b w:val="false"/>
                <w:i w:val="false"/>
                <w:color w:val="000000"/>
                <w:sz w:val="20"/>
              </w:rPr>
              <w:t>
Процент охвата территории эфирным цифровым телевещанием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 ұялы байланыс желісімен қамту пайызы</w:t>
            </w:r>
          </w:p>
          <w:p>
            <w:pPr>
              <w:spacing w:after="20"/>
              <w:ind w:left="20"/>
              <w:jc w:val="both"/>
            </w:pPr>
            <w:r>
              <w:rPr>
                <w:rFonts w:ascii="Times New Roman"/>
                <w:b w:val="false"/>
                <w:i w:val="false"/>
                <w:color w:val="000000"/>
                <w:sz w:val="20"/>
              </w:rPr>
              <w:t xml:space="preserve">
Процент охвата населения сетью сотовой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p>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3G желісімен</w:t>
            </w:r>
          </w:p>
          <w:p>
            <w:pPr>
              <w:spacing w:after="20"/>
              <w:ind w:left="20"/>
              <w:jc w:val="both"/>
            </w:pPr>
            <w:r>
              <w:rPr>
                <w:rFonts w:ascii="Times New Roman"/>
                <w:b w:val="false"/>
                <w:i w:val="false"/>
                <w:color w:val="000000"/>
                <w:sz w:val="20"/>
              </w:rPr>
              <w:t>
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4G желісімен</w:t>
            </w:r>
          </w:p>
          <w:p>
            <w:pPr>
              <w:spacing w:after="20"/>
              <w:ind w:left="20"/>
              <w:jc w:val="both"/>
            </w:pPr>
            <w:r>
              <w:rPr>
                <w:rFonts w:ascii="Times New Roman"/>
                <w:b w:val="false"/>
                <w:i w:val="false"/>
                <w:color w:val="000000"/>
                <w:sz w:val="20"/>
              </w:rPr>
              <w:t>
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5G желісімен</w:t>
            </w:r>
          </w:p>
          <w:p>
            <w:pPr>
              <w:spacing w:after="20"/>
              <w:ind w:left="20"/>
              <w:jc w:val="both"/>
            </w:pPr>
            <w:r>
              <w:rPr>
                <w:rFonts w:ascii="Times New Roman"/>
                <w:b w:val="false"/>
                <w:i w:val="false"/>
                <w:color w:val="000000"/>
                <w:sz w:val="20"/>
              </w:rPr>
              <w:t>
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14. Қалааралық және халықаралық байланыс арналарының ұзындығы туралы ақпаратты көрсетіңіз, мың арна-километр</w:t>
      </w:r>
    </w:p>
    <w:p>
      <w:pPr>
        <w:spacing w:after="0"/>
        <w:ind w:left="0"/>
        <w:jc w:val="both"/>
      </w:pPr>
      <w:r>
        <w:rPr>
          <w:rFonts w:ascii="Times New Roman"/>
          <w:b w:val="false"/>
          <w:i w:val="false"/>
          <w:color w:val="000000"/>
          <w:sz w:val="28"/>
        </w:rPr>
        <w:t>
      Укажите информацию о протяженности междугородных и международных каналов связи, тысяч канало-километров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Арналардың ұзындығы</w:t>
            </w:r>
          </w:p>
          <w:p>
            <w:pPr>
              <w:spacing w:after="20"/>
              <w:ind w:left="20"/>
              <w:jc w:val="both"/>
            </w:pPr>
            <w:r>
              <w:rPr>
                <w:rFonts w:ascii="Times New Roman"/>
                <w:b w:val="false"/>
                <w:i w:val="false"/>
                <w:color w:val="000000"/>
                <w:sz w:val="20"/>
              </w:rPr>
              <w:t xml:space="preserve">
Протяженность каналов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цифрлық беру жүйелері</w:t>
            </w:r>
          </w:p>
          <w:p>
            <w:pPr>
              <w:spacing w:after="20"/>
              <w:ind w:left="20"/>
              <w:jc w:val="both"/>
            </w:pPr>
            <w:r>
              <w:rPr>
                <w:rFonts w:ascii="Times New Roman"/>
                <w:b w:val="false"/>
                <w:i w:val="false"/>
                <w:color w:val="000000"/>
                <w:sz w:val="20"/>
              </w:rPr>
              <w:t>
из них цифровые системы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2 Мбит/с</w:t>
            </w:r>
            <w:r>
              <w:rPr>
                <w:rFonts w:ascii="Times New Roman"/>
                <w:b w:val="false"/>
                <w:i w:val="false"/>
                <w:color w:val="000000"/>
                <w:vertAlign w:val="superscript"/>
              </w:rPr>
              <w:t>7</w:t>
            </w:r>
            <w:r>
              <w:rPr>
                <w:rFonts w:ascii="Times New Roman"/>
                <w:b/>
                <w:i w:val="false"/>
                <w:color w:val="000000"/>
                <w:sz w:val="20"/>
              </w:rPr>
              <w:t>-тан 1 Гбит/с</w:t>
            </w:r>
            <w:r>
              <w:rPr>
                <w:rFonts w:ascii="Times New Roman"/>
                <w:b w:val="false"/>
                <w:i w:val="false"/>
                <w:color w:val="000000"/>
                <w:vertAlign w:val="superscript"/>
              </w:rPr>
              <w:t>9</w:t>
            </w:r>
            <w:r>
              <w:rPr>
                <w:rFonts w:ascii="Times New Roman"/>
                <w:b/>
                <w:i w:val="false"/>
                <w:color w:val="000000"/>
                <w:sz w:val="20"/>
              </w:rPr>
              <w:t>-қа дейін және одан жоғары өткізу жолағымен Ethernet интерфейсі арқылы:</w:t>
            </w:r>
          </w:p>
          <w:p>
            <w:pPr>
              <w:spacing w:after="20"/>
              <w:ind w:left="20"/>
              <w:jc w:val="both"/>
            </w:pPr>
            <w:r>
              <w:rPr>
                <w:rFonts w:ascii="Times New Roman"/>
                <w:b w:val="false"/>
                <w:i w:val="false"/>
                <w:color w:val="000000"/>
                <w:sz w:val="20"/>
              </w:rPr>
              <w:t>
из них через интерфейс Ethernet с полосой пропускания от 2 Мбит/с</w:t>
            </w:r>
            <w:r>
              <w:rPr>
                <w:rFonts w:ascii="Times New Roman"/>
                <w:b w:val="false"/>
                <w:i w:val="false"/>
                <w:color w:val="000000"/>
                <w:vertAlign w:val="superscript"/>
              </w:rPr>
              <w:t>7</w:t>
            </w:r>
            <w:r>
              <w:rPr>
                <w:rFonts w:ascii="Times New Roman"/>
                <w:b w:val="false"/>
                <w:i w:val="false"/>
                <w:color w:val="000000"/>
                <w:sz w:val="20"/>
              </w:rPr>
              <w:t xml:space="preserve"> до 1 Гбит/с</w:t>
            </w:r>
            <w:r>
              <w:rPr>
                <w:rFonts w:ascii="Times New Roman"/>
                <w:b w:val="false"/>
                <w:i w:val="false"/>
                <w:color w:val="000000"/>
                <w:vertAlign w:val="superscript"/>
              </w:rPr>
              <w:t>9</w:t>
            </w:r>
            <w:r>
              <w:rPr>
                <w:rFonts w:ascii="Times New Roman"/>
                <w:b w:val="false"/>
                <w:i w:val="false"/>
                <w:color w:val="000000"/>
                <w:sz w:val="20"/>
              </w:rPr>
              <w:t xml:space="preserve">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Гбит/с</w:t>
            </w:r>
            <w:r>
              <w:rPr>
                <w:rFonts w:ascii="Times New Roman"/>
                <w:b w:val="false"/>
                <w:i w:val="false"/>
                <w:color w:val="000000"/>
                <w:vertAlign w:val="superscript"/>
              </w:rPr>
              <w:t>9</w:t>
            </w:r>
            <w:r>
              <w:rPr>
                <w:rFonts w:ascii="Times New Roman"/>
                <w:b/>
                <w:i w:val="false"/>
                <w:color w:val="000000"/>
                <w:sz w:val="20"/>
              </w:rPr>
              <w:t xml:space="preserve"> және одан жоғары</w:t>
            </w:r>
          </w:p>
          <w:p>
            <w:pPr>
              <w:spacing w:after="20"/>
              <w:ind w:left="20"/>
              <w:jc w:val="both"/>
            </w:pPr>
            <w:r>
              <w:rPr>
                <w:rFonts w:ascii="Times New Roman"/>
                <w:b w:val="false"/>
                <w:i w:val="false"/>
                <w:color w:val="000000"/>
                <w:sz w:val="20"/>
              </w:rPr>
              <w:t>
1 Гбит/с</w:t>
            </w:r>
            <w:r>
              <w:rPr>
                <w:rFonts w:ascii="Times New Roman"/>
                <w:b w:val="false"/>
                <w:i w:val="false"/>
                <w:color w:val="000000"/>
                <w:vertAlign w:val="superscript"/>
              </w:rPr>
              <w:t>9</w:t>
            </w:r>
            <w:r>
              <w:rPr>
                <w:rFonts w:ascii="Times New Roman"/>
                <w:b w:val="false"/>
                <w:i w:val="false"/>
                <w:color w:val="000000"/>
                <w:sz w:val="20"/>
              </w:rPr>
              <w:t xml:space="preserve">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15. Жерсеріктік байланыс пен хабар таратудың жер станциялары туралы ақпаратты көрсетіңіз</w:t>
      </w:r>
    </w:p>
    <w:p>
      <w:pPr>
        <w:spacing w:after="0"/>
        <w:ind w:left="0"/>
        <w:jc w:val="both"/>
      </w:pPr>
      <w:r>
        <w:rPr>
          <w:rFonts w:ascii="Times New Roman"/>
          <w:b w:val="false"/>
          <w:i w:val="false"/>
          <w:color w:val="000000"/>
          <w:sz w:val="28"/>
        </w:rPr>
        <w:t>
      Укажите информацию о земных станциях спутниковой связи и вещания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Орнатылғандары</w:t>
            </w:r>
          </w:p>
          <w:p>
            <w:pPr>
              <w:spacing w:after="20"/>
              <w:ind w:left="20"/>
              <w:jc w:val="both"/>
            </w:pPr>
            <w:r>
              <w:rPr>
                <w:rFonts w:ascii="Times New Roman"/>
                <w:b w:val="false"/>
                <w:i w:val="false"/>
                <w:color w:val="000000"/>
                <w:sz w:val="20"/>
              </w:rPr>
              <w:t>
Монтированные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 қосылғандары</w:t>
            </w:r>
          </w:p>
          <w:p>
            <w:pPr>
              <w:spacing w:after="20"/>
              <w:ind w:left="20"/>
              <w:jc w:val="both"/>
            </w:pPr>
            <w:r>
              <w:rPr>
                <w:rFonts w:ascii="Times New Roman"/>
                <w:b w:val="false"/>
                <w:i w:val="false"/>
                <w:color w:val="000000"/>
                <w:sz w:val="20"/>
              </w:rPr>
              <w:t>
Задействованные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w:t>
            </w:r>
          </w:p>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нөмірлер (арналар)</w:t>
            </w:r>
          </w:p>
          <w:p>
            <w:pPr>
              <w:spacing w:after="20"/>
              <w:ind w:left="20"/>
              <w:jc w:val="both"/>
            </w:pPr>
            <w:r>
              <w:rPr>
                <w:rFonts w:ascii="Times New Roman"/>
                <w:b w:val="false"/>
                <w:i w:val="false"/>
                <w:color w:val="000000"/>
                <w:sz w:val="20"/>
              </w:rPr>
              <w:t>
емкость, номеров (каналов)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w:t>
            </w:r>
          </w:p>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нөмірлер (арналар)</w:t>
            </w:r>
          </w:p>
          <w:p>
            <w:pPr>
              <w:spacing w:after="20"/>
              <w:ind w:left="20"/>
              <w:jc w:val="both"/>
            </w:pPr>
            <w:r>
              <w:rPr>
                <w:rFonts w:ascii="Times New Roman"/>
                <w:b w:val="false"/>
                <w:i w:val="false"/>
                <w:color w:val="000000"/>
                <w:sz w:val="20"/>
              </w:rPr>
              <w:t>
емкость, номеров (каналов)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 байланыс пен хабар таратудың жер станциялары</w:t>
            </w:r>
          </w:p>
          <w:p>
            <w:pPr>
              <w:spacing w:after="20"/>
              <w:ind w:left="20"/>
              <w:jc w:val="both"/>
            </w:pPr>
            <w:r>
              <w:rPr>
                <w:rFonts w:ascii="Times New Roman"/>
                <w:b w:val="false"/>
                <w:i w:val="false"/>
                <w:color w:val="000000"/>
                <w:sz w:val="20"/>
              </w:rPr>
              <w:t>
Земные станции спутниковой связи и вещания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телевизиялық хабар тарату</w:t>
            </w:r>
          </w:p>
          <w:p>
            <w:pPr>
              <w:spacing w:after="20"/>
              <w:ind w:left="20"/>
              <w:jc w:val="both"/>
            </w:pPr>
            <w:r>
              <w:rPr>
                <w:rFonts w:ascii="Times New Roman"/>
                <w:b w:val="false"/>
                <w:i w:val="false"/>
                <w:color w:val="000000"/>
                <w:sz w:val="20"/>
              </w:rPr>
              <w:t>
из них телевизионного вещания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16. Коммутациялық станциялардың (пунктілердің) сыйымдылығы туралы ақпаратты көрсетіңіз</w:t>
      </w:r>
    </w:p>
    <w:p>
      <w:pPr>
        <w:spacing w:after="0"/>
        <w:ind w:left="0"/>
        <w:jc w:val="both"/>
      </w:pPr>
      <w:r>
        <w:rPr>
          <w:rFonts w:ascii="Times New Roman"/>
          <w:b w:val="false"/>
          <w:i w:val="false"/>
          <w:color w:val="000000"/>
          <w:sz w:val="28"/>
        </w:rPr>
        <w:t>
      Укажите информацию о емкости коммутационных станций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Орнатылғандары</w:t>
            </w:r>
          </w:p>
          <w:p>
            <w:pPr>
              <w:spacing w:after="20"/>
              <w:ind w:left="20"/>
              <w:jc w:val="both"/>
            </w:pPr>
            <w:r>
              <w:rPr>
                <w:rFonts w:ascii="Times New Roman"/>
                <w:b w:val="false"/>
                <w:i w:val="false"/>
                <w:color w:val="000000"/>
                <w:sz w:val="20"/>
              </w:rPr>
              <w:t>
Монтированные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 қосылғандары</w:t>
            </w:r>
          </w:p>
          <w:p>
            <w:pPr>
              <w:spacing w:after="20"/>
              <w:ind w:left="20"/>
              <w:jc w:val="both"/>
            </w:pPr>
            <w:r>
              <w:rPr>
                <w:rFonts w:ascii="Times New Roman"/>
                <w:b w:val="false"/>
                <w:i w:val="false"/>
                <w:color w:val="000000"/>
                <w:sz w:val="20"/>
              </w:rPr>
              <w:t>
Задействованные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Коммутациялық станциялардың (пунктілердің) сыйымдылығы, мың нөмір </w:t>
            </w:r>
          </w:p>
          <w:p>
            <w:pPr>
              <w:spacing w:after="20"/>
              <w:ind w:left="20"/>
              <w:jc w:val="both"/>
            </w:pPr>
            <w:r>
              <w:rPr>
                <w:rFonts w:ascii="Times New Roman"/>
                <w:b w:val="false"/>
                <w:i w:val="false"/>
                <w:color w:val="000000"/>
                <w:sz w:val="20"/>
              </w:rPr>
              <w:t>
Емкость коммутационных станций (пунктов), тысяч номеров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цифрлық коммутациялық станциялар (пунктілер)</w:t>
            </w:r>
          </w:p>
          <w:p>
            <w:pPr>
              <w:spacing w:after="20"/>
              <w:ind w:left="20"/>
              <w:jc w:val="both"/>
            </w:pPr>
            <w:r>
              <w:rPr>
                <w:rFonts w:ascii="Times New Roman"/>
                <w:b w:val="false"/>
                <w:i w:val="false"/>
                <w:color w:val="000000"/>
                <w:sz w:val="20"/>
              </w:rPr>
              <w:t>
из них цифровые коммутационные станции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17. Сымсыз байланыстың базалық станцияларының саны туралы ақпаратты көрсетіңіз</w:t>
      </w:r>
    </w:p>
    <w:p>
      <w:pPr>
        <w:spacing w:after="0"/>
        <w:ind w:left="0"/>
        <w:jc w:val="both"/>
      </w:pPr>
      <w:r>
        <w:rPr>
          <w:rFonts w:ascii="Times New Roman"/>
          <w:b w:val="false"/>
          <w:i w:val="false"/>
          <w:color w:val="000000"/>
          <w:sz w:val="28"/>
        </w:rPr>
        <w:t>
      Укажите информацию о количестве базовых станций беспроводной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 байланыстың базалық станцияларының саны, бірлік</w:t>
            </w:r>
          </w:p>
          <w:p>
            <w:pPr>
              <w:spacing w:after="20"/>
              <w:ind w:left="20"/>
              <w:jc w:val="both"/>
            </w:pPr>
            <w:r>
              <w:rPr>
                <w:rFonts w:ascii="Times New Roman"/>
                <w:b w:val="false"/>
                <w:i w:val="false"/>
                <w:color w:val="000000"/>
                <w:sz w:val="20"/>
              </w:rPr>
              <w:t>
Количество базовых станций беспроводной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xml:space="preserve">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 xml:space="preserve"> Гбит –Гигабит секундына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Гбит –Гигабит в секунду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p>
          <w:p>
            <w:pPr>
              <w:spacing w:after="20"/>
              <w:ind w:left="20"/>
              <w:jc w:val="both"/>
            </w:pPr>
            <w:r>
              <w:rPr>
                <w:rFonts w:ascii="Times New Roman"/>
                <w:b w:val="false"/>
                <w:i w:val="false"/>
                <w:color w:val="000000"/>
                <w:sz w:val="20"/>
              </w:rPr>
              <w:t>
мобильная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ұялы</w:t>
            </w:r>
          </w:p>
          <w:p>
            <w:pPr>
              <w:spacing w:after="20"/>
              <w:ind w:left="20"/>
              <w:jc w:val="both"/>
            </w:pPr>
            <w:r>
              <w:rPr>
                <w:rFonts w:ascii="Times New Roman"/>
                <w:b w:val="false"/>
                <w:i w:val="false"/>
                <w:color w:val="000000"/>
                <w:sz w:val="20"/>
              </w:rPr>
              <w:t>
из них сотовая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PWLAN (hot spots)</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PWLAN (hot spots)</w:t>
            </w:r>
            <w:r>
              <w:rPr>
                <w:rFonts w:ascii="Times New Roman"/>
                <w:b w:val="false"/>
                <w:i w:val="false"/>
                <w:color w:val="000000"/>
                <w:vertAlign w:val="super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қызметтерінің</w:t>
      </w:r>
      <w:r>
        <w:rPr>
          <w:rFonts w:ascii="Times New Roman"/>
          <w:b w:val="false"/>
          <w:i w:val="false"/>
          <w:color w:val="000000"/>
          <w:sz w:val="28"/>
        </w:rPr>
        <w:t xml:space="preserve"> </w:t>
      </w:r>
      <w:r>
        <w:rPr>
          <w:rFonts w:ascii="Times New Roman"/>
          <w:b/>
          <w:i w:val="false"/>
          <w:color w:val="000000"/>
          <w:sz w:val="28"/>
        </w:rPr>
        <w:t>сапасы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 качестве услуг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атаулары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бюросына түскен өтінімдердің жалпы саны, бірлік</w:t>
            </w:r>
          </w:p>
          <w:p>
            <w:pPr>
              <w:spacing w:after="20"/>
              <w:ind w:left="20"/>
              <w:jc w:val="both"/>
            </w:pPr>
            <w:r>
              <w:rPr>
                <w:rFonts w:ascii="Times New Roman"/>
                <w:b w:val="false"/>
                <w:i w:val="false"/>
                <w:color w:val="000000"/>
                <w:sz w:val="20"/>
              </w:rPr>
              <w:t>
Общее количество поступивших заявок на бюро ремонта,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зақымданулардың жалпы саны, бірлік</w:t>
            </w:r>
          </w:p>
          <w:p>
            <w:pPr>
              <w:spacing w:after="20"/>
              <w:ind w:left="20"/>
              <w:jc w:val="both"/>
            </w:pPr>
            <w:r>
              <w:rPr>
                <w:rFonts w:ascii="Times New Roman"/>
                <w:b w:val="false"/>
                <w:i w:val="false"/>
                <w:color w:val="000000"/>
                <w:sz w:val="20"/>
              </w:rPr>
              <w:t>
Общее количество выявленных повреждений,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бекітілген 100 желіге келетін зақымданулар саны, бірлік</w:t>
            </w:r>
          </w:p>
          <w:p>
            <w:pPr>
              <w:spacing w:after="20"/>
              <w:ind w:left="20"/>
              <w:jc w:val="both"/>
            </w:pPr>
            <w:r>
              <w:rPr>
                <w:rFonts w:ascii="Times New Roman"/>
                <w:b w:val="false"/>
                <w:i w:val="false"/>
                <w:color w:val="000000"/>
                <w:sz w:val="20"/>
              </w:rPr>
              <w:t>
Число неисправностей на 100 фиксированных линий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Ұтқыр-ұялы байланыстың сәтсіз шақыртуларының саны, бірлік</w:t>
            </w:r>
          </w:p>
          <w:p>
            <w:pPr>
              <w:spacing w:after="20"/>
              <w:ind w:left="20"/>
              <w:jc w:val="both"/>
            </w:pPr>
            <w:r>
              <w:rPr>
                <w:rFonts w:ascii="Times New Roman"/>
                <w:b w:val="false"/>
                <w:i w:val="false"/>
                <w:color w:val="000000"/>
                <w:sz w:val="20"/>
              </w:rPr>
              <w:t>
Количество неуспешных вызовов мобильно-сотовой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Ұтқыр-ұялы шақыртулар әрекеттерінің саны, бірлік</w:t>
            </w:r>
          </w:p>
          <w:p>
            <w:pPr>
              <w:spacing w:after="20"/>
              <w:ind w:left="20"/>
              <w:jc w:val="both"/>
            </w:pPr>
            <w:r>
              <w:rPr>
                <w:rFonts w:ascii="Times New Roman"/>
                <w:b w:val="false"/>
                <w:i w:val="false"/>
                <w:color w:val="000000"/>
                <w:sz w:val="20"/>
              </w:rPr>
              <w:t>
Количество попыток мобильно-сотовых вызовов,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Ұтқыр-ұялы байланыстардың басып тасталған шақыруларының саны, бірлік</w:t>
            </w:r>
          </w:p>
          <w:p>
            <w:pPr>
              <w:spacing w:after="20"/>
              <w:ind w:left="20"/>
              <w:jc w:val="both"/>
            </w:pPr>
            <w:r>
              <w:rPr>
                <w:rFonts w:ascii="Times New Roman"/>
                <w:b w:val="false"/>
                <w:i w:val="false"/>
                <w:color w:val="000000"/>
                <w:sz w:val="20"/>
              </w:rPr>
              <w:t>
Количество сброшенных вызовов мобильно-сотовой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Дұрыс орналастырылған ұтқыр-ұялы кіріс және шығыс қоңырауларының саны, бірлік </w:t>
            </w:r>
          </w:p>
          <w:p>
            <w:pPr>
              <w:spacing w:after="20"/>
              <w:ind w:left="20"/>
              <w:jc w:val="both"/>
            </w:pPr>
            <w:r>
              <w:rPr>
                <w:rFonts w:ascii="Times New Roman"/>
                <w:b w:val="false"/>
                <w:i w:val="false"/>
                <w:color w:val="000000"/>
                <w:sz w:val="20"/>
              </w:rPr>
              <w:t>
Количество правильно установленных мобильно-сотовых звонков входящих и исходящих,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(сымды) кең жолақты байланыс қызметін іске қосу уақыты, күндер</w:t>
            </w:r>
          </w:p>
          <w:p>
            <w:pPr>
              <w:spacing w:after="20"/>
              <w:ind w:left="20"/>
              <w:jc w:val="both"/>
            </w:pPr>
            <w:r>
              <w:rPr>
                <w:rFonts w:ascii="Times New Roman"/>
                <w:b w:val="false"/>
                <w:i w:val="false"/>
                <w:color w:val="000000"/>
                <w:sz w:val="20"/>
              </w:rPr>
              <w:t>
Время активации услуги фиксированной (проводной) широкополосной связи,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19. Қосалқы қызмет түрлері бойынша өндірілген өнім (жұмыс, 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i w:val="false"/>
          <w:color w:val="000000"/>
          <w:sz w:val="28"/>
        </w:rPr>
        <w:t xml:space="preserve"> PWLAN (hot spots) – сымсыз дербес жергілікті желі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PWLAN (hot spots) – беспроводная персональная локальная сеть</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i w:val="false"/>
          <w:color w:val="000000"/>
          <w:sz w:val="28"/>
        </w:rPr>
        <w:t xml:space="preserve"> ЭҚЖЖ кодын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Код ОКЭД заполняется работником территориального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
      Наименование ______________________ Адрес (респондента)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___________________ ______________________________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 xml:space="preserve">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w:t>
      </w:r>
      <w:r>
        <w:rPr>
          <w:rFonts w:ascii="Times New Roman"/>
          <w:b/>
          <w:i w:val="false"/>
          <w:color w:val="000000"/>
          <w:sz w:val="28"/>
        </w:rPr>
        <w:t xml:space="preserve"> аты қолы, телефоны (орындаушы)</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w:t>
      </w:r>
      <w:r>
        <w:rPr>
          <w:rFonts w:ascii="Times New Roman"/>
          <w:b/>
          <w:i w:val="false"/>
          <w:color w:val="000000"/>
          <w:sz w:val="28"/>
        </w:rPr>
        <w:t>ы немесе оның міндетін атқарушы</w:t>
      </w:r>
    </w:p>
    <w:p>
      <w:pPr>
        <w:spacing w:after="0"/>
        <w:ind w:left="0"/>
        <w:jc w:val="both"/>
      </w:pPr>
      <w:r>
        <w:rPr>
          <w:rFonts w:ascii="Times New Roman"/>
          <w:b w:val="false"/>
          <w:i w:val="false"/>
          <w:color w:val="000000"/>
          <w:sz w:val="28"/>
        </w:rPr>
        <w:t>
      Руководитель или лицо, исполняющее его обязанности ______________________ 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16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басшысының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138" w:id="127"/>
    <w:p>
      <w:pPr>
        <w:spacing w:after="0"/>
        <w:ind w:left="0"/>
        <w:jc w:val="left"/>
      </w:pPr>
      <w:r>
        <w:rPr>
          <w:rFonts w:ascii="Times New Roman"/>
          <w:b/>
          <w:i w:val="false"/>
          <w:color w:val="000000"/>
        </w:rPr>
        <w:t xml:space="preserve"> "Байланыс қызметтері туралы есеп" (индексі 2-байланыс, кезеңділігі жылдық) жалпымемлекеттік статистикалық байқаудың статистикалық нысанын толтыру жөніндегі нұсқаулық</w:t>
      </w:r>
    </w:p>
    <w:bookmarkEnd w:id="127"/>
    <w:bookmarkStart w:name="z139" w:id="128"/>
    <w:p>
      <w:pPr>
        <w:spacing w:after="0"/>
        <w:ind w:left="0"/>
        <w:jc w:val="both"/>
      </w:pPr>
      <w:r>
        <w:rPr>
          <w:rFonts w:ascii="Times New Roman"/>
          <w:b w:val="false"/>
          <w:i w:val="false"/>
          <w:color w:val="000000"/>
          <w:sz w:val="28"/>
        </w:rPr>
        <w:t>
      1. Осы нұсқаулық "Байланыс қызметтері туралы есеп" (индексі 2-байланыс,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28"/>
    <w:bookmarkStart w:name="z140" w:id="129"/>
    <w:p>
      <w:pPr>
        <w:spacing w:after="0"/>
        <w:ind w:left="0"/>
        <w:jc w:val="both"/>
      </w:pPr>
      <w:r>
        <w:rPr>
          <w:rFonts w:ascii="Times New Roman"/>
          <w:b w:val="false"/>
          <w:i w:val="false"/>
          <w:color w:val="000000"/>
          <w:sz w:val="28"/>
        </w:rPr>
        <w:t>
      2. Осы нұсқаулықта келесі анықтамалар пайдаланылады:</w:t>
      </w:r>
    </w:p>
    <w:bookmarkEnd w:id="129"/>
    <w:bookmarkStart w:name="z141" w:id="130"/>
    <w:p>
      <w:pPr>
        <w:spacing w:after="0"/>
        <w:ind w:left="0"/>
        <w:jc w:val="both"/>
      </w:pPr>
      <w:r>
        <w:rPr>
          <w:rFonts w:ascii="Times New Roman"/>
          <w:b w:val="false"/>
          <w:i w:val="false"/>
          <w:color w:val="000000"/>
          <w:sz w:val="28"/>
        </w:rPr>
        <w:t>
      1) абонент – байланыс қызметтерін көрсетуге шарт жасалған жеке немесе заңды тұлға;</w:t>
      </w:r>
    </w:p>
    <w:bookmarkEnd w:id="130"/>
    <w:bookmarkStart w:name="z142" w:id="131"/>
    <w:p>
      <w:pPr>
        <w:spacing w:after="0"/>
        <w:ind w:left="0"/>
        <w:jc w:val="both"/>
      </w:pPr>
      <w:r>
        <w:rPr>
          <w:rFonts w:ascii="Times New Roman"/>
          <w:b w:val="false"/>
          <w:i w:val="false"/>
          <w:color w:val="000000"/>
          <w:sz w:val="28"/>
        </w:rPr>
        <w:t>
      2) байланыс арнасы – жиіліктер белдеуінде немесе осы байланыс арнасына тән беру жылдамдығымен телекоммуникация құралдары арасында сигнал беруді қамтамасыз ететін телекоммуникация құралдары мен тарату ортасының кешені. Байланыс түріне қарай арналар – телефон, телеграф, деректер беру арналары, ал аумақтық белгілері бойынша – халықаралық, қалааралық, аймақтық және жергілікті арналар болып бөлінеді;</w:t>
      </w:r>
    </w:p>
    <w:bookmarkEnd w:id="131"/>
    <w:bookmarkStart w:name="z143" w:id="132"/>
    <w:p>
      <w:pPr>
        <w:spacing w:after="0"/>
        <w:ind w:left="0"/>
        <w:jc w:val="both"/>
      </w:pPr>
      <w:r>
        <w:rPr>
          <w:rFonts w:ascii="Times New Roman"/>
          <w:b w:val="false"/>
          <w:i w:val="false"/>
          <w:color w:val="000000"/>
          <w:sz w:val="28"/>
        </w:rPr>
        <w:t>
      3) интернет-трафик – белгілі бір уақыт кезеңінде Интернетке жалғау арқылы берілетін және қабылданатын ақпараттың көлемі;</w:t>
      </w:r>
    </w:p>
    <w:bookmarkEnd w:id="132"/>
    <w:bookmarkStart w:name="z144" w:id="133"/>
    <w:p>
      <w:pPr>
        <w:spacing w:after="0"/>
        <w:ind w:left="0"/>
        <w:jc w:val="both"/>
      </w:pPr>
      <w:r>
        <w:rPr>
          <w:rFonts w:ascii="Times New Roman"/>
          <w:b w:val="false"/>
          <w:i w:val="false"/>
          <w:color w:val="000000"/>
          <w:sz w:val="28"/>
        </w:rPr>
        <w:t>
      4) қалааралық телефон байланысы – жергілікті телефон байланысын қоспағанда, Қазақстан Республикасының аумағындағы байланыс қызметтерін пайдаланушылар арасындағы телефон жалғанымы;</w:t>
      </w:r>
    </w:p>
    <w:bookmarkEnd w:id="133"/>
    <w:bookmarkStart w:name="z145" w:id="134"/>
    <w:p>
      <w:pPr>
        <w:spacing w:after="0"/>
        <w:ind w:left="0"/>
        <w:jc w:val="both"/>
      </w:pPr>
      <w:r>
        <w:rPr>
          <w:rFonts w:ascii="Times New Roman"/>
          <w:b w:val="false"/>
          <w:i w:val="false"/>
          <w:color w:val="000000"/>
          <w:sz w:val="28"/>
        </w:rPr>
        <w:t>
      5)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көбіне сөйлеу түрінде берілетін ақпаратпен екі жақты (көпжақты) алмасуға арналған электр байланысының түрі;</w:t>
      </w:r>
    </w:p>
    <w:bookmarkEnd w:id="134"/>
    <w:bookmarkStart w:name="z146" w:id="135"/>
    <w:p>
      <w:pPr>
        <w:spacing w:after="0"/>
        <w:ind w:left="0"/>
        <w:jc w:val="both"/>
      </w:pPr>
      <w:r>
        <w:rPr>
          <w:rFonts w:ascii="Times New Roman"/>
          <w:b w:val="false"/>
          <w:i w:val="false"/>
          <w:color w:val="000000"/>
          <w:sz w:val="28"/>
        </w:rPr>
        <w:t>
      6) халықаралық телефон байланысы – Қазақстан Республикасының аумағындағы байланыс қызметтерін пайдаланушылар мен басқа мемлекеттің аумағындағы байланыс қызметтерін пайдаланушылар арасындағы телефон жалғанымы.</w:t>
      </w:r>
    </w:p>
    <w:bookmarkEnd w:id="135"/>
    <w:bookmarkStart w:name="z147" w:id="136"/>
    <w:p>
      <w:pPr>
        <w:spacing w:after="0"/>
        <w:ind w:left="0"/>
        <w:jc w:val="both"/>
      </w:pPr>
      <w:r>
        <w:rPr>
          <w:rFonts w:ascii="Times New Roman"/>
          <w:b w:val="false"/>
          <w:i w:val="false"/>
          <w:color w:val="000000"/>
          <w:sz w:val="28"/>
        </w:rPr>
        <w:t xml:space="preserve">
      3. Құндық мәндегі барлық көрсеткіштер қосылған құн салығын есепке алусыз, бір ондық белгісімен мың теңгеде көрсетіледі. </w:t>
      </w:r>
    </w:p>
    <w:bookmarkEnd w:id="136"/>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аумақтық статистика органдарына осы статистикалық нысанды ұсынады.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орналасқан жерлерін көрсете отырып, құрылымдық және оқшауланған бөлімшелер бөлінісінде статистикалық нысанды ұсынады.</w:t>
      </w:r>
    </w:p>
    <w:bookmarkStart w:name="z148" w:id="137"/>
    <w:p>
      <w:pPr>
        <w:spacing w:after="0"/>
        <w:ind w:left="0"/>
        <w:jc w:val="both"/>
      </w:pPr>
      <w:r>
        <w:rPr>
          <w:rFonts w:ascii="Times New Roman"/>
          <w:b w:val="false"/>
          <w:i w:val="false"/>
          <w:color w:val="000000"/>
          <w:sz w:val="28"/>
        </w:rPr>
        <w:t>
      4. 2-бөлімнің 1-жолында кәсіпорын қызметінің негізгі және қосалқы түрлері бойынша көрсетілген байланыс қызметінің құндық мәндегі көлеміне есепті кезеңде (жыл) көрсетілген қызметтерге ақшаның түскен күніне қарамастан, есепті кезең ішінде халыққа, кәсіпорындарға және ұйымдарға көрсетілген байланыс қызметінің көлемі қосылады.</w:t>
      </w:r>
    </w:p>
    <w:bookmarkEnd w:id="137"/>
    <w:p>
      <w:pPr>
        <w:spacing w:after="0"/>
        <w:ind w:left="0"/>
        <w:jc w:val="both"/>
      </w:pPr>
      <w:r>
        <w:rPr>
          <w:rFonts w:ascii="Times New Roman"/>
          <w:b w:val="false"/>
          <w:i w:val="false"/>
          <w:color w:val="000000"/>
          <w:sz w:val="28"/>
        </w:rPr>
        <w:t xml:space="preserve">
      Құндық мәндегі халыққа көрсетілген байланыс қызметтерінің көлеміне азаматтарға олардың қаражаттары есебінен көрсетілген қызметтер үшін ғана алынатын қызметтен қаражаттардың түсімі кіреді. </w:t>
      </w:r>
    </w:p>
    <w:p>
      <w:pPr>
        <w:spacing w:after="0"/>
        <w:ind w:left="0"/>
        <w:jc w:val="both"/>
      </w:pPr>
      <w:r>
        <w:rPr>
          <w:rFonts w:ascii="Times New Roman"/>
          <w:b w:val="false"/>
          <w:i w:val="false"/>
          <w:color w:val="000000"/>
          <w:sz w:val="28"/>
        </w:rPr>
        <w:t>
      Байланыс қызметтерінің барлық түрлерінен қызметтер көлеміне халықаралық, қалааралық және жергілікті телефон байланысы, байланыс арналарын жалға беру, деректерді беру, сымсыз байланыс, телеграф байланысы, өзге де телекоммуникациялық қызметтер бойынша көрсетілетін қызметтерді ұсыну бойынша табыстар кіреді.</w:t>
      </w:r>
    </w:p>
    <w:p>
      <w:pPr>
        <w:spacing w:after="0"/>
        <w:ind w:left="0"/>
        <w:jc w:val="both"/>
      </w:pPr>
      <w:r>
        <w:rPr>
          <w:rFonts w:ascii="Times New Roman"/>
          <w:b w:val="false"/>
          <w:i w:val="false"/>
          <w:color w:val="000000"/>
          <w:sz w:val="28"/>
        </w:rPr>
        <w:t>
      2-бөлімнің 1.1-жолында қалааралық және халықаралық телефон байланысы қызметінің көлеміне қалааралық және халықаралық телефонмен сөйлесулерді, таксофон арқылы сөйлесулерді, IP-телефония - Интернет желісін немесе кез келген IP-желісін нақты уақыт режимінде халықаралық және қалааралық телефон сөйлесулерін ұйымдастыру және жүргізу және факстерді беру құралы ретінде пайдалануға мүмкіндік беретін технология бойынша қызмет көрсетулер ұсыну бойынша қызмет көрсетулер кіреді.</w:t>
      </w:r>
    </w:p>
    <w:p>
      <w:pPr>
        <w:spacing w:after="0"/>
        <w:ind w:left="0"/>
        <w:jc w:val="both"/>
      </w:pPr>
      <w:r>
        <w:rPr>
          <w:rFonts w:ascii="Times New Roman"/>
          <w:b w:val="false"/>
          <w:i w:val="false"/>
          <w:color w:val="000000"/>
          <w:sz w:val="28"/>
        </w:rPr>
        <w:t>
      2-бөлімнің 1.2-жолында жергілікті телефон байланысының көрсеткен қызметтерінің көлемі қалалық (жергілікті) телефондандырылған аймақтар (облыстар) арасындағы байланысты орнату және ұстауға қажетті қосу (қайта қосу) және беру (деректер мен хабарламаларды) бойынша қызмет көрсетулерді қамтиды. Осы көрсетілетін қызметтер телефонды жеке және ұжымдық (сәйкес төлемақымен) пайдалануды қарастырады. Осыған телефон аппаратын орнату (қайта орнату), жөндеу және ауыстыру (негізгі және параллельді, телефон нөмірін анықтаумен немесе жоқ), абонент нөмірін ауыстыру, жергілікті телефон байланыс желісіне келген ақауларды жөндеу бойынша қызметтер және қосымша қызметтер (күзет дабыл сигналын, қосымша телефон шалуларды, жарық дабыл сигналын қосу) жатады.</w:t>
      </w:r>
    </w:p>
    <w:p>
      <w:pPr>
        <w:spacing w:after="0"/>
        <w:ind w:left="0"/>
        <w:jc w:val="both"/>
      </w:pPr>
      <w:r>
        <w:rPr>
          <w:rFonts w:ascii="Times New Roman"/>
          <w:b w:val="false"/>
          <w:i w:val="false"/>
          <w:color w:val="000000"/>
          <w:sz w:val="28"/>
        </w:rPr>
        <w:t>
      Жергілікті телефон байланысына Қазақстан Республикасының аумағында орналасқан бір елді мекендегі абоненттер арасындағы телефон жалғанымы жатады.</w:t>
      </w:r>
    </w:p>
    <w:p>
      <w:pPr>
        <w:spacing w:after="0"/>
        <w:ind w:left="0"/>
        <w:jc w:val="both"/>
      </w:pPr>
      <w:r>
        <w:rPr>
          <w:rFonts w:ascii="Times New Roman"/>
          <w:b w:val="false"/>
          <w:i w:val="false"/>
          <w:color w:val="000000"/>
          <w:sz w:val="28"/>
        </w:rPr>
        <w:t>
      2-бөлімнің 1.3-жолында ұтқыр телефон байланысы қызметтерінің көлемі тасымалданатын трубка түріндегі ұтқыр телефон (радиотелефон) арқылы хабарламаларды қабылдау және жіберу бойынша қызметтерді қамтиды. Мұндай телефондарда жалпы пайдаланымдағы телефон желілеріне немесе ұтқыр телефондарға ену рұқсаты бар және жалпы пайдаланымдағы телефон желісіне, оның ішінде факсимильді байланысқа тән барлық функцияларды орындайды.</w:t>
      </w:r>
    </w:p>
    <w:p>
      <w:pPr>
        <w:spacing w:after="0"/>
        <w:ind w:left="0"/>
        <w:jc w:val="both"/>
      </w:pPr>
      <w:r>
        <w:rPr>
          <w:rFonts w:ascii="Times New Roman"/>
          <w:b w:val="false"/>
          <w:i w:val="false"/>
          <w:color w:val="000000"/>
          <w:sz w:val="28"/>
        </w:rPr>
        <w:t>
      Интерконнект (трафикті өткізу) қызметінің көлеміне байланыс операторларынан қаражат түсімі енгізіледі. Интерконнект – операторлардың арасындағы желіаралық байланысты білдіреді. Интерконнектке мөлшерлеме бір оператордың өзге операторға абоненттің өз желісінен тыс сөйлесуінің әр минуты үшін төлейтін сомасын анықтайды. Желі ішіндегі қоңырау шалудың тарифі әдетте аз болады, себебі осы қосалқы төлем жоқ.</w:t>
      </w:r>
    </w:p>
    <w:p>
      <w:pPr>
        <w:spacing w:after="0"/>
        <w:ind w:left="0"/>
        <w:jc w:val="both"/>
      </w:pPr>
      <w:r>
        <w:rPr>
          <w:rFonts w:ascii="Times New Roman"/>
          <w:b w:val="false"/>
          <w:i w:val="false"/>
          <w:color w:val="000000"/>
          <w:sz w:val="28"/>
        </w:rPr>
        <w:t xml:space="preserve">
      Ұтқыр байланыс бойынша көрсеткіштерді қозғалыстағы абоненттерге өзара және телефон желісінің тұрақты абоненттерімен байланысуға мүмкіндік беретін ұтқыр байланыстың көрсетілетін қызметтерін ұсынатын операторлар толтырады. Ұтқыр байланыстың қызметтер көлемiнде транкингтік байланыс (топтық шақыру режимінде қызмет ететін радиобайланыс) қызметтерінің көлемі көрсетіледі. </w:t>
      </w:r>
    </w:p>
    <w:p>
      <w:pPr>
        <w:spacing w:after="0"/>
        <w:ind w:left="0"/>
        <w:jc w:val="both"/>
      </w:pPr>
      <w:r>
        <w:rPr>
          <w:rFonts w:ascii="Times New Roman"/>
          <w:b w:val="false"/>
          <w:i w:val="false"/>
          <w:color w:val="000000"/>
          <w:sz w:val="28"/>
        </w:rPr>
        <w:t>
      2-бөлімнің 1.4-жолында телекоммуникациялық желілер арқылы деректерді беру бойынша қызметтер көлеміне бірдей немесе әртүрлі сызбасы бар жабдыққа (құрылғылары) ие түпкілікті пунктілер (абоненттер) арасындағы деректерді беру бойынша желілік қызметтер кіреді. Деректерді беру (және қабылдау) бойынша қызметтер байланыс желісінің жалпы қолжетімді, сондай-ақ белгіленген (тұтынушылар арнайы төлеген) арналары арқылы жүзеге асырылады. Деректерді беру деп есептеу құралдарымен бұдан әрі өңдеу немесе өңдеуден кейінгі қос белгілер түрінде ұсынылған деректерді беруді электр байланысы құралдарымен қамтамасыз ететін электр байланысы түсініледі.</w:t>
      </w:r>
    </w:p>
    <w:p>
      <w:pPr>
        <w:spacing w:after="0"/>
        <w:ind w:left="0"/>
        <w:jc w:val="both"/>
      </w:pPr>
      <w:r>
        <w:rPr>
          <w:rFonts w:ascii="Times New Roman"/>
          <w:b w:val="false"/>
          <w:i w:val="false"/>
          <w:color w:val="000000"/>
          <w:sz w:val="28"/>
        </w:rPr>
        <w:t>
      "Деректердi беру қызметі" ретінде электр байланысының мамандандырылған, сондай-ақ мамандандырылмаған желілері бойынша, оның коммутацияланатын, сондай-ақ коммутацияланбайтын желiлері бойынша деректерді қабылдау және беру бойынша байланыс операторы (операторларының) қызметінің өнiмi ұғылады.</w:t>
      </w:r>
    </w:p>
    <w:p>
      <w:pPr>
        <w:spacing w:after="0"/>
        <w:ind w:left="0"/>
        <w:jc w:val="both"/>
      </w:pPr>
      <w:r>
        <w:rPr>
          <w:rFonts w:ascii="Times New Roman"/>
          <w:b w:val="false"/>
          <w:i w:val="false"/>
          <w:color w:val="000000"/>
          <w:sz w:val="28"/>
        </w:rPr>
        <w:t>
      Коммутацияланатын байланыс желісіне беретiн және қабылдайтын құрылғыны қосу уақытша ғана орнатылатын байланыс желiсi жатады.</w:t>
      </w:r>
    </w:p>
    <w:p>
      <w:pPr>
        <w:spacing w:after="0"/>
        <w:ind w:left="0"/>
        <w:jc w:val="both"/>
      </w:pPr>
      <w:r>
        <w:rPr>
          <w:rFonts w:ascii="Times New Roman"/>
          <w:b w:val="false"/>
          <w:i w:val="false"/>
          <w:color w:val="000000"/>
          <w:sz w:val="28"/>
        </w:rPr>
        <w:t xml:space="preserve">
      Коммутацияланбайтын байланыс желісі телеграф желісінің екі пункті арасында тұрақты жалғанымға арналған телеграф арнасы дегенді білдіреді. Коммутацияланбайтын арналар осы беру бағытына үнемi бекiтiлген және хабарламалармен алмасу үшiн арнайы қосылуды талап етпейді. </w:t>
      </w:r>
    </w:p>
    <w:p>
      <w:pPr>
        <w:spacing w:after="0"/>
        <w:ind w:left="0"/>
        <w:jc w:val="both"/>
      </w:pPr>
      <w:r>
        <w:rPr>
          <w:rFonts w:ascii="Times New Roman"/>
          <w:b w:val="false"/>
          <w:i w:val="false"/>
          <w:color w:val="000000"/>
          <w:sz w:val="28"/>
        </w:rPr>
        <w:t>
      Деректерді беру электр байланысының желісі бойынша байланыс құралдарын пайдаланумен оларды тасымалдау болып табылады, ол тиісті электр сигналдарын қабылдау-беруді қамтамасыз ететін тораптар мен арналардан тұрады.</w:t>
      </w:r>
    </w:p>
    <w:p>
      <w:pPr>
        <w:spacing w:after="0"/>
        <w:ind w:left="0"/>
        <w:jc w:val="both"/>
      </w:pPr>
      <w:r>
        <w:rPr>
          <w:rFonts w:ascii="Times New Roman"/>
          <w:b w:val="false"/>
          <w:i w:val="false"/>
          <w:color w:val="000000"/>
          <w:sz w:val="28"/>
        </w:rPr>
        <w:t>
      Интернет желісі деп элементтері бір-бірімен TCP/IP хаттамасына негізделген бірыңғай мекенжайлық кеңістік арқылы өзара байланысқан, пайдаланушыларға көптеген ақпараттық, бизнес ресурстарға және электрондық поштаға қол жеткізу мүмкіндігін ұсынатын ғаламдық ақпараттық жүйе ұғынылады.</w:t>
      </w:r>
    </w:p>
    <w:p>
      <w:pPr>
        <w:spacing w:after="0"/>
        <w:ind w:left="0"/>
        <w:jc w:val="both"/>
      </w:pPr>
      <w:r>
        <w:rPr>
          <w:rFonts w:ascii="Times New Roman"/>
          <w:b w:val="false"/>
          <w:i w:val="false"/>
          <w:color w:val="000000"/>
          <w:sz w:val="28"/>
        </w:rPr>
        <w:t>
      2-бөлімнің 1.7-жолында өзге де телекоммуникациялық қызметтер көлемі мыналарды қамтиды:</w:t>
      </w:r>
    </w:p>
    <w:p>
      <w:pPr>
        <w:spacing w:after="0"/>
        <w:ind w:left="0"/>
        <w:jc w:val="both"/>
      </w:pPr>
      <w:r>
        <w:rPr>
          <w:rFonts w:ascii="Times New Roman"/>
          <w:b w:val="false"/>
          <w:i w:val="false"/>
          <w:color w:val="000000"/>
          <w:sz w:val="28"/>
        </w:rPr>
        <w:t>
      басқа байланыс операторларының телекоммуникация желісіне қосу және жалғау бойынша телекоммуникация қызметтерін ұсынумен технологиялық тұрғыдан байланысты қызметтер;</w:t>
      </w:r>
    </w:p>
    <w:p>
      <w:pPr>
        <w:spacing w:after="0"/>
        <w:ind w:left="0"/>
        <w:jc w:val="both"/>
      </w:pPr>
      <w:r>
        <w:rPr>
          <w:rFonts w:ascii="Times New Roman"/>
          <w:b w:val="false"/>
          <w:i w:val="false"/>
          <w:color w:val="000000"/>
          <w:sz w:val="28"/>
        </w:rPr>
        <w:t xml:space="preserve">
      телекоммуникация желісіне абоненттік қолжетімділікті ұйымдастыру бойынша қызметтер; </w:t>
      </w:r>
    </w:p>
    <w:p>
      <w:pPr>
        <w:spacing w:after="0"/>
        <w:ind w:left="0"/>
        <w:jc w:val="both"/>
      </w:pPr>
      <w:r>
        <w:rPr>
          <w:rFonts w:ascii="Times New Roman"/>
          <w:b w:val="false"/>
          <w:i w:val="false"/>
          <w:color w:val="000000"/>
          <w:sz w:val="28"/>
        </w:rPr>
        <w:t>
      жалға алынған желілерді ұсыну қызметтері;</w:t>
      </w:r>
    </w:p>
    <w:p>
      <w:pPr>
        <w:spacing w:after="0"/>
        <w:ind w:left="0"/>
        <w:jc w:val="both"/>
      </w:pPr>
      <w:r>
        <w:rPr>
          <w:rFonts w:ascii="Times New Roman"/>
          <w:b w:val="false"/>
          <w:i w:val="false"/>
          <w:color w:val="000000"/>
          <w:sz w:val="28"/>
        </w:rPr>
        <w:t>
      телекоммуникациялық жабдық пен желінің инфрақұрылымы элементтеріне техникалық қызмет көрсету және жөндеу бойынша қызметтер;</w:t>
      </w:r>
    </w:p>
    <w:p>
      <w:pPr>
        <w:spacing w:after="0"/>
        <w:ind w:left="0"/>
        <w:jc w:val="both"/>
      </w:pPr>
      <w:r>
        <w:rPr>
          <w:rFonts w:ascii="Times New Roman"/>
          <w:b w:val="false"/>
          <w:i w:val="false"/>
          <w:color w:val="000000"/>
          <w:sz w:val="28"/>
        </w:rPr>
        <w:t>
      телекоммуникациялық жабдықты, желінің инфрақұрылымы элементтерін жалға беру бойынша қызметтер;</w:t>
      </w:r>
    </w:p>
    <w:p>
      <w:pPr>
        <w:spacing w:after="0"/>
        <w:ind w:left="0"/>
        <w:jc w:val="both"/>
      </w:pPr>
      <w:r>
        <w:rPr>
          <w:rFonts w:ascii="Times New Roman"/>
          <w:b w:val="false"/>
          <w:i w:val="false"/>
          <w:color w:val="000000"/>
          <w:sz w:val="28"/>
        </w:rPr>
        <w:t>
      байланыс операторларының көлік желісі арналарына қолжетімділікті ұсыну бойынша қызметтер;</w:t>
      </w:r>
    </w:p>
    <w:p>
      <w:pPr>
        <w:spacing w:after="0"/>
        <w:ind w:left="0"/>
        <w:jc w:val="both"/>
      </w:pPr>
      <w:r>
        <w:rPr>
          <w:rFonts w:ascii="Times New Roman"/>
          <w:b w:val="false"/>
          <w:i w:val="false"/>
          <w:color w:val="000000"/>
          <w:sz w:val="28"/>
        </w:rPr>
        <w:t xml:space="preserve">
      байланыс операторлары үшін трафикті (интерконнект) өткізу бойынша қызметтер. </w:t>
      </w:r>
    </w:p>
    <w:bookmarkStart w:name="z149" w:id="138"/>
    <w:p>
      <w:pPr>
        <w:spacing w:after="0"/>
        <w:ind w:left="0"/>
        <w:jc w:val="both"/>
      </w:pPr>
      <w:r>
        <w:rPr>
          <w:rFonts w:ascii="Times New Roman"/>
          <w:b w:val="false"/>
          <w:i w:val="false"/>
          <w:color w:val="000000"/>
          <w:sz w:val="28"/>
        </w:rPr>
        <w:t>
      5. 3-бөлімнің 1-жолында есепті жылдың соңына тіркелген телефон желілерінің саны көрсетіледі. Тіркелген телефон желісі абоненттің түпкілікті жабдығын жалпы пайдаланымдағы коммутацияланатын желімен байланыстыратын және телефон станциясының жабдығында бөлінген порты бар белсенді желі болып табылады. Тіркелген телефон желілерінің санына аналогты тіркелген телефон желілерінің, қызметтерді интеграциялаумен цифрлық желінің (бұдан әрі – ҚИЦЖ) арналарына қосылған телефон желілерінің, тіркелген сымсыз байланыс абоненттерінің, жалпы пайдаланымдағы ақылы таксофондар және VoIP абоненттерінің саны қосылады.</w:t>
      </w:r>
    </w:p>
    <w:bookmarkEnd w:id="138"/>
    <w:p>
      <w:pPr>
        <w:spacing w:after="0"/>
        <w:ind w:left="0"/>
        <w:jc w:val="both"/>
      </w:pPr>
      <w:r>
        <w:rPr>
          <w:rFonts w:ascii="Times New Roman"/>
          <w:b w:val="false"/>
          <w:i w:val="false"/>
          <w:color w:val="000000"/>
          <w:sz w:val="28"/>
        </w:rPr>
        <w:t>
      3-бөлімнің 1.1-жолында аналогты тіркелген телефон желілерінің саны көрсетіледі (жылдың соңына қосылу пунктілері). Жалпы пайдаланымдағы коммутацияланған телефон желісінің тікелей қызметтері (ЖПКТЖ) жалпы пайдаланымдағы электр байланысы желісімен осы тұтынушыны қосатын, тұтынушы электр байланыс операторына тікелей қосылған ахуал ретінде анықталады.</w:t>
      </w:r>
    </w:p>
    <w:p>
      <w:pPr>
        <w:spacing w:after="0"/>
        <w:ind w:left="0"/>
        <w:jc w:val="both"/>
      </w:pPr>
      <w:r>
        <w:rPr>
          <w:rFonts w:ascii="Times New Roman"/>
          <w:b w:val="false"/>
          <w:i w:val="false"/>
          <w:color w:val="000000"/>
          <w:sz w:val="28"/>
        </w:rPr>
        <w:t>
      3-бөлімнің 1.2-жолында есепті жылдың соңына цифрлық телефон станцияларына қосылған тіркелген телефон желілерінің саны көрсетіледі.</w:t>
      </w:r>
    </w:p>
    <w:p>
      <w:pPr>
        <w:spacing w:after="0"/>
        <w:ind w:left="0"/>
        <w:jc w:val="both"/>
      </w:pPr>
      <w:r>
        <w:rPr>
          <w:rFonts w:ascii="Times New Roman"/>
          <w:b w:val="false"/>
          <w:i w:val="false"/>
          <w:color w:val="000000"/>
          <w:sz w:val="28"/>
        </w:rPr>
        <w:t>
      3-бөлімнің 1.2.1-жолында есепті жылдың соңына ҚИЦЖ арналарына қосылған тіркелген телефон желілерінің саны көрсетіледі.</w:t>
      </w:r>
    </w:p>
    <w:p>
      <w:pPr>
        <w:spacing w:after="0"/>
        <w:ind w:left="0"/>
        <w:jc w:val="both"/>
      </w:pPr>
      <w:r>
        <w:rPr>
          <w:rFonts w:ascii="Times New Roman"/>
          <w:b w:val="false"/>
          <w:i w:val="false"/>
          <w:color w:val="000000"/>
          <w:sz w:val="28"/>
        </w:rPr>
        <w:t xml:space="preserve">
      3-бөлімнің 1.2.2-жолында IP хаттамасы бойынша сөйлеуді жеткізу үшін тіркелген желі абоненттерінің саны көрсетіледі. Кіріс және шығыс қоңырауларының трафигін қамтамасыз ететін VoIP тіркелген телефон желісі абоненттерінің санын көрсетеді. Мұнда интернет-хаттама негізінде қосылған VoIP абоненттері енгізіледі. Бағдарламалық қамтамасыз ету базасындағы VoIP қосымшасы (Skype, hotmail, yahoo пайдаланатын) енгізілмейді. </w:t>
      </w:r>
    </w:p>
    <w:p>
      <w:pPr>
        <w:spacing w:after="0"/>
        <w:ind w:left="0"/>
        <w:jc w:val="both"/>
      </w:pPr>
      <w:r>
        <w:rPr>
          <w:rFonts w:ascii="Times New Roman"/>
          <w:b w:val="false"/>
          <w:i w:val="false"/>
          <w:color w:val="000000"/>
          <w:sz w:val="28"/>
        </w:rPr>
        <w:t>
      3-бөлімнің 1.3-жолында барлық типтегі таксофондардың, соның ішінде монета немесе карта арқылы төлем жасалатындардың, сөйлесу пунктілеріндегі жалпы пайдаланымдағы таксофондардың саны көрсетіледі. Таксофон деп бір рет сөйлесу үшін төлем төлеу құрылғысы бар телефон аппараты түсініледі, байланыстың алыстығы мен ұзақтығына байланысты сөйлесудің құнын есептейтін таксофондар болады.</w:t>
      </w:r>
    </w:p>
    <w:bookmarkStart w:name="z150" w:id="139"/>
    <w:p>
      <w:pPr>
        <w:spacing w:after="0"/>
        <w:ind w:left="0"/>
        <w:jc w:val="both"/>
      </w:pPr>
      <w:r>
        <w:rPr>
          <w:rFonts w:ascii="Times New Roman"/>
          <w:b w:val="false"/>
          <w:i w:val="false"/>
          <w:color w:val="000000"/>
          <w:sz w:val="28"/>
        </w:rPr>
        <w:t>
      6. 4-бөлімнің 1-жолында есепті жылдың соңына шақырылған абоненттің сөйлесумен аяқталған және болған сөйлесу фактісі бойынша тарифтелетін автоматты қалааралық телефон байланысы бойынша шығыс шақырулар саны көрсетіледі.</w:t>
      </w:r>
    </w:p>
    <w:bookmarkEnd w:id="139"/>
    <w:bookmarkStart w:name="z151" w:id="140"/>
    <w:p>
      <w:pPr>
        <w:spacing w:after="0"/>
        <w:ind w:left="0"/>
        <w:jc w:val="both"/>
      </w:pPr>
      <w:r>
        <w:rPr>
          <w:rFonts w:ascii="Times New Roman"/>
          <w:b w:val="false"/>
          <w:i w:val="false"/>
          <w:color w:val="000000"/>
          <w:sz w:val="28"/>
        </w:rPr>
        <w:t>
      7. 5-бөлімнің 1-жолында жергілікті тіркелген телефон трафигі көрсетіледі, ол шақырылатын станция орналасқан жергілікті трафикті алу ауданында алмасу жүрген тіркелген телефон желісі бойынша нақты (аяқталған) трафиктен тұрады. Бұл бір абонент басқа абонентке жергілікті тариф бойынша төлем жасап қоңырау шалуға болатын аудан.</w:t>
      </w:r>
    </w:p>
    <w:bookmarkEnd w:id="140"/>
    <w:p>
      <w:pPr>
        <w:spacing w:after="0"/>
        <w:ind w:left="0"/>
        <w:jc w:val="both"/>
      </w:pPr>
      <w:r>
        <w:rPr>
          <w:rFonts w:ascii="Times New Roman"/>
          <w:b w:val="false"/>
          <w:i w:val="false"/>
          <w:color w:val="000000"/>
          <w:sz w:val="28"/>
        </w:rPr>
        <w:t>
      5-бөлімнің 2-жолында есепті жылға тіркелген байланыс желілерінің пайдаланушыларынан шығыс (ақылы ішкі аймақтық қалааралық және халықаралық), ұялы байланыс желілерінің кіріс трафигі минуттарының жалпы саны көрсетіледі.</w:t>
      </w:r>
    </w:p>
    <w:p>
      <w:pPr>
        <w:spacing w:after="0"/>
        <w:ind w:left="0"/>
        <w:jc w:val="both"/>
      </w:pPr>
      <w:r>
        <w:rPr>
          <w:rFonts w:ascii="Times New Roman"/>
          <w:b w:val="false"/>
          <w:i w:val="false"/>
          <w:color w:val="000000"/>
          <w:sz w:val="28"/>
        </w:rPr>
        <w:t xml:space="preserve">
      5-бөлімнің 3-жолында есепті жылға минуттағы ел ішіндегі тіркелген және жылжымалы байланыс абоненттеріне тіркелген байланыс абоненттерінің трафигін қоса алғанда, тіркелген телефон байланысының тиімді (аяқталған) аймақішілік және қалааралық шығыс ақылы трафигі көрсетіледі. Егер де шақырылатын абонент шақырып тұрған абоненттің жергілікті тариф аймағынан тыс орналасқан болса, сөйлесу қалааралық болып есептеледі. </w:t>
      </w:r>
    </w:p>
    <w:p>
      <w:pPr>
        <w:spacing w:after="0"/>
        <w:ind w:left="0"/>
        <w:jc w:val="both"/>
      </w:pPr>
      <w:r>
        <w:rPr>
          <w:rFonts w:ascii="Times New Roman"/>
          <w:b w:val="false"/>
          <w:i w:val="false"/>
          <w:color w:val="000000"/>
          <w:sz w:val="28"/>
        </w:rPr>
        <w:t>
      5-бөлімнің 4-жолында тіркелген халықаралық шығыс және кіріс телефон трафигінің нақты (аяқталған) мөлшері есепті жылға минутпен көрсетіледі.</w:t>
      </w:r>
    </w:p>
    <w:p>
      <w:pPr>
        <w:spacing w:after="0"/>
        <w:ind w:left="0"/>
        <w:jc w:val="both"/>
      </w:pPr>
      <w:r>
        <w:rPr>
          <w:rFonts w:ascii="Times New Roman"/>
          <w:b w:val="false"/>
          <w:i w:val="false"/>
          <w:color w:val="000000"/>
          <w:sz w:val="28"/>
        </w:rPr>
        <w:t>
      5-бөлімнің 4.1-жолы 2-бағанында есепті жылға бір елден осы елдің шегінен тыс бағыттарда Тәуелсіз Мемлекеттер Достастығы (бұдан әрі – ТМД) елдеріне шығатын, нақты (аяқталған) халықаралық тіркелген телефон трафигі көрсетіледі, кіріс трафигі осыған ұқсас – ТМД елдерінен осы елге.</w:t>
      </w:r>
    </w:p>
    <w:p>
      <w:pPr>
        <w:spacing w:after="0"/>
        <w:ind w:left="0"/>
        <w:jc w:val="both"/>
      </w:pPr>
      <w:r>
        <w:rPr>
          <w:rFonts w:ascii="Times New Roman"/>
          <w:b w:val="false"/>
          <w:i w:val="false"/>
          <w:color w:val="000000"/>
          <w:sz w:val="28"/>
        </w:rPr>
        <w:t>
      5-бөлімнің 4.2-жолы 2-бағанында есепті жылға бір елден осы елдің шегінен тыс бағыттарда ТМД-ға кірмейтін елдерге шығатын, нақты (аяқталған) халықаралық тіркелген телефон трафигі көрсетіледі, кіріс трафигі осыған ұқсас – ТМД-дан тыс елдерден осы елге.</w:t>
      </w:r>
    </w:p>
    <w:bookmarkStart w:name="z152" w:id="141"/>
    <w:p>
      <w:pPr>
        <w:spacing w:after="0"/>
        <w:ind w:left="0"/>
        <w:jc w:val="both"/>
      </w:pPr>
      <w:r>
        <w:rPr>
          <w:rFonts w:ascii="Times New Roman"/>
          <w:b w:val="false"/>
          <w:i w:val="false"/>
          <w:color w:val="000000"/>
          <w:sz w:val="28"/>
        </w:rPr>
        <w:t>
      8. 6-бөлімнің 1-жолында есепті жылға ұялы байланыстың бір желідегі абоненттері арасындағы трафик көлемі көрсетіледі.</w:t>
      </w:r>
    </w:p>
    <w:bookmarkEnd w:id="141"/>
    <w:p>
      <w:pPr>
        <w:spacing w:after="0"/>
        <w:ind w:left="0"/>
        <w:jc w:val="both"/>
      </w:pPr>
      <w:r>
        <w:rPr>
          <w:rFonts w:ascii="Times New Roman"/>
          <w:b w:val="false"/>
          <w:i w:val="false"/>
          <w:color w:val="000000"/>
          <w:sz w:val="28"/>
        </w:rPr>
        <w:t>
      6-бөлімнің жолдарында:</w:t>
      </w:r>
    </w:p>
    <w:p>
      <w:pPr>
        <w:spacing w:after="0"/>
        <w:ind w:left="0"/>
        <w:jc w:val="both"/>
      </w:pPr>
      <w:r>
        <w:rPr>
          <w:rFonts w:ascii="Times New Roman"/>
          <w:b w:val="false"/>
          <w:i w:val="false"/>
          <w:color w:val="000000"/>
          <w:sz w:val="28"/>
        </w:rPr>
        <w:t>
      1) 2-жолда есепті жылға ұялы байланыс желісі абоненттерінің басқа ұялы байланыс операторлары желісіне шығыс трафигінің көлемі;</w:t>
      </w:r>
    </w:p>
    <w:p>
      <w:pPr>
        <w:spacing w:after="0"/>
        <w:ind w:left="0"/>
        <w:jc w:val="both"/>
      </w:pPr>
      <w:r>
        <w:rPr>
          <w:rFonts w:ascii="Times New Roman"/>
          <w:b w:val="false"/>
          <w:i w:val="false"/>
          <w:color w:val="000000"/>
          <w:sz w:val="28"/>
        </w:rPr>
        <w:t>
      2) 3-жолда есепті жылға ұялы байланыс желісі абоненттеріне басқа ұялы байланыс операторлары желісінен кіріс трафигінің көлемі;</w:t>
      </w:r>
    </w:p>
    <w:p>
      <w:pPr>
        <w:spacing w:after="0"/>
        <w:ind w:left="0"/>
        <w:jc w:val="both"/>
      </w:pPr>
      <w:r>
        <w:rPr>
          <w:rFonts w:ascii="Times New Roman"/>
          <w:b w:val="false"/>
          <w:i w:val="false"/>
          <w:color w:val="000000"/>
          <w:sz w:val="28"/>
        </w:rPr>
        <w:t>
      3) 4-жолда есепті жылға елден тыс бағытталған ұялы байланыс желісі абоненттерінің шығыс трафигінің көлемі;</w:t>
      </w:r>
    </w:p>
    <w:p>
      <w:pPr>
        <w:spacing w:after="0"/>
        <w:ind w:left="0"/>
        <w:jc w:val="both"/>
      </w:pPr>
      <w:r>
        <w:rPr>
          <w:rFonts w:ascii="Times New Roman"/>
          <w:b w:val="false"/>
          <w:i w:val="false"/>
          <w:color w:val="000000"/>
          <w:sz w:val="28"/>
        </w:rPr>
        <w:t>
      4) 5-жолда есепті жылға ұялы байланыс операторлары желісіне халықаралық кіріс трафигінің көлемі;</w:t>
      </w:r>
    </w:p>
    <w:p>
      <w:pPr>
        <w:spacing w:after="0"/>
        <w:ind w:left="0"/>
        <w:jc w:val="both"/>
      </w:pPr>
      <w:r>
        <w:rPr>
          <w:rFonts w:ascii="Times New Roman"/>
          <w:b w:val="false"/>
          <w:i w:val="false"/>
          <w:color w:val="000000"/>
          <w:sz w:val="28"/>
        </w:rPr>
        <w:t>
      5) 6-жолда есепті жылға шетелде болған кезеңінде ұлттық ұялы байланыс желісінің абоненттері құрған трафиктің (шығыс және кіріс) көлемі;</w:t>
      </w:r>
    </w:p>
    <w:p>
      <w:pPr>
        <w:spacing w:after="0"/>
        <w:ind w:left="0"/>
        <w:jc w:val="both"/>
      </w:pPr>
      <w:r>
        <w:rPr>
          <w:rFonts w:ascii="Times New Roman"/>
          <w:b w:val="false"/>
          <w:i w:val="false"/>
          <w:color w:val="000000"/>
          <w:sz w:val="28"/>
        </w:rPr>
        <w:t>
      6) 7-жолда есепті жылға ұялы байланыс желісі абоненттерінің тіркелген телефон байланысы операторлары желісіне шығыс трафигінің көлемі;</w:t>
      </w:r>
    </w:p>
    <w:p>
      <w:pPr>
        <w:spacing w:after="0"/>
        <w:ind w:left="0"/>
        <w:jc w:val="both"/>
      </w:pPr>
      <w:r>
        <w:rPr>
          <w:rFonts w:ascii="Times New Roman"/>
          <w:b w:val="false"/>
          <w:i w:val="false"/>
          <w:color w:val="000000"/>
          <w:sz w:val="28"/>
        </w:rPr>
        <w:t>
      7) 8-жолда есепті жылға ұялы байланыс желісі абоненттеріне тіркелген телефон байланысы операторлары желісінен кіріс трафигінің көлемі;</w:t>
      </w:r>
    </w:p>
    <w:p>
      <w:pPr>
        <w:spacing w:after="0"/>
        <w:ind w:left="0"/>
        <w:jc w:val="both"/>
      </w:pPr>
      <w:r>
        <w:rPr>
          <w:rFonts w:ascii="Times New Roman"/>
          <w:b w:val="false"/>
          <w:i w:val="false"/>
          <w:color w:val="000000"/>
          <w:sz w:val="28"/>
        </w:rPr>
        <w:t>
      8) 9-жолда есепті жылға басқа елдердің ұялы байланыс желісі абоненттерінің олардың осы елде болған кезеңінде шығыс және кіріс трафигінің көлемі;</w:t>
      </w:r>
    </w:p>
    <w:p>
      <w:pPr>
        <w:spacing w:after="0"/>
        <w:ind w:left="0"/>
        <w:jc w:val="both"/>
      </w:pPr>
      <w:r>
        <w:rPr>
          <w:rFonts w:ascii="Times New Roman"/>
          <w:b w:val="false"/>
          <w:i w:val="false"/>
          <w:color w:val="000000"/>
          <w:sz w:val="28"/>
        </w:rPr>
        <w:t>
      9) 10-жолда есепті жылға ұялы байланыс желілеріндегі қысқа шығыс хабарламаларының SMS (Short Message Service) жалпы саны;</w:t>
      </w:r>
    </w:p>
    <w:p>
      <w:pPr>
        <w:spacing w:after="0"/>
        <w:ind w:left="0"/>
        <w:jc w:val="both"/>
      </w:pPr>
      <w:r>
        <w:rPr>
          <w:rFonts w:ascii="Times New Roman"/>
          <w:b w:val="false"/>
          <w:i w:val="false"/>
          <w:color w:val="000000"/>
          <w:sz w:val="28"/>
        </w:rPr>
        <w:t>
      10) 10.1-жолда 10-жолдан есепті жылға ұялы байланыс желілеріндегі қысқа халықаралық шығыс хабарламаларының (SMS) жалпы саны;</w:t>
      </w:r>
    </w:p>
    <w:p>
      <w:pPr>
        <w:spacing w:after="0"/>
        <w:ind w:left="0"/>
        <w:jc w:val="both"/>
      </w:pPr>
      <w:r>
        <w:rPr>
          <w:rFonts w:ascii="Times New Roman"/>
          <w:b w:val="false"/>
          <w:i w:val="false"/>
          <w:color w:val="000000"/>
          <w:sz w:val="28"/>
        </w:rPr>
        <w:t>
      11) 11-жолда есепті жылға ұлттық және халықаралық бағытта жөнелтілген MMS (Multimedia messaging service) саны.</w:t>
      </w:r>
    </w:p>
    <w:bookmarkStart w:name="z153" w:id="142"/>
    <w:p>
      <w:pPr>
        <w:spacing w:after="0"/>
        <w:ind w:left="0"/>
        <w:jc w:val="both"/>
      </w:pPr>
      <w:r>
        <w:rPr>
          <w:rFonts w:ascii="Times New Roman"/>
          <w:b w:val="false"/>
          <w:i w:val="false"/>
          <w:color w:val="000000"/>
          <w:sz w:val="28"/>
        </w:rPr>
        <w:t>
      9. 7-бөлімнің 1-жолы 1-бағанында есепті жылдың соңына сандық сондай-ақ, аналогтық барлық стандарттардың ұялы байланысының белсенді абоненттерінің саны көрсетіледі.</w:t>
      </w:r>
    </w:p>
    <w:bookmarkEnd w:id="142"/>
    <w:p>
      <w:pPr>
        <w:spacing w:after="0"/>
        <w:ind w:left="0"/>
        <w:jc w:val="both"/>
      </w:pPr>
      <w:r>
        <w:rPr>
          <w:rFonts w:ascii="Times New Roman"/>
          <w:b w:val="false"/>
          <w:i w:val="false"/>
          <w:color w:val="000000"/>
          <w:sz w:val="28"/>
        </w:rPr>
        <w:t>
      Ұялы байланыс операторларымен жасалған шарттар саны бойынша есеп жүргізіледі, GSM стандарты үшін абоненттерді есепке алу SIM-карталар саны бойынша жүргізіледі. Қоңырау соғу немесе қабылдау, не болмаса SMS хабарлама алу және жөнелту немесе Интернет желісіне қолжетімділік сияқты операцияларды жүзеге асыру үшін қызметті соңғы үш ай ішінде кем дегенде бір рет пайдаланған белсенді абоненттер ғана есепке алынады.</w:t>
      </w:r>
    </w:p>
    <w:p>
      <w:pPr>
        <w:spacing w:after="0"/>
        <w:ind w:left="0"/>
        <w:jc w:val="both"/>
      </w:pPr>
      <w:r>
        <w:rPr>
          <w:rFonts w:ascii="Times New Roman"/>
          <w:b w:val="false"/>
          <w:i w:val="false"/>
          <w:color w:val="000000"/>
          <w:sz w:val="28"/>
        </w:rPr>
        <w:t>
      7-бөлімнің 1.1-жолы 1-бағанында алдын ала төлем карточкасын пайдаланатын ұялы байланыс абоненттерінің жалпы саны көрсетіледі. Бұл абоненттер тіркелген ай сайынғы абоненттік төлемді енгізудің орнына пайдалану уақыты пакеттерін сатып алуды жөн көреді.</w:t>
      </w:r>
    </w:p>
    <w:p>
      <w:pPr>
        <w:spacing w:after="0"/>
        <w:ind w:left="0"/>
        <w:jc w:val="both"/>
      </w:pPr>
      <w:r>
        <w:rPr>
          <w:rFonts w:ascii="Times New Roman"/>
          <w:b w:val="false"/>
          <w:i w:val="false"/>
          <w:color w:val="000000"/>
          <w:sz w:val="28"/>
        </w:rPr>
        <w:t xml:space="preserve">
      7-бөлімнің 2 және 3-жолдарында белсенді үш айлық базаға қарағанда келу/кету негізінде ұялы байланыстың жаңа абоненттерінің келуі және ұялы байланыс абоненттерінің кетуі көрсетіледі. </w:t>
      </w:r>
    </w:p>
    <w:p>
      <w:pPr>
        <w:spacing w:after="0"/>
        <w:ind w:left="0"/>
        <w:jc w:val="both"/>
      </w:pPr>
      <w:r>
        <w:rPr>
          <w:rFonts w:ascii="Times New Roman"/>
          <w:b w:val="false"/>
          <w:i w:val="false"/>
          <w:color w:val="000000"/>
          <w:sz w:val="28"/>
        </w:rPr>
        <w:t xml:space="preserve">
      7-бөлімнің 4-жолында ауыстырылған ұялы байланыс нөмірлерінің жалпы саны көрсетіледі. Ауыстырылған ұтқыр ұялы нөмірлер есепті жыл ішіндегі ұтқыр нөмірлерді ауыстыру (порттау) санын қамтиды. </w:t>
      </w:r>
    </w:p>
    <w:p>
      <w:pPr>
        <w:spacing w:after="0"/>
        <w:ind w:left="0"/>
        <w:jc w:val="both"/>
      </w:pPr>
      <w:r>
        <w:rPr>
          <w:rFonts w:ascii="Times New Roman"/>
          <w:b w:val="false"/>
          <w:i w:val="false"/>
          <w:color w:val="000000"/>
          <w:sz w:val="28"/>
        </w:rPr>
        <w:t xml:space="preserve">
      7-бөлімнің 5-жолында есепті жылдың соңына ұтқыр желі бойынша машинааралық өзара іс-қимылға (М2М) абоненттік қосылулардың жалпы саны көрсетіледі. </w:t>
      </w:r>
    </w:p>
    <w:p>
      <w:pPr>
        <w:spacing w:after="0"/>
        <w:ind w:left="0"/>
        <w:jc w:val="both"/>
      </w:pPr>
      <w:r>
        <w:rPr>
          <w:rFonts w:ascii="Times New Roman"/>
          <w:b w:val="false"/>
          <w:i w:val="false"/>
          <w:color w:val="000000"/>
          <w:sz w:val="28"/>
        </w:rPr>
        <w:t>
      Ұтқыр желі бойынша M2M-ға абоненттік қосылуларға желілік құрылғылар арасында деректермен алмасу үшін машиналар мен құрылғыларда (автомобильдерде, интеллектуалды есептегіштерде, тұрмыстық электроникада) пайдалануға арналған және тұтынушылық абоненттік қызмет көрсетудің бөлігі болып табылмайтын жылжымалы машинааралық байланысқа абоненттік қосылулар жатады. Мәселен, мұнда жеке навигациялық құрылғылардағы, интеллектуалды есептегіштердегі, поездар мен автомобильдердегі SIM-карталарды жатқызуға болады. Ұтқыр электрондық кілттер мен планшеттерге абоненттік қызмет көрсетуді алып тастау қажет.</w:t>
      </w:r>
    </w:p>
    <w:p>
      <w:pPr>
        <w:spacing w:after="0"/>
        <w:ind w:left="0"/>
        <w:jc w:val="both"/>
      </w:pPr>
      <w:r>
        <w:rPr>
          <w:rFonts w:ascii="Times New Roman"/>
          <w:b w:val="false"/>
          <w:i w:val="false"/>
          <w:color w:val="000000"/>
          <w:sz w:val="28"/>
        </w:rPr>
        <w:t>
      7.1-бөлімде 256 кбит/с кем (GPRS, CDMA 1x (0 нұсқасы)) төмен жылдамдықпен деректерді жеткізуге (Интернет желісіне) қолжетімділігі бар ұялы байланыстың белсенді абоненттерінің саны көрсетіледі. Деректерді жеткізудің бұл технологиялары WAP және i-mode қызметтерін қамтамасыз етеді. Мұндай қызметтер 2,5G қызметтері деп аталады, алайда CDMA 1x (0 нұсқасы) жағдайында олар ITM-2000 МС-ге жататын 3G қызметтерінің бөлігі болуы мүмкін. Оған пакетті радио байланыстың жалпы қызметі (GPRS), сымсыз қосымшалар хаттамасы (WAP), i-mode, CDMA 1x (0 нұсқасы) кіреді.</w:t>
      </w:r>
    </w:p>
    <w:p>
      <w:pPr>
        <w:spacing w:after="0"/>
        <w:ind w:left="0"/>
        <w:jc w:val="both"/>
      </w:pPr>
      <w:r>
        <w:rPr>
          <w:rFonts w:ascii="Times New Roman"/>
          <w:b w:val="false"/>
          <w:i w:val="false"/>
          <w:color w:val="000000"/>
          <w:sz w:val="28"/>
        </w:rPr>
        <w:t>
      Пакетті радиобайланыстың жалпы қызметі (GPRS) 2,5G жылжымалы байланыстың стандарты дегенді білдіреді, оны GSM (ұтқыр ұялы байланыс үшін ғаламдық сандық стандарт) операторлары 3G-ге (ағылшын тілінен third generation – үшінші буын) ауысу кезеңі ретінде қолданады, i-mode – деректерді көрсету үшін WAP шеңберінде пайдаланылатын WAP стандарты бойынша ұялы телефондар мен ұтқыр құрылғыларда пайдалану үшін құжаттарды белгілеу тілі – WML (Wireless Markup Languag "сымсыз белгілеу тілі") тілдің орнына сымсыз құрылғылар үшін белгілеудің ықшам тілін (CWML – SOUTH Wales Miners Librari) пайдаланатын деректерді сымсыз берудің пакетті құрылғысы, CDMA 1x (0 нұсқасы) (Code Division Multiple Access – арналарды кодтық бөлумен көптеген қолжетімділік) – IMT-2000 (International Mobile Telecommunikations 2000) стандарттар жүйесінің бөлігі, CDMA пайдаланушыларына жұмыстың анағұрлым жоғарғы, бірақ 256 кбит/с-тан аспайтын жылдамдығын қамтамасыз етеді, сымсыз қосымшалар хаттамасы (WAP) – электр байланыс саласында едәуір жетілдірілген қызметтерді көрсетуге мүмкіндік беретін және ұтқыр телефон арқылы Интернет желісі беттеріне қолжетімділікті қамтамасыз ететін сымсыз байланысқа арналған хаттама.</w:t>
      </w:r>
    </w:p>
    <w:p>
      <w:pPr>
        <w:spacing w:after="0"/>
        <w:ind w:left="0"/>
        <w:jc w:val="both"/>
      </w:pPr>
      <w:r>
        <w:rPr>
          <w:rFonts w:ascii="Times New Roman"/>
          <w:b w:val="false"/>
          <w:i w:val="false"/>
          <w:color w:val="000000"/>
          <w:sz w:val="28"/>
        </w:rPr>
        <w:t>
      Егер абонент биллингтік жүйелер деректері талдауында көрсетілетін осы қызметті соңғы 3 айдың ішінде пайдаланған болса, онда ол деректерді беру қызметтерінің белсенді пайдаланушысы болып табылады.</w:t>
      </w:r>
    </w:p>
    <w:bookmarkStart w:name="z155" w:id="143"/>
    <w:p>
      <w:pPr>
        <w:spacing w:after="0"/>
        <w:ind w:left="0"/>
        <w:jc w:val="both"/>
      </w:pPr>
      <w:r>
        <w:rPr>
          <w:rFonts w:ascii="Times New Roman"/>
          <w:b w:val="false"/>
          <w:i w:val="false"/>
          <w:color w:val="000000"/>
          <w:sz w:val="28"/>
        </w:rPr>
        <w:t>
      10. 8-бөлімнің 1-жолында тіркелген (сымды және сымсыз) қолжетімділігі бар Интернет желісінің барлық абоненттері саны көрсетіледі.</w:t>
      </w:r>
    </w:p>
    <w:bookmarkEnd w:id="143"/>
    <w:p>
      <w:pPr>
        <w:spacing w:after="0"/>
        <w:ind w:left="0"/>
        <w:jc w:val="both"/>
      </w:pPr>
      <w:r>
        <w:rPr>
          <w:rFonts w:ascii="Times New Roman"/>
          <w:b w:val="false"/>
          <w:i w:val="false"/>
          <w:color w:val="000000"/>
          <w:sz w:val="28"/>
        </w:rPr>
        <w:t>
      8-бөлімнің 1.1-жолында коммутацияланған қолжетімділікті пайдаланумен тіркелген (сымды) Интернет абоненттерінің саны және жоғары жылдамдықты кең жолақты қолжетімділікті пайдаланумен тіркелген (сымды) Интернет абоненттерінің санын қоса алғанда тіркелген (сымды) Интернет абоненттерінің саны көрсетіледі. Интернетке қосылу үшін соңғы 3 ай ішінде кем дегенде бір рет пайдаланылған белсенді абоненттік қосылымдар және жүйелі ай сайынғы төлемдерді білдіретін барлық абоненттік қосылымдар кіреді.</w:t>
      </w:r>
    </w:p>
    <w:p>
      <w:pPr>
        <w:spacing w:after="0"/>
        <w:ind w:left="0"/>
        <w:jc w:val="both"/>
      </w:pPr>
      <w:r>
        <w:rPr>
          <w:rFonts w:ascii="Times New Roman"/>
          <w:b w:val="false"/>
          <w:i w:val="false"/>
          <w:color w:val="000000"/>
          <w:sz w:val="28"/>
        </w:rPr>
        <w:t>
      8-бөлімнің 1.1.1-жолында коммутацияланған қолжетімділікті пайдаланумен Интернет желісі абоненттерінің саны көрсетіледі. Коммутацияланған қолжетімділік Интернет желісіне модем және телефон желісі арқылы қосылуды білдіреді. Бұл үшін Интернет желісіне қолжетімділік қажет болған жағдайда модемнің белгілі телефон нөмірін теруі талап етіледі.</w:t>
      </w:r>
    </w:p>
    <w:p>
      <w:pPr>
        <w:spacing w:after="0"/>
        <w:ind w:left="0"/>
        <w:jc w:val="both"/>
      </w:pPr>
      <w:r>
        <w:rPr>
          <w:rFonts w:ascii="Times New Roman"/>
          <w:b w:val="false"/>
          <w:i w:val="false"/>
          <w:color w:val="000000"/>
          <w:sz w:val="28"/>
        </w:rPr>
        <w:t>
      8-бөлімнің 1.1.2-жолында бір немесе екі бағытта 256 кбит/с немесе одан да жоғары жылдамдықпен жалпы пайдаланымдағы Интернет желісіне (ТСР/IP қосылуы) жоғары жылдамдықты қолжетімділік үшін төлем жасайтын кең жолақты Интернет желісі абоненттерінің жалпы саны көрсетіледі. Осы көрсеткіш кабельді модем, цифрлық абоненттік желі (бұдан әрі – ЦАЖ), пәтерге (ғимаратқа) талшықты-оптикалық қосылымды (FTTH/В+ЕТТН) және қосылудың басқа топтарына енгізілмеген, жоғары жылдамдықты кең жолақты қолжетімділікті пайдаланатын абоненттерді қамтиды. Бұл жалпы сан төлем әдiсінен тәуелсiз анықталады. Оған ұялы байланыс желісі (Интернет желісі) арқылы деректердi беруге қолжетімділігі бар абоненттер кірмейді.</w:t>
      </w:r>
    </w:p>
    <w:p>
      <w:pPr>
        <w:spacing w:after="0"/>
        <w:ind w:left="0"/>
        <w:jc w:val="both"/>
      </w:pPr>
      <w:r>
        <w:rPr>
          <w:rFonts w:ascii="Times New Roman"/>
          <w:b w:val="false"/>
          <w:i w:val="false"/>
          <w:color w:val="000000"/>
          <w:sz w:val="28"/>
        </w:rPr>
        <w:t>
      8-бөлімнің 1.1.2.1-жолында кабельді телевизиялық желілерге қосылған модемдерді пайдаланатын Интернет желісі абоненттері көрсетіледі. Қолжетімділік жылдамдығы бір немесе екі бағытта 256 кбит/с немесе одан да жоғарыны құрайды.</w:t>
      </w:r>
    </w:p>
    <w:p>
      <w:pPr>
        <w:spacing w:after="0"/>
        <w:ind w:left="0"/>
        <w:jc w:val="both"/>
      </w:pPr>
      <w:r>
        <w:rPr>
          <w:rFonts w:ascii="Times New Roman"/>
          <w:b w:val="false"/>
          <w:i w:val="false"/>
          <w:color w:val="000000"/>
          <w:sz w:val="28"/>
        </w:rPr>
        <w:t xml:space="preserve">
      8-бөлімнің 1.1.2.2-жолында ЦАЖ технологиясын пайдаланатын Интернет желісі абоненттері көрсетіледі. ЦАЖ технологиясы әдеттегі мыс телефон желілері арқылы үйлерге және шағын кәсіпорындарға ақпаратты кең жолақты беруді қамтамасыз етуге мүмкіндік береді. Қолжетімділік жылдамдығы бір немесе бірнеше бағытта 256 кбит/с немесе одан да жоғарыны құрайды. </w:t>
      </w:r>
    </w:p>
    <w:p>
      <w:pPr>
        <w:spacing w:after="0"/>
        <w:ind w:left="0"/>
        <w:jc w:val="both"/>
      </w:pPr>
      <w:r>
        <w:rPr>
          <w:rFonts w:ascii="Times New Roman"/>
          <w:b w:val="false"/>
          <w:i w:val="false"/>
          <w:color w:val="000000"/>
          <w:sz w:val="28"/>
        </w:rPr>
        <w:t>
      8-бөлімнің 1.1.2.3-жолында пәтерге (ғимаратқа) талшықты-оптикалық қосылуды (FTTH/В+ЕТТН) пайдаланатын Интернет абоненттері көрсетіледі. Талшықты-оптикалық желілердің өткізу қабілеттілігі барлық басқа байланыс жүйелерінің өткізу қабілеттілігінен бірнеше есе артық және секундына терабиттермен өлшенуі мүмкін. Талшықты-оптикалық байланыс деп ақпараттық сигналдың жеткізгіші ретінде оптикалық диапазонның электромагнитті сәуле шығаруын, бағыттауыш жүйелер ретінде талшықты-оптикалық кабельдерді пайдаланатын сымды электробайланыс түрі ұғынылады.</w:t>
      </w:r>
    </w:p>
    <w:p>
      <w:pPr>
        <w:spacing w:after="0"/>
        <w:ind w:left="0"/>
        <w:jc w:val="both"/>
      </w:pPr>
      <w:r>
        <w:rPr>
          <w:rFonts w:ascii="Times New Roman"/>
          <w:b w:val="false"/>
          <w:i w:val="false"/>
          <w:color w:val="000000"/>
          <w:sz w:val="28"/>
        </w:rPr>
        <w:t>
      8-бөлімнің 1.1.2.4-жолында 256 кбит/с-қа тең немесе асатын бәсеңдейтін бағыттағы жылдамдықпен Интернет желісіне тіркелген (сымды) кең жолақты қолжетімділіктің (ЦАЖ, кабельді модем, талшықты-оптикалық қосылудан басқа) басқа да технологияларын пайдаланатын Интернет желісі абоненттері көрсетіледі. Оған Ethernet жергілікті желісі және электр берiлiсi желiлерi (BPL) бойынша кең жолақты қолжетімділік сияқты байланыс технологиялары кiредi. Ethernet жергiлiктi желісі арқылы абоненттiк қосылу – бұл IEEE 802.3 технологиясы бойынша абоненттiк қосылу. BPL абоненттік қосылу – бұл электр желісінің линиялары бойынша деректерді берудің кең жолақты қызметін пайдаланумен қосылу. Аталған көрсеткішке уақытша кең жолақты қолжетімділікті пайдаланушылар (PWLAN қолжетімділік нүктелері арасындағы роуминг), WiMах пайдаланушылары және ұялы байланыс желілері бойынша Интернет желісіне қолжетімділігі бар пайдаланушылар қосылмайды.</w:t>
      </w:r>
    </w:p>
    <w:p>
      <w:pPr>
        <w:spacing w:after="0"/>
        <w:ind w:left="0"/>
        <w:jc w:val="both"/>
      </w:pPr>
      <w:r>
        <w:rPr>
          <w:rFonts w:ascii="Times New Roman"/>
          <w:b w:val="false"/>
          <w:i w:val="false"/>
          <w:color w:val="000000"/>
          <w:sz w:val="28"/>
        </w:rPr>
        <w:t>
      8-бөлімнің 1.2-жолында мәлімделген жүктеу жылдамдығы 256 кбит/с кем емес жерсеріктік қолжетімділігі бар Интернет желісіне сымсыз кең жолақты қолжетімділік абоненттерінің саны көрсетіледі.</w:t>
      </w:r>
    </w:p>
    <w:p>
      <w:pPr>
        <w:spacing w:after="0"/>
        <w:ind w:left="0"/>
        <w:jc w:val="both"/>
      </w:pPr>
      <w:r>
        <w:rPr>
          <w:rFonts w:ascii="Times New Roman"/>
          <w:b w:val="false"/>
          <w:i w:val="false"/>
          <w:color w:val="000000"/>
          <w:sz w:val="28"/>
        </w:rPr>
        <w:t xml:space="preserve">
      8-бөлімнің 1.3-жолында мәлімделген жүктеу жылдамдығы 256 кбит/с кем емес жылдамдығы бар жерүсті тіркелген сымсыз байланыс абоненттерінің саны көрсетіледі. Бұл көрсеткіш WiMax технологиясымен тіркелген байланыс желілерін және тіркелген сымсыз байланыс желілерін қамтуы мүмкін, бірақ қолжетімділік нүктесі арқылы уақытша пайдаланушылар кірмейді. </w:t>
      </w:r>
    </w:p>
    <w:bookmarkStart w:name="z154" w:id="144"/>
    <w:p>
      <w:pPr>
        <w:spacing w:after="0"/>
        <w:ind w:left="0"/>
        <w:jc w:val="both"/>
      </w:pPr>
      <w:r>
        <w:rPr>
          <w:rFonts w:ascii="Times New Roman"/>
          <w:b w:val="false"/>
          <w:i w:val="false"/>
          <w:color w:val="000000"/>
          <w:sz w:val="28"/>
        </w:rPr>
        <w:t>
      11. 9-бөлімнің 1-жолында мәлімделген жылдамдығы 256 кбит/с немесе одан да жоғары және 2 Мбит/с төмен Интернет желісіне кең жолақты қолжетімділіктің барлық тіркелген (сымды) желілері көрсетіледі.</w:t>
      </w:r>
    </w:p>
    <w:bookmarkEnd w:id="144"/>
    <w:p>
      <w:pPr>
        <w:spacing w:after="0"/>
        <w:ind w:left="0"/>
        <w:jc w:val="both"/>
      </w:pPr>
      <w:r>
        <w:rPr>
          <w:rFonts w:ascii="Times New Roman"/>
          <w:b w:val="false"/>
          <w:i w:val="false"/>
          <w:color w:val="000000"/>
          <w:sz w:val="28"/>
        </w:rPr>
        <w:t>
      9-бөлімнің 2-жолында мәлімделген жылдамдығы 2 Мбит/с немесе 10 Мбит/с төмен Интернет желісіне кең жолақты қолжетімділіктің барлық тіркелген (сымды) желілері көрсетіледі.</w:t>
      </w:r>
    </w:p>
    <w:p>
      <w:pPr>
        <w:spacing w:after="0"/>
        <w:ind w:left="0"/>
        <w:jc w:val="both"/>
      </w:pPr>
      <w:r>
        <w:rPr>
          <w:rFonts w:ascii="Times New Roman"/>
          <w:b w:val="false"/>
          <w:i w:val="false"/>
          <w:color w:val="000000"/>
          <w:sz w:val="28"/>
        </w:rPr>
        <w:t>
      9-бөлімнің 3-жолында мәлімделген жылдамдығы 10 Мбит/с-тан жоғары Интернет желісіне кең жолақты қолжетімділіктің барлық тіркелген (сымды) желілері көрсетіледі.</w:t>
      </w:r>
    </w:p>
    <w:bookmarkStart w:name="z156" w:id="145"/>
    <w:p>
      <w:pPr>
        <w:spacing w:after="0"/>
        <w:ind w:left="0"/>
        <w:jc w:val="both"/>
      </w:pPr>
      <w:r>
        <w:rPr>
          <w:rFonts w:ascii="Times New Roman"/>
          <w:b w:val="false"/>
          <w:i w:val="false"/>
          <w:color w:val="000000"/>
          <w:sz w:val="28"/>
        </w:rPr>
        <w:t xml:space="preserve">
      12. 10-бөлімнің 1-жолында ұтқыр кең жолақты қолжетімділігі бар белсенді абоненттер жиынтығы көрсетіледі. Ұтқыр кең жолақты байланыс бойынша белсенді абоненттік қызмет көрсету ұтқыр телефон және компьютер (USB (электрондық кілттер) негізінде Интернет желісіне ұтқыр кең жолақты қолжетімділікті қамтамасыз ету бойынша белсенді абоненттік қызмет көрсету жиынтығына жатады. Әлеуетті емес, тек нақты абоненттерді қамтиды, дегенмен соңғылардың кең жолақты байланысты қолдайтын телефондарды пайдалану мүмкіндігі бар. Абоненттік қызмет көрсету тұрақты абоненттік төлемді немесе қолдану талаптарын қамтиды, пайдаланушылардың соңғы 3 ай ішінде Интернет желісіне қолжетімді болады. 256 кбит/с-тан аз емес жүктеу жылдамдығын қамтамасыз ететін ( WCDMA, HSDPA, CDMA 2000 1xEV-DO, IEEE 802.16e және LTE стандартының WiMах) ұтқыр кең жолақты желілер бойынша абоненттік қызмет көрсетуді қамтиды. </w:t>
      </w:r>
    </w:p>
    <w:bookmarkEnd w:id="145"/>
    <w:p>
      <w:pPr>
        <w:spacing w:after="0"/>
        <w:ind w:left="0"/>
        <w:jc w:val="both"/>
      </w:pPr>
      <w:r>
        <w:rPr>
          <w:rFonts w:ascii="Times New Roman"/>
          <w:b w:val="false"/>
          <w:i w:val="false"/>
          <w:color w:val="000000"/>
          <w:sz w:val="28"/>
        </w:rPr>
        <w:t xml:space="preserve">
      10-бөлімнің 1.1-жолында дауыс байланысы және деректерді беруге ұтқыр кең жолақты қолжетімділігі бар абоненттер саны көрсетіледі. </w:t>
      </w:r>
    </w:p>
    <w:p>
      <w:pPr>
        <w:spacing w:after="0"/>
        <w:ind w:left="0"/>
        <w:jc w:val="both"/>
      </w:pPr>
      <w:r>
        <w:rPr>
          <w:rFonts w:ascii="Times New Roman"/>
          <w:b w:val="false"/>
          <w:i w:val="false"/>
          <w:color w:val="000000"/>
          <w:sz w:val="28"/>
        </w:rPr>
        <w:t>
      Ұтқыр кең жолақты байланыс бойынша деректерді беру және сөйлеу абоненттерінің саны деп HTTP арқылы ашық Интернетке қолжетімділік мүмкіндігін қамтамасыз ететін ұтқыр кең жолақты байланыстың қызметіне келісімшарттар саны түсініледі және онда деректерді беру қызметтері сөйлеуді тарату (ұялы байланыс бойынша сөйлеу мен деректерді таратудың тарифтік жоспарлары) қызметімен бірге келісімшартқа немесе сөйлеуді берудің тарифтік жоспарына қосымша пакет ретінде енгізілген. Бұл сол терминалдағы сөйлеу және деректерді беру қызметімен смартфондар негізіндегі келісімшарттар. Интернет желісіне қолжетімділік үшін келісімшарт бойынша нақты ағымдағы төлемдермен ұтқыр кең жолақты байланыс бойынша деректерді және сөйлеуді беруге арналған келісімшарттар нақты пайдаланылуына қарамастан, осы көрсеткішке енгізіледі. Алдын ала төлем жүргізу немесе нақты пайдалану дерегі бойынша төлем жүргізу арқылы ұтқыр кең жолақты байланыс бойынша деректерді және сөйлеуді беруге арналған келісімшарттар, егер олар алдыңғы 3 ай бойы Интернет желісіне қолжетімділік үшін пайдаланылған жағдайда ескеріледі. M2M-ге арналған келісімшарттар қосылмайды. Бұл көрсеткіш 256 кбит/с кем емес жүктеу жылдамдығын қамтамасыз ететін (WCDMA, HSPA, CDMA2000 1x EV-DO, WiMAX IEEE 802.16e және LTE) ұтқыр байланыс желісінің қызметіне арналған келісімшарттарды қамтиды және аса төмен жылдамдықты қамтамасыз ететін технологияны, нақтырақ айтсақ GPRS, EDGE және CDMA 1xRTT-ты қамтымайды.</w:t>
      </w:r>
    </w:p>
    <w:p>
      <w:pPr>
        <w:spacing w:after="0"/>
        <w:ind w:left="0"/>
        <w:jc w:val="both"/>
      </w:pPr>
      <w:r>
        <w:rPr>
          <w:rFonts w:ascii="Times New Roman"/>
          <w:b w:val="false"/>
          <w:i w:val="false"/>
          <w:color w:val="000000"/>
          <w:sz w:val="28"/>
        </w:rPr>
        <w:t xml:space="preserve">
      10-бөлімнің 1.2-жолында ұтқыр кең жолақты байланыс бойынша тек деректерді беру абоненттерінің саны көрсетіледі. </w:t>
      </w:r>
    </w:p>
    <w:p>
      <w:pPr>
        <w:spacing w:after="0"/>
        <w:ind w:left="0"/>
        <w:jc w:val="both"/>
      </w:pPr>
      <w:r>
        <w:rPr>
          <w:rFonts w:ascii="Times New Roman"/>
          <w:b w:val="false"/>
          <w:i w:val="false"/>
          <w:color w:val="000000"/>
          <w:sz w:val="28"/>
        </w:rPr>
        <w:t>
      Ұтқыр кең жолақты байланыс бойынша тек деректерді беру абоненттерінің саны деп HTTP арқылы ашық Интернетке қолжетімділік мүмкіндігін қамтамасыз ететін ұтқыр кең жолақты байланыстың қызметіне келісімшарттар саны түсініледі және оларға деректерді беру қызметі қосылмаған, яғни ұтқыр кең жолақты байланысты дербес қызмет ретінде қамтамасыз ететін келісімшарттар (деректер карталары, USB-модемдер (аппараттық кілттер) және планшетті компьютерлер үшін ұтқыр кең жолақты байланысқа арналған келісімшарттар). Келісімшарт бойынша нақты ағымдағы төлемдермен ұтқыр кең жолақты байланыс бойынша тек деректерді беруге арналған келісімшарттар нақты пайдаланылуына қарамастан, осы көрсеткішке енгізіледі. Алдын ала төлем жүргізу немесе нақты пайдалану дерегі бойынша төлем жүргізу арқылы ұтқыр кең жолақты байланыс бойынша тек деректерді беруге арналған келісімшарттар, егер олар алдыңғы 3 ай бойы Интернет желісіне қолжетімділік үшін пайдаланылған жағдайда ескеріледі. M2M-ге арналған келісімшарттар қосылмайды. Бұл көрсеткіш 256 кбит/с кем емес жүктеу жылдамдығын қамтамасыз ететін (WCDMA, HSPA, CDMA2000 1x EV-DO, WiMAX IEEE 802.16e және LTE) ұтқыр байланыс желісінің қызметіне арналған келісімшарттарды қамтиды және аса төмен жылдамдықты қамтамасыз ететін технологияны, нақтырақ айтсақ, GPRS, EDGE және CDMA 1xRTT-ты қамтымайды. Бұл көрсеткішке деректерді жеткізуге келісімшарттар енгізілмейді, онда бұл қызметтер ұтқыр байланыс бойынша сөйлеуді беру қызметтерімен бірге келісімшартқа енгізілген.</w:t>
      </w:r>
    </w:p>
    <w:p>
      <w:pPr>
        <w:spacing w:after="0"/>
        <w:ind w:left="0"/>
        <w:jc w:val="both"/>
      </w:pPr>
      <w:r>
        <w:rPr>
          <w:rFonts w:ascii="Times New Roman"/>
          <w:b w:val="false"/>
          <w:i w:val="false"/>
          <w:color w:val="000000"/>
          <w:sz w:val="28"/>
        </w:rPr>
        <w:t xml:space="preserve">
      10-бөлімнің 2-жолында LTE/WiMAX технологиялары негізінде ұтқыр кең жолақты байланыс қызметтері белсенді абоненттерінің саны көрсетіледі. </w:t>
      </w:r>
    </w:p>
    <w:p>
      <w:pPr>
        <w:spacing w:after="0"/>
        <w:ind w:left="0"/>
        <w:jc w:val="both"/>
      </w:pPr>
      <w:r>
        <w:rPr>
          <w:rFonts w:ascii="Times New Roman"/>
          <w:b w:val="false"/>
          <w:i w:val="false"/>
          <w:color w:val="000000"/>
          <w:sz w:val="28"/>
        </w:rPr>
        <w:t xml:space="preserve">
      LTE/WiMAX технологиялары негізінде ұтқыр кең жолақты байланыс желілері қызметінің белсенді абоненттерінің саны деп LTE/ұтқыр WiMAX технологиялары және LTE-Advanced және WirelessMAN технологияларына негізделген ұтқыр кең жолақты байланыстың басқа алдыңғы қатарлы желілері негізінде кең жолақты байланыс желілерінде өткен 90 күн ішінде Интернет трафигін жасаған келісімшарт саны түсініледі. Бұл көрсеткіш HSPA, UMTS, EV-DO желілерінде және 3G алдыңғы желілерінде ғана Интернет трафигін құрайтын келісімшарттарды қамтымайды, сондай-ақ тіркелген WiMAX-қа келісімшарттарды қамтымайды. </w:t>
      </w:r>
    </w:p>
    <w:bookmarkStart w:name="z157" w:id="146"/>
    <w:p>
      <w:pPr>
        <w:spacing w:after="0"/>
        <w:ind w:left="0"/>
        <w:jc w:val="both"/>
      </w:pPr>
      <w:r>
        <w:rPr>
          <w:rFonts w:ascii="Times New Roman"/>
          <w:b w:val="false"/>
          <w:i w:val="false"/>
          <w:color w:val="000000"/>
          <w:sz w:val="28"/>
        </w:rPr>
        <w:t>
      13. 11-бөлімнің 1-жолында Интернет желісіне қолжетімділікті алу үшін жалпы пайдаланымдағы коммутацияланған телефон желісінде нөмірді терумен байланысты сеанстарға пайдаланылған минуттардың жалпы саны көрсетіледі.</w:t>
      </w:r>
    </w:p>
    <w:bookmarkEnd w:id="146"/>
    <w:p>
      <w:pPr>
        <w:spacing w:after="0"/>
        <w:ind w:left="0"/>
        <w:jc w:val="both"/>
      </w:pPr>
      <w:r>
        <w:rPr>
          <w:rFonts w:ascii="Times New Roman"/>
          <w:b w:val="false"/>
          <w:i w:val="false"/>
          <w:color w:val="000000"/>
          <w:sz w:val="28"/>
        </w:rPr>
        <w:t>
      11-бөлімнің 2-жолында сыртқы да, iшкi де ресурстарға Интернет желісіне тіркелген (сымды) кең жолақты қолжетімділік трафигі көлемінің жалпы саны ГБайт-та көрсетіледі.</w:t>
      </w:r>
    </w:p>
    <w:p>
      <w:pPr>
        <w:spacing w:after="0"/>
        <w:ind w:left="0"/>
        <w:jc w:val="both"/>
      </w:pPr>
      <w:r>
        <w:rPr>
          <w:rFonts w:ascii="Times New Roman"/>
          <w:b w:val="false"/>
          <w:i w:val="false"/>
          <w:color w:val="000000"/>
          <w:sz w:val="28"/>
        </w:rPr>
        <w:t>
      11-бөлімнің 2.1-жолында сыртқы ресурстарға Интернет желісіне тіркелген (сымды) кең жолақты қолжетімділік трафигі көлемінің жалпы саны ГБайт-та көрсетіледі.</w:t>
      </w:r>
    </w:p>
    <w:p>
      <w:pPr>
        <w:spacing w:after="0"/>
        <w:ind w:left="0"/>
        <w:jc w:val="both"/>
      </w:pPr>
      <w:r>
        <w:rPr>
          <w:rFonts w:ascii="Times New Roman"/>
          <w:b w:val="false"/>
          <w:i w:val="false"/>
          <w:color w:val="000000"/>
          <w:sz w:val="28"/>
        </w:rPr>
        <w:t>
      11-бөлімнің 3-жолында Интернет желісіне тіркелген сымсыз кең жолақты қолжетімділік трафигі көлемінің жалпы саны ГБайт-та көрсетіледі.</w:t>
      </w:r>
    </w:p>
    <w:p>
      <w:pPr>
        <w:spacing w:after="0"/>
        <w:ind w:left="0"/>
        <w:jc w:val="both"/>
      </w:pPr>
      <w:r>
        <w:rPr>
          <w:rFonts w:ascii="Times New Roman"/>
          <w:b w:val="false"/>
          <w:i w:val="false"/>
          <w:color w:val="000000"/>
          <w:sz w:val="28"/>
        </w:rPr>
        <w:t>
      11-бөлімнің 4-жолында ұтқыр Интернет трафигі көлемінің жалпы саны, ГБайт-та көрсетіледі.</w:t>
      </w:r>
    </w:p>
    <w:p>
      <w:pPr>
        <w:spacing w:after="0"/>
        <w:ind w:left="0"/>
        <w:jc w:val="both"/>
      </w:pPr>
      <w:r>
        <w:rPr>
          <w:rFonts w:ascii="Times New Roman"/>
          <w:b w:val="false"/>
          <w:i w:val="false"/>
          <w:color w:val="000000"/>
          <w:sz w:val="28"/>
        </w:rPr>
        <w:t>
      11-бөлімнің 4.1-жолында ұтқыр кең жолақты байланысты пайдаланумен интернет-трафик (ел шегінде) көлемінің жалпы саны көрсетіледі.</w:t>
      </w:r>
    </w:p>
    <w:p>
      <w:pPr>
        <w:spacing w:after="0"/>
        <w:ind w:left="0"/>
        <w:jc w:val="both"/>
      </w:pPr>
      <w:r>
        <w:rPr>
          <w:rFonts w:ascii="Times New Roman"/>
          <w:b w:val="false"/>
          <w:i w:val="false"/>
          <w:color w:val="000000"/>
          <w:sz w:val="28"/>
        </w:rPr>
        <w:t>
      Ұтқыр кең жолақты байланысты пайдаланатын интернет-трафик (ел шегінде) деп деректерді беру жылдамдығы тұрғысынан эквивалентті, оңтайландырылған және жетілдірілген 3G желісін немесе стандарттарды қоса алғандағы 3G желісі немесе едәуір заманауи ұтқыр байланыс желілерінен елдегі шығыс кең жолақты трафик көлемі аталады.</w:t>
      </w:r>
    </w:p>
    <w:p>
      <w:pPr>
        <w:spacing w:after="0"/>
        <w:ind w:left="0"/>
        <w:jc w:val="both"/>
      </w:pPr>
      <w:r>
        <w:rPr>
          <w:rFonts w:ascii="Times New Roman"/>
          <w:b w:val="false"/>
          <w:i w:val="false"/>
          <w:color w:val="000000"/>
          <w:sz w:val="28"/>
        </w:rPr>
        <w:t>
      11-бөлімнің 4.2-жолында ұтқыр кең жолақты байланысты пайдаланатын интернет-трафиктің (елдің шегінен тыс, шығыс роумингі) жалпы көлемі көрсетіледі.</w:t>
      </w:r>
    </w:p>
    <w:p>
      <w:pPr>
        <w:spacing w:after="0"/>
        <w:ind w:left="0"/>
        <w:jc w:val="both"/>
      </w:pPr>
      <w:r>
        <w:rPr>
          <w:rFonts w:ascii="Times New Roman"/>
          <w:b w:val="false"/>
          <w:i w:val="false"/>
          <w:color w:val="000000"/>
          <w:sz w:val="28"/>
        </w:rPr>
        <w:t>
      Ұтқыр кең жолақты байланысты пайдаланатын интернет-трафик (елдің шегінен тыс, шығыс роумингі) деп деректерді беру жылдамдығы тұрғысынан эквиваленті, оңтайландырылған және жетілдірілген 3G желісін немесе стандарттарды қоса алғандағы 3G желісі немесе едәуір заманауи ұтқыр байланыс желілерінен шыққан елден тысқары кең жолақты трафик көлемі аталады.</w:t>
      </w:r>
    </w:p>
    <w:p>
      <w:pPr>
        <w:spacing w:after="0"/>
        <w:ind w:left="0"/>
        <w:jc w:val="both"/>
      </w:pPr>
      <w:r>
        <w:rPr>
          <w:rFonts w:ascii="Times New Roman"/>
          <w:b w:val="false"/>
          <w:i w:val="false"/>
          <w:color w:val="000000"/>
          <w:sz w:val="28"/>
        </w:rPr>
        <w:t>
      11-бөлімнің 5-жолында Интернеттің секундына мегабайтта пайдаланылатын халықаралық өткізу жолағы (трафик) көрсетіледі. Халықаралық Интернет байланысының пайдаланылған өткізу қабілеттілігі (трафик) Интернет трафигін тарату үшін халықаралық талшықты-оптикалық кабельдер және радиоарналарға арналған орташа трафик-жүктемеге (секундына мегабайтта көрсетілген) жатады. Орташа мән есепті жылдың 12 айлық кезеңіне барлық халықаралық Интернет сілтемелер ескеріле отырып есептеледі. Егер трафик ассиметриялық (яғни кіріс трафигі шығыс трафигінен көп) болса, онда кіріс трафигі бойынша орташа жүктеме ұсынылады. Әртүрлі халықаралық Интернет сілтемелерге жалпы орташа трафик-жүктеме әрбір сілтеме бойынша орташа трафик-жүктемеге қосымша есептеледі.</w:t>
      </w:r>
    </w:p>
    <w:p>
      <w:pPr>
        <w:spacing w:after="0"/>
        <w:ind w:left="0"/>
        <w:jc w:val="both"/>
      </w:pPr>
      <w:r>
        <w:rPr>
          <w:rFonts w:ascii="Times New Roman"/>
          <w:b w:val="false"/>
          <w:i w:val="false"/>
          <w:color w:val="000000"/>
          <w:sz w:val="28"/>
        </w:rPr>
        <w:t>
      11-бөлімнің 6-жолында Интернеттің нақты (іске қосылған) халықаралық өткізу жолағы секундына мегабайтта көрсетіледі. Интернеттің нақты (іске қосылған) халықаралық өткізу қабілеттілігі интернет-трафикті тасымалдау үшін ұсынылатын халықаралық талшықты-оптикалық кабельдердің жалпы нақты қосылған сыйымдылығына жатады. Сондай-ақ интернет-трафикті тасымалдау үшін ұсынылатын халықаралық радио желілердің іске қосылған сыйымдылығы. Халықаралық желілері бар және оларды пайдаланатын трансұлттық операторлар Интернетінің нақты (іске қосылған) халықаралық сыйымдылығы Интернет қызметтерін ұсынатын ұлттық өнім берушілерге Интернеттің сыйымдылығын жалға беретін көтерме сауда компанияларының нақты (іске қосылған) сыйымдылығымен қатар енгізіледі. Егер сыйымдылық ассиметриялы (яғни кіріс сыйымдылығы шығыс сыйымдылығынан көп) болса, онда кіріс сыйымдылығы бойынша мәлімет ұсынылады.</w:t>
      </w:r>
    </w:p>
    <w:bookmarkStart w:name="z158" w:id="147"/>
    <w:p>
      <w:pPr>
        <w:spacing w:after="0"/>
        <w:ind w:left="0"/>
        <w:jc w:val="both"/>
      </w:pPr>
      <w:r>
        <w:rPr>
          <w:rFonts w:ascii="Times New Roman"/>
          <w:b w:val="false"/>
          <w:i w:val="false"/>
          <w:color w:val="000000"/>
          <w:sz w:val="28"/>
        </w:rPr>
        <w:t>
      14. 12-бөлімнің 1-жолында есепті жылдың соңына тіркелген байланыс желісінің (коаксиальді немесе оптоталшықты кабель) көмегімен жеткізілетін кабельді телевизия пайдаланушыларының саны көрсетіледі.</w:t>
      </w:r>
    </w:p>
    <w:bookmarkEnd w:id="147"/>
    <w:p>
      <w:pPr>
        <w:spacing w:after="0"/>
        <w:ind w:left="0"/>
        <w:jc w:val="both"/>
      </w:pPr>
      <w:r>
        <w:rPr>
          <w:rFonts w:ascii="Times New Roman"/>
          <w:b w:val="false"/>
          <w:i w:val="false"/>
          <w:color w:val="000000"/>
          <w:sz w:val="28"/>
        </w:rPr>
        <w:t xml:space="preserve">
      12-бөлімнің 2-жолында жерсеріктік телевизия абоненттерінің саны көрсетіледі. Тікелей қабылдауға арналған жерсеріктік антенналар көмегімен қосылған абоненттік қосылымдар телевизиялық хабар тарату бағдарламаларын тікелей жерсерігінен қабылдайтын абоненттік қосылымдар санын көрсетеді. Аталған көрсеткіш жерсеріктік антенна арқылы алынатын көп арналы бағдарламаларды қабылдауға арналған абоненттік қосылымдар санын көрсетеді. Бұл қызмет тиісті антенналары мен телевизиялық құрылғылары бар абоненттерге жерсеріктік телевизиялық хабар тарату бағдарламаларын қабылдауға мүмкіндік береді. </w:t>
      </w:r>
    </w:p>
    <w:p>
      <w:pPr>
        <w:spacing w:after="0"/>
        <w:ind w:left="0"/>
        <w:jc w:val="both"/>
      </w:pPr>
      <w:r>
        <w:rPr>
          <w:rFonts w:ascii="Times New Roman"/>
          <w:b w:val="false"/>
          <w:i w:val="false"/>
          <w:color w:val="000000"/>
          <w:sz w:val="28"/>
        </w:rPr>
        <w:t xml:space="preserve">
      12-бөлімнің 3-жолында цифрлық интерактивті телевизия (IPТV) абоненттерінің саны көрсетіледі. </w:t>
      </w:r>
    </w:p>
    <w:p>
      <w:pPr>
        <w:spacing w:after="0"/>
        <w:ind w:left="0"/>
        <w:jc w:val="both"/>
      </w:pPr>
      <w:r>
        <w:rPr>
          <w:rFonts w:ascii="Times New Roman"/>
          <w:b w:val="false"/>
          <w:i w:val="false"/>
          <w:color w:val="000000"/>
          <w:sz w:val="28"/>
        </w:rPr>
        <w:t>
      IPTV бойынша абоненттік қызмет көрсету цифрлық интерактивті телевизия (IPTV) бойынша абоненттік қызмет көрсетуге жазылу санына, яғни сервис сапасының, тәжірибе, қауіпсіздік, интерактивтілік және сенімділіктің тиісті деңгейімен IP хаттамасы бойынша деректерді беру желісі арқылы жеткізілген телевизияға жатады.</w:t>
      </w:r>
    </w:p>
    <w:p>
      <w:pPr>
        <w:spacing w:after="0"/>
        <w:ind w:left="0"/>
        <w:jc w:val="both"/>
      </w:pPr>
      <w:r>
        <w:rPr>
          <w:rFonts w:ascii="Times New Roman"/>
          <w:b w:val="false"/>
          <w:i w:val="false"/>
          <w:color w:val="000000"/>
          <w:sz w:val="28"/>
        </w:rPr>
        <w:t xml:space="preserve">
      12-бөлімнің 4-жолында телевизиялық қызмет көрсетуге басқа абоненттік қосылу саны көрсетіледі. </w:t>
      </w:r>
    </w:p>
    <w:p>
      <w:pPr>
        <w:spacing w:after="0"/>
        <w:ind w:left="0"/>
        <w:jc w:val="both"/>
      </w:pPr>
      <w:r>
        <w:rPr>
          <w:rFonts w:ascii="Times New Roman"/>
          <w:b w:val="false"/>
          <w:i w:val="false"/>
          <w:color w:val="000000"/>
          <w:sz w:val="28"/>
        </w:rPr>
        <w:t>
      IPTV, жерсеріктік және кабельді телевизиядан басқа абоненттік телевизиялық қызмет көрсету ақылы телевизиялық жазылымға жатады. Эфирлік-кабельдік телевизия (MMDS) және ақылы цифрлық жерүсті телевизия жүйелері (ақылы DTT) сияқты платформалар телевизиясына жазылуды қамтиды. Тегін телевизия енгізілмейді. Ұсынылатын деректерге сәйкес телевизиялық платформалар ескертпеде көрсетіледі.</w:t>
      </w:r>
    </w:p>
    <w:p>
      <w:pPr>
        <w:spacing w:after="0"/>
        <w:ind w:left="0"/>
        <w:jc w:val="both"/>
      </w:pPr>
      <w:r>
        <w:rPr>
          <w:rFonts w:ascii="Times New Roman"/>
          <w:b w:val="false"/>
          <w:i w:val="false"/>
          <w:color w:val="000000"/>
          <w:sz w:val="28"/>
        </w:rPr>
        <w:t>
      12-бөлімнің 5-жолында тіркелген кең жолақты және тіркелген телефон байланысы қызметтерінің жиынтығын пайдаланатын абоненттер саны көрсетіледі.</w:t>
      </w:r>
    </w:p>
    <w:p>
      <w:pPr>
        <w:spacing w:after="0"/>
        <w:ind w:left="0"/>
        <w:jc w:val="both"/>
      </w:pPr>
      <w:r>
        <w:rPr>
          <w:rFonts w:ascii="Times New Roman"/>
          <w:b w:val="false"/>
          <w:i w:val="false"/>
          <w:color w:val="000000"/>
          <w:sz w:val="28"/>
        </w:rPr>
        <w:t>
      Тіркелген кең жолақты және тіркелген телефон байланысы жиынтықтары бойынша абоненттік қызмет көрсету телекоммуникациялық қызметке, тіркелген кең жолақты және телефон байланысы қызметтерін қоса алғанда жиынтық абоненттік жазылулар санына жатады. Телекоммуникациялық қызметтер жиынтығының айқындамасында белгіленген критерийлерге жауап беретін абоненттік қызмет көрсетулер қосылады. Тіркелген телефон, тіркелген кең жолақты байланыс және ақылы телевизиядан құралған үштік жиынтық сияқты қосымша телекоммуникациялық қызметтерді қамтитын абоненттік қызмет қосылмайды.</w:t>
      </w:r>
    </w:p>
    <w:p>
      <w:pPr>
        <w:spacing w:after="0"/>
        <w:ind w:left="0"/>
        <w:jc w:val="both"/>
      </w:pPr>
      <w:r>
        <w:rPr>
          <w:rFonts w:ascii="Times New Roman"/>
          <w:b w:val="false"/>
          <w:i w:val="false"/>
          <w:color w:val="000000"/>
          <w:sz w:val="28"/>
        </w:rPr>
        <w:t>
      12-бөлімнің 6-жолында тіркелген телефон, тіркелген кең жолақты байланыс және ақылы телевизия қызметтерінің жиынтығын пайдаланатын абоненттер саны көрсетіледі.</w:t>
      </w:r>
    </w:p>
    <w:p>
      <w:pPr>
        <w:spacing w:after="0"/>
        <w:ind w:left="0"/>
        <w:jc w:val="both"/>
      </w:pPr>
      <w:r>
        <w:rPr>
          <w:rFonts w:ascii="Times New Roman"/>
          <w:b w:val="false"/>
          <w:i w:val="false"/>
          <w:color w:val="000000"/>
          <w:sz w:val="28"/>
        </w:rPr>
        <w:t>
      Тіркелген кең жолақты, тіркелген телефон байланысын және ақылы телевизияны қамтитын жиынтыққа арналған абоненттік қызмет көрсету тіркелген кең жолақты байланысты, тіркелген телефон байланысын және ақылы телевизия қызметтерін қоса алғанда телекоммуникациялық абоненттік қызмет көрсетуге жиынтық жазылулар санына жатады. Телекоммуникациялық қызметтер жиынтығы айқындамасында белгіленген критерийлерге сәйкес келетін абоненттік жазылулар қосылады. Тіркелген телефон байланысын, тіркелген кең жолақты байланысты, ақылы телевизияны және ұтқыр байланысты қамтитын төрт қызметтен және ұтқыр деректерді беру қызметінен тұратын жиынтықтар сияқты қосымша телекоммуникациялық қызметтерді қамтитын жазылулар бұл көрсеткіште есепке алынбайды.</w:t>
      </w:r>
    </w:p>
    <w:p>
      <w:pPr>
        <w:spacing w:after="0"/>
        <w:ind w:left="0"/>
        <w:jc w:val="both"/>
      </w:pPr>
      <w:r>
        <w:rPr>
          <w:rFonts w:ascii="Times New Roman"/>
          <w:b w:val="false"/>
          <w:i w:val="false"/>
          <w:color w:val="000000"/>
          <w:sz w:val="28"/>
        </w:rPr>
        <w:t>
      12.1-жолда есепті жылдың соңына қызмет көрсетілетін абоненттер санына қарамастан, кабельді телевизия негізгі станцияларының (жүйелерінің) саны көрсетіледі. Көрсеткішке көпарналы кабельді телевизияның жерүсті жүйелерінің саны кіреді: кабельді (мыс немесе оптоталшықты кабель бойынша жеткізумен) және әр түрлі үйлердегі бірнеше отбасына қызмет көрсететін ұжымдық жерсеріктік антенна құрылғыларынан тұрады. Мұнда байланыстың сымсыз арналары бойынша сигналды бөлу жүйесі қосылады.</w:t>
      </w:r>
    </w:p>
    <w:bookmarkStart w:name="z159" w:id="148"/>
    <w:p>
      <w:pPr>
        <w:spacing w:after="0"/>
        <w:ind w:left="0"/>
        <w:jc w:val="both"/>
      </w:pPr>
      <w:r>
        <w:rPr>
          <w:rFonts w:ascii="Times New Roman"/>
          <w:b w:val="false"/>
          <w:i w:val="false"/>
          <w:color w:val="000000"/>
          <w:sz w:val="28"/>
        </w:rPr>
        <w:t>
      15. 13-бөлімнің 1-жолында тұтастай алғанда ұялы байланыспен қамтылған аумақтың пайыздық үлесі көрсетіледі. Бұл көрсеткіш ұялы байланыс сигналымен қамтылған аумақты аумақтың жалпы алаңына бөлу арқылы есептеледі.</w:t>
      </w:r>
    </w:p>
    <w:bookmarkEnd w:id="148"/>
    <w:p>
      <w:pPr>
        <w:spacing w:after="0"/>
        <w:ind w:left="0"/>
        <w:jc w:val="both"/>
      </w:pPr>
      <w:r>
        <w:rPr>
          <w:rFonts w:ascii="Times New Roman"/>
          <w:b w:val="false"/>
          <w:i w:val="false"/>
          <w:color w:val="000000"/>
          <w:sz w:val="28"/>
        </w:rPr>
        <w:t>
      13-бөлімнің 2-жолында тұтастай алғанда эфирлік цифрлық телехабар таратумен қамтылған аумақтың үлестік пайызы көрсетіледі. Бұл көрсеткіш эфирлік цифрлық телехабар таратумен қамтылған аумақты аумақтың жалпы алаңына бөлу арқылы есептеледі.</w:t>
      </w:r>
    </w:p>
    <w:p>
      <w:pPr>
        <w:spacing w:after="0"/>
        <w:ind w:left="0"/>
        <w:jc w:val="both"/>
      </w:pPr>
      <w:r>
        <w:rPr>
          <w:rFonts w:ascii="Times New Roman"/>
          <w:b w:val="false"/>
          <w:i w:val="false"/>
          <w:color w:val="000000"/>
          <w:sz w:val="28"/>
        </w:rPr>
        <w:t>
      13-бөлімнің 3-жолында халықты ұялы байланыспен қамту пайызы көрсетіледі. Халықты ұялы байланыспен қамту көрсеткіші халықтың абонент немесе абонент емес екендігіне қарамастан, ұялы байланыс сигналы бар аймақтағы тұрғындардың үлесін анықтайды. Ол ұялы байланыс сигналымен қамтылған тұрғындардың санын жалпы халық санына бөлу арқылы анықталады.</w:t>
      </w:r>
    </w:p>
    <w:p>
      <w:pPr>
        <w:spacing w:after="0"/>
        <w:ind w:left="0"/>
        <w:jc w:val="both"/>
      </w:pPr>
      <w:r>
        <w:rPr>
          <w:rFonts w:ascii="Times New Roman"/>
          <w:b w:val="false"/>
          <w:i w:val="false"/>
          <w:color w:val="000000"/>
          <w:sz w:val="28"/>
        </w:rPr>
        <w:t>
      13-бөлімнің 3.1-жолында 3G ұялы байланыс желісімен қамтылған халықтың пайыздық үлесі көрсетіледі.</w:t>
      </w:r>
    </w:p>
    <w:p>
      <w:pPr>
        <w:spacing w:after="0"/>
        <w:ind w:left="0"/>
        <w:jc w:val="both"/>
      </w:pPr>
      <w:r>
        <w:rPr>
          <w:rFonts w:ascii="Times New Roman"/>
          <w:b w:val="false"/>
          <w:i w:val="false"/>
          <w:color w:val="000000"/>
          <w:sz w:val="28"/>
        </w:rPr>
        <w:t>
      13-бөлімнің 3.2-жолында 4G ұялы байланыс желісімен қамтылған халықтың пайыздық үлесі көрсетіледі.</w:t>
      </w:r>
    </w:p>
    <w:p>
      <w:pPr>
        <w:spacing w:after="0"/>
        <w:ind w:left="0"/>
        <w:jc w:val="both"/>
      </w:pPr>
      <w:r>
        <w:rPr>
          <w:rFonts w:ascii="Times New Roman"/>
          <w:b w:val="false"/>
          <w:i w:val="false"/>
          <w:color w:val="000000"/>
          <w:sz w:val="28"/>
        </w:rPr>
        <w:t>
      13-бөлімнің 3.3-жолында 5G ұялы байланыс желісімен қамтылған халықтың пайыздық үлесі көрсетіледі.</w:t>
      </w:r>
    </w:p>
    <w:bookmarkStart w:name="z160" w:id="149"/>
    <w:p>
      <w:pPr>
        <w:spacing w:after="0"/>
        <w:ind w:left="0"/>
        <w:jc w:val="both"/>
      </w:pPr>
      <w:r>
        <w:rPr>
          <w:rFonts w:ascii="Times New Roman"/>
          <w:b w:val="false"/>
          <w:i w:val="false"/>
          <w:color w:val="000000"/>
          <w:sz w:val="28"/>
        </w:rPr>
        <w:t>
      16. 14-бөлімнің 1-жолында есепті жылдың соңына магистральдық және аймақішілік желілердегі (шарт бойынша басқа ұйымдарға ұсынылатын арналарды қоса алғанда) осы ұйымның баланысында тұрған аналогтық және цифрлық беру жүйелері құрған қалааралық және халықаралық байланыс арналарының жалпы ұзындығы көрсетіледі.</w:t>
      </w:r>
    </w:p>
    <w:bookmarkEnd w:id="149"/>
    <w:p>
      <w:pPr>
        <w:spacing w:after="0"/>
        <w:ind w:left="0"/>
        <w:jc w:val="both"/>
      </w:pPr>
      <w:r>
        <w:rPr>
          <w:rFonts w:ascii="Times New Roman"/>
          <w:b w:val="false"/>
          <w:i w:val="false"/>
          <w:color w:val="000000"/>
          <w:sz w:val="28"/>
        </w:rPr>
        <w:t>
      14-бөлімнің 1.1-жолында цифрлық беру жүйелері құрған қалааралық және халықаралық телефон арналары үшін ұзындық беру желілерінің барлық учаскелері бойынша олардың ұзындығын көбейту нәтижелерін цифрлық беру жүйесінің әртүрлі аппаратурасын қолданумен құрылған арналар санына қосу арқылы анықталады.</w:t>
      </w:r>
    </w:p>
    <w:p>
      <w:pPr>
        <w:spacing w:after="0"/>
        <w:ind w:left="0"/>
        <w:jc w:val="both"/>
      </w:pPr>
      <w:r>
        <w:rPr>
          <w:rFonts w:ascii="Times New Roman"/>
          <w:b w:val="false"/>
          <w:i w:val="false"/>
          <w:color w:val="000000"/>
          <w:sz w:val="28"/>
        </w:rPr>
        <w:t>
      14-бөлімнің 1.1.1-жолында Ethernet интерфейсі арқылы құрылған деректерді берудің қалааралық және халықаралық цифрлық арналары үшін байланыс арналарының ұзындығы тиісті жылдамдықтары бойынша 2 Мбит/с, 10 Мбит/с, 100 Мбит/с, 1 Гбит/с және одан да көп беру желілерінің барлық учаскелері бойынша қосу арқылы анықталады.</w:t>
      </w:r>
    </w:p>
    <w:p>
      <w:pPr>
        <w:spacing w:after="0"/>
        <w:ind w:left="0"/>
        <w:jc w:val="both"/>
      </w:pPr>
      <w:r>
        <w:rPr>
          <w:rFonts w:ascii="Times New Roman"/>
          <w:b w:val="false"/>
          <w:i w:val="false"/>
          <w:color w:val="000000"/>
          <w:sz w:val="28"/>
        </w:rPr>
        <w:t>
      14-бөлімнің 1.1.1.1−1.1.1.4-жолдарында тиісті Ethernet интерфейсі арқылы құрылған Ethernet трактілерінің ұзындығы көрсетіледі. Егер қандай-да бір портты пайдалану барысында кіші желілік жылдамдықта арна құрылған болса, онда портты іске қосу үлесі есепке алынады (порты 100 Мбит/с жабдықта 70 Мбит/с желілік жылдамдықты арна құрылса, онда есепте 0,7 арна есепке алынады).</w:t>
      </w:r>
    </w:p>
    <w:p>
      <w:pPr>
        <w:spacing w:after="0"/>
        <w:ind w:left="0"/>
        <w:jc w:val="both"/>
      </w:pPr>
      <w:r>
        <w:rPr>
          <w:rFonts w:ascii="Times New Roman"/>
          <w:b w:val="false"/>
          <w:i w:val="false"/>
          <w:color w:val="000000"/>
          <w:sz w:val="28"/>
        </w:rPr>
        <w:t>
      Беру жүйелеріне желілік тракт, типтік топтық тракт және бастапқы желіні беру арналарының пайда болуын қамтамасыз ететін техникалық құралдар кешені жатады. Желілік трактіде берілетін дабыл түріне байланысты ұқсас және цифрлық беру жүйесі болып бөлінеді. Сигналдарды тарату ортасына байланысты берудің сымды жүйесі және берудің радиожүйесі кездеседі.</w:t>
      </w:r>
    </w:p>
    <w:p>
      <w:pPr>
        <w:spacing w:after="0"/>
        <w:ind w:left="0"/>
        <w:jc w:val="both"/>
      </w:pPr>
      <w:r>
        <w:rPr>
          <w:rFonts w:ascii="Times New Roman"/>
          <w:b w:val="false"/>
          <w:i w:val="false"/>
          <w:color w:val="000000"/>
          <w:sz w:val="28"/>
        </w:rPr>
        <w:t>
      Электр байланысының арнасы деп оның ақырғысына абоненттік түпкілікті құрылғыларды (терминалдарды) қосу барысында хабарламаларды хабар беру көзінен алушыға (алушыларға) беруді қамтамасыз ететін қосалқы желі станциялары мен тораптарының көмегімен тізбекті жалғанған арналар және қосалқы желі тораптарымен құрылған байланыс жолдарының өту жолы түсініледі. Байланыс желісінің түріне қарай арна телефон, телеграф, деректерді беру арналары болып бөлінеді. Аумақтық белгісіне қарай халықаралық, қалааралық, аймақтық, жергілікті арналар болып бөлінеді.</w:t>
      </w:r>
    </w:p>
    <w:p>
      <w:pPr>
        <w:spacing w:after="0"/>
        <w:ind w:left="0"/>
        <w:jc w:val="both"/>
      </w:pPr>
      <w:r>
        <w:rPr>
          <w:rFonts w:ascii="Times New Roman"/>
          <w:b w:val="false"/>
          <w:i w:val="false"/>
          <w:color w:val="000000"/>
          <w:sz w:val="28"/>
        </w:rPr>
        <w:t>
      Беру желісі деп жалпы желілік құрылғылары, оларға қызмет көрсету құрылғылары және қызмет көрсету құрылғыларының іс-әрекеті шегінде сол бір тарату ортасы бар беру жүйелерінің желілік трактілерінің және (немесе) үлгілік физикалық тізбектердің жиынтығы танылады. Бастапқы желіге байланысты беру желілері магистральді, аймақішілік, жергілікті болып бөлінеді. Тарату ортасына байланысты кабельді, радиорелелі (дециметрлік және одан да қысқа радиотолқынды радиосигналдарды таратуға негізделген жерүсті радио байланысы), әуелік, жерсеріктік (жердің бір немесе бірнеше жерсеріктері арқылы радиодсигналдарды таратуды жүзеге асыратын, жерүсті радиостанциялары арасындағы ғарыштық радио байланыс) болады. Беру желілерін тарату ортасы бойынша әртүрлі тізбекті қосылуды білдіретін беру желілері құрамдастырылған деп аталады.</w:t>
      </w:r>
    </w:p>
    <w:bookmarkStart w:name="z161" w:id="150"/>
    <w:p>
      <w:pPr>
        <w:spacing w:after="0"/>
        <w:ind w:left="0"/>
        <w:jc w:val="both"/>
      </w:pPr>
      <w:r>
        <w:rPr>
          <w:rFonts w:ascii="Times New Roman"/>
          <w:b w:val="false"/>
          <w:i w:val="false"/>
          <w:color w:val="000000"/>
          <w:sz w:val="28"/>
        </w:rPr>
        <w:t>
      17. 15-бөлімнің 1-жолында геостанционарлы орбитада (бұдан әрі – ГСО) ғарыштық аппараттарды (бұдан әрі – ҒА) пайдаланумен тіркелген жерсеріктік қызметтері (бұдан әрі – ТЖҚ) жүйесінде жұмыс істейтін жерсеріктік хабар таратудың беретін жер станцияларының жалпы саны есепті жылдың соңына ескеріледі. Деректерді өз баланысында ТЖҚ-ның жерсеріктік хабар таратуының станциялары, тікелей телевизиялық хабар таратудың және (немесе) дыбыстық таратудың жүйесі бар байланыс операторлары кәсіпорындар мен ұйымдар ұсынады.</w:t>
      </w:r>
    </w:p>
    <w:bookmarkEnd w:id="150"/>
    <w:p>
      <w:pPr>
        <w:spacing w:after="0"/>
        <w:ind w:left="0"/>
        <w:jc w:val="both"/>
      </w:pPr>
      <w:r>
        <w:rPr>
          <w:rFonts w:ascii="Times New Roman"/>
          <w:b w:val="false"/>
          <w:i w:val="false"/>
          <w:color w:val="000000"/>
          <w:sz w:val="28"/>
        </w:rPr>
        <w:t>
      15-бөлімнің 1.1-жолында ҒА және ГСО пайдаланумен ТЖҚ телевизиялық хабар таратуының жер бетіндегі беру станцияларының саны көрсетіледі. Деректерді жерсеріктік телевизия саласындағы қызметке лицензиясы бар операторлар ұсынады.</w:t>
      </w:r>
    </w:p>
    <w:bookmarkStart w:name="z162" w:id="151"/>
    <w:p>
      <w:pPr>
        <w:spacing w:after="0"/>
        <w:ind w:left="0"/>
        <w:jc w:val="both"/>
      </w:pPr>
      <w:r>
        <w:rPr>
          <w:rFonts w:ascii="Times New Roman"/>
          <w:b w:val="false"/>
          <w:i w:val="false"/>
          <w:color w:val="000000"/>
          <w:sz w:val="28"/>
        </w:rPr>
        <w:t>
      18. 16-бөлімнің 1-жолының 1-бағанында коммутациялық станциялардың (пунктілердің) құрастырылған сыйымдылықтарына:</w:t>
      </w:r>
    </w:p>
    <w:bookmarkEnd w:id="151"/>
    <w:p>
      <w:pPr>
        <w:spacing w:after="0"/>
        <w:ind w:left="0"/>
        <w:jc w:val="both"/>
      </w:pPr>
      <w:r>
        <w:rPr>
          <w:rFonts w:ascii="Times New Roman"/>
          <w:b w:val="false"/>
          <w:i w:val="false"/>
          <w:color w:val="000000"/>
          <w:sz w:val="28"/>
        </w:rPr>
        <w:t>
      автоматты телефон станцияларының (бұдан әрі – АТС) құрастырылған нөмірлік сыйымдылығының барлық түрі (тірек, тораптық және басқалары) және олардың шығу желілері, мультисервистік абоненттік қолжетімділіктің (бұдан әрі – МАҚ) TDM (POTS) түйіндері;</w:t>
      </w:r>
    </w:p>
    <w:p>
      <w:pPr>
        <w:spacing w:after="0"/>
        <w:ind w:left="0"/>
        <w:jc w:val="both"/>
      </w:pPr>
      <w:r>
        <w:rPr>
          <w:rFonts w:ascii="Times New Roman"/>
          <w:b w:val="false"/>
          <w:i w:val="false"/>
          <w:color w:val="000000"/>
          <w:sz w:val="28"/>
        </w:rPr>
        <w:t>
      SSW бағдарламалық коммутаторының абоненттік лицензияларының (Н.248 және SIP) саны;</w:t>
      </w:r>
    </w:p>
    <w:p>
      <w:pPr>
        <w:spacing w:after="0"/>
        <w:ind w:left="0"/>
        <w:jc w:val="both"/>
      </w:pPr>
      <w:r>
        <w:rPr>
          <w:rFonts w:ascii="Times New Roman"/>
          <w:b w:val="false"/>
          <w:i w:val="false"/>
          <w:color w:val="000000"/>
          <w:sz w:val="28"/>
        </w:rPr>
        <w:t xml:space="preserve">
      МАҚ NGN (POTS) тораптарының құрастырылған нөмірлік сыйымдылығы; </w:t>
      </w:r>
    </w:p>
    <w:p>
      <w:pPr>
        <w:spacing w:after="0"/>
        <w:ind w:left="0"/>
        <w:jc w:val="both"/>
      </w:pPr>
      <w:r>
        <w:rPr>
          <w:rFonts w:ascii="Times New Roman"/>
          <w:b w:val="false"/>
          <w:i w:val="false"/>
          <w:color w:val="000000"/>
          <w:sz w:val="28"/>
        </w:rPr>
        <w:t xml:space="preserve">
      OLT-да белсенділендірілген лицензиялар саны, осының негізінде телефон желілерін FXSONT және ONU (POTS) порттарына қосу жүргізіледі; </w:t>
      </w:r>
    </w:p>
    <w:p>
      <w:pPr>
        <w:spacing w:after="0"/>
        <w:ind w:left="0"/>
        <w:jc w:val="both"/>
      </w:pPr>
      <w:r>
        <w:rPr>
          <w:rFonts w:ascii="Times New Roman"/>
          <w:b w:val="false"/>
          <w:i w:val="false"/>
          <w:color w:val="000000"/>
          <w:sz w:val="28"/>
        </w:rPr>
        <w:t>
      технологиялық, тесттік нөмірлер;</w:t>
      </w:r>
    </w:p>
    <w:p>
      <w:pPr>
        <w:spacing w:after="0"/>
        <w:ind w:left="0"/>
        <w:jc w:val="both"/>
      </w:pPr>
      <w:r>
        <w:rPr>
          <w:rFonts w:ascii="Times New Roman"/>
          <w:b w:val="false"/>
          <w:i w:val="false"/>
          <w:color w:val="000000"/>
          <w:sz w:val="28"/>
        </w:rPr>
        <w:t>
      таксофон нөмірлері;</w:t>
      </w:r>
    </w:p>
    <w:p>
      <w:pPr>
        <w:spacing w:after="0"/>
        <w:ind w:left="0"/>
        <w:jc w:val="both"/>
      </w:pPr>
      <w:r>
        <w:rPr>
          <w:rFonts w:ascii="Times New Roman"/>
          <w:b w:val="false"/>
          <w:i w:val="false"/>
          <w:color w:val="000000"/>
          <w:sz w:val="28"/>
        </w:rPr>
        <w:t>
      Р2Р (POTS) желісіндегі FXS порты;</w:t>
      </w:r>
    </w:p>
    <w:p>
      <w:pPr>
        <w:spacing w:after="0"/>
        <w:ind w:left="0"/>
        <w:jc w:val="both"/>
      </w:pPr>
      <w:r>
        <w:rPr>
          <w:rFonts w:ascii="Times New Roman"/>
          <w:b w:val="false"/>
          <w:i w:val="false"/>
          <w:color w:val="000000"/>
          <w:sz w:val="28"/>
        </w:rPr>
        <w:t>
      CDMA сымсыз қолжетімділіктің негізгі станцияларының қосылатын абоненттік нөмірлерінің барынша көп ықтимал саны;</w:t>
      </w:r>
    </w:p>
    <w:p>
      <w:pPr>
        <w:spacing w:after="0"/>
        <w:ind w:left="0"/>
        <w:jc w:val="both"/>
      </w:pPr>
      <w:r>
        <w:rPr>
          <w:rFonts w:ascii="Times New Roman"/>
          <w:b w:val="false"/>
          <w:i w:val="false"/>
          <w:color w:val="000000"/>
          <w:sz w:val="28"/>
        </w:rPr>
        <w:t>
      Wi-Max құрастырылған нөмірлік сыйымдылығы жатады.</w:t>
      </w:r>
    </w:p>
    <w:p>
      <w:pPr>
        <w:spacing w:after="0"/>
        <w:ind w:left="0"/>
        <w:jc w:val="both"/>
      </w:pPr>
      <w:r>
        <w:rPr>
          <w:rFonts w:ascii="Times New Roman"/>
          <w:b w:val="false"/>
          <w:i w:val="false"/>
          <w:color w:val="000000"/>
          <w:sz w:val="28"/>
        </w:rPr>
        <w:t>
      16-бөлімнің 1-жолы 2-бағанында коммутациялық станциялардың (пунктілердің) іске қосылған сыйымдылықтары қатарына:</w:t>
      </w:r>
    </w:p>
    <w:p>
      <w:pPr>
        <w:spacing w:after="0"/>
        <w:ind w:left="0"/>
        <w:jc w:val="both"/>
      </w:pPr>
      <w:r>
        <w:rPr>
          <w:rFonts w:ascii="Times New Roman"/>
          <w:b w:val="false"/>
          <w:i w:val="false"/>
          <w:color w:val="000000"/>
          <w:sz w:val="28"/>
        </w:rPr>
        <w:t>
      1) барлық коммутациялық пунктілердің станциялық іске қосылған нөмірлік сыйымдылықтары, яғни қосылған тіркелген телефон желілерінің нақты саны (Е1 ағындары бойынша қосылған нөмірлерден басқа):</w:t>
      </w:r>
    </w:p>
    <w:p>
      <w:pPr>
        <w:spacing w:after="0"/>
        <w:ind w:left="0"/>
        <w:jc w:val="both"/>
      </w:pPr>
      <w:r>
        <w:rPr>
          <w:rFonts w:ascii="Times New Roman"/>
          <w:b w:val="false"/>
          <w:i w:val="false"/>
          <w:color w:val="000000"/>
          <w:sz w:val="28"/>
        </w:rPr>
        <w:t>
      барлық типтегі АТС (тірек, тораптық) іске қосылған нөмірлік сыйымдылықтары және олардың шығу сыйымдылықтары, МАҚ TDM (POTS) тараптары;</w:t>
      </w:r>
    </w:p>
    <w:p>
      <w:pPr>
        <w:spacing w:after="0"/>
        <w:ind w:left="0"/>
        <w:jc w:val="both"/>
      </w:pPr>
      <w:r>
        <w:rPr>
          <w:rFonts w:ascii="Times New Roman"/>
          <w:b w:val="false"/>
          <w:i w:val="false"/>
          <w:color w:val="000000"/>
          <w:sz w:val="28"/>
        </w:rPr>
        <w:t xml:space="preserve">
      іске қосылған МАҚ NGN (POTS) желілерінің нөмірлік сыйымдылықтары; </w:t>
      </w:r>
    </w:p>
    <w:p>
      <w:pPr>
        <w:spacing w:after="0"/>
        <w:ind w:left="0"/>
        <w:jc w:val="both"/>
      </w:pPr>
      <w:r>
        <w:rPr>
          <w:rFonts w:ascii="Times New Roman"/>
          <w:b w:val="false"/>
          <w:i w:val="false"/>
          <w:color w:val="000000"/>
          <w:sz w:val="28"/>
        </w:rPr>
        <w:t xml:space="preserve">
      OLT жүйесінде белсенділендірілген лицензиялар саны, осының негізінде FXSONT және ONU (POTS) порттарына қосылған телефон желілерін қосу жүргізілген; </w:t>
      </w:r>
    </w:p>
    <w:p>
      <w:pPr>
        <w:spacing w:after="0"/>
        <w:ind w:left="0"/>
        <w:jc w:val="both"/>
      </w:pPr>
      <w:r>
        <w:rPr>
          <w:rFonts w:ascii="Times New Roman"/>
          <w:b w:val="false"/>
          <w:i w:val="false"/>
          <w:color w:val="000000"/>
          <w:sz w:val="28"/>
        </w:rPr>
        <w:t>
      SIP-платформалардың іске қосылған абоненттік лицензияларының саны;</w:t>
      </w:r>
    </w:p>
    <w:p>
      <w:pPr>
        <w:spacing w:after="0"/>
        <w:ind w:left="0"/>
        <w:jc w:val="both"/>
      </w:pPr>
      <w:r>
        <w:rPr>
          <w:rFonts w:ascii="Times New Roman"/>
          <w:b w:val="false"/>
          <w:i w:val="false"/>
          <w:color w:val="000000"/>
          <w:sz w:val="28"/>
        </w:rPr>
        <w:t>
      технологиялық, тесттік нөмірлер;</w:t>
      </w:r>
    </w:p>
    <w:p>
      <w:pPr>
        <w:spacing w:after="0"/>
        <w:ind w:left="0"/>
        <w:jc w:val="both"/>
      </w:pPr>
      <w:r>
        <w:rPr>
          <w:rFonts w:ascii="Times New Roman"/>
          <w:b w:val="false"/>
          <w:i w:val="false"/>
          <w:color w:val="000000"/>
          <w:sz w:val="28"/>
        </w:rPr>
        <w:t>
      таксофон нөмірлері;</w:t>
      </w:r>
    </w:p>
    <w:p>
      <w:pPr>
        <w:spacing w:after="0"/>
        <w:ind w:left="0"/>
        <w:jc w:val="both"/>
      </w:pPr>
      <w:r>
        <w:rPr>
          <w:rFonts w:ascii="Times New Roman"/>
          <w:b w:val="false"/>
          <w:i w:val="false"/>
          <w:color w:val="000000"/>
          <w:sz w:val="28"/>
        </w:rPr>
        <w:t>
      2) Р2Р (POTS) желісінің іске қосылған FXS порттары;</w:t>
      </w:r>
    </w:p>
    <w:p>
      <w:pPr>
        <w:spacing w:after="0"/>
        <w:ind w:left="0"/>
        <w:jc w:val="both"/>
      </w:pPr>
      <w:r>
        <w:rPr>
          <w:rFonts w:ascii="Times New Roman"/>
          <w:b w:val="false"/>
          <w:i w:val="false"/>
          <w:color w:val="000000"/>
          <w:sz w:val="28"/>
        </w:rPr>
        <w:t>
      3) CDMA (CDMA 450 және CDMA 800) сымсыз қолжетімділік станцияларына қосылған абоненттер саны;</w:t>
      </w:r>
    </w:p>
    <w:p>
      <w:pPr>
        <w:spacing w:after="0"/>
        <w:ind w:left="0"/>
        <w:jc w:val="both"/>
      </w:pPr>
      <w:r>
        <w:rPr>
          <w:rFonts w:ascii="Times New Roman"/>
          <w:b w:val="false"/>
          <w:i w:val="false"/>
          <w:color w:val="000000"/>
          <w:sz w:val="28"/>
        </w:rPr>
        <w:t>
      4) Wi-Max іске қосылған нөмірлік сыйымдылығы жатады.</w:t>
      </w:r>
    </w:p>
    <w:bookmarkStart w:name="z163" w:id="152"/>
    <w:p>
      <w:pPr>
        <w:spacing w:after="0"/>
        <w:ind w:left="0"/>
        <w:jc w:val="both"/>
      </w:pPr>
      <w:r>
        <w:rPr>
          <w:rFonts w:ascii="Times New Roman"/>
          <w:b w:val="false"/>
          <w:i w:val="false"/>
          <w:color w:val="000000"/>
          <w:sz w:val="28"/>
        </w:rPr>
        <w:t>
      19. 17-бөлімде есепті жылдың соңына сымсыз байланыстың базалық станцияларының саны көрсетіледі.</w:t>
      </w:r>
    </w:p>
    <w:bookmarkEnd w:id="152"/>
    <w:p>
      <w:pPr>
        <w:spacing w:after="0"/>
        <w:ind w:left="0"/>
        <w:jc w:val="both"/>
      </w:pPr>
      <w:r>
        <w:rPr>
          <w:rFonts w:ascii="Times New Roman"/>
          <w:b w:val="false"/>
          <w:i w:val="false"/>
          <w:color w:val="000000"/>
          <w:sz w:val="28"/>
        </w:rPr>
        <w:t>
      17-бөлімнің 2-жолында Wi-Fi ретінде таныс, IEEE 802.11b стандартына негізделген жалпы пайдаланымдағы сымсыз жергілікті желіге қолжетімділік нүктелері көрсетіледі.</w:t>
      </w:r>
    </w:p>
    <w:bookmarkStart w:name="z164" w:id="153"/>
    <w:p>
      <w:pPr>
        <w:spacing w:after="0"/>
        <w:ind w:left="0"/>
        <w:jc w:val="both"/>
      </w:pPr>
      <w:r>
        <w:rPr>
          <w:rFonts w:ascii="Times New Roman"/>
          <w:b w:val="false"/>
          <w:i w:val="false"/>
          <w:color w:val="000000"/>
          <w:sz w:val="28"/>
        </w:rPr>
        <w:t>
      20. 18-бөлімнің 1-жолында есепті жылға жөндеу бюросына түскен өтінімдердің жалпы саны көрсетіледі.</w:t>
      </w:r>
    </w:p>
    <w:bookmarkEnd w:id="153"/>
    <w:p>
      <w:pPr>
        <w:spacing w:after="0"/>
        <w:ind w:left="0"/>
        <w:jc w:val="both"/>
      </w:pPr>
      <w:r>
        <w:rPr>
          <w:rFonts w:ascii="Times New Roman"/>
          <w:b w:val="false"/>
          <w:i w:val="false"/>
          <w:color w:val="000000"/>
          <w:sz w:val="28"/>
        </w:rPr>
        <w:t>
      18-бөлімнің 3-жолында жыл ішінде 100 тіркелген желіге шаққандағы тіркелген телефон желілеріндегі ақаулар туралы хабарланған оқиғалардың жалпы саны көрсетіледі. Бұл көрсеткіш жыл ішінде телефон желісіндегі ақаулар туралы хабарланған оқиғалардың жалпы санын қолданыстағы тіркелген желілердің жалпы санына бөлу және нәтижесін 100-ге көбейту арқылы есептеледі.</w:t>
      </w:r>
    </w:p>
    <w:p>
      <w:pPr>
        <w:spacing w:after="0"/>
        <w:ind w:left="0"/>
        <w:jc w:val="both"/>
      </w:pPr>
      <w:r>
        <w:rPr>
          <w:rFonts w:ascii="Times New Roman"/>
          <w:b w:val="false"/>
          <w:i w:val="false"/>
          <w:color w:val="000000"/>
          <w:sz w:val="28"/>
        </w:rPr>
        <w:t>
      18-бөлімнің 8-жолында тіркелген (сымды) кең жолақты байланыс қызметінің активациялану уақыты көрсетіледі (күндермен). Тіркелген (сымды) кең жолақты байланыс қызметіне қатысты активациялау уақыты деп тапсырыс беру күнінен бастап қызметтің активациялау күніне дейінгі уақыт түсініледі. Сол немесе басқа жылы алынған барлық жаңа тапсырыстар үшін қызметтің активациялануының орташа уақыты көрсетілуі тиіс.</w:t>
      </w:r>
    </w:p>
    <w:bookmarkStart w:name="z165" w:id="154"/>
    <w:p>
      <w:pPr>
        <w:spacing w:after="0"/>
        <w:ind w:left="0"/>
        <w:jc w:val="both"/>
      </w:pPr>
      <w:r>
        <w:rPr>
          <w:rFonts w:ascii="Times New Roman"/>
          <w:b w:val="false"/>
          <w:i w:val="false"/>
          <w:color w:val="000000"/>
          <w:sz w:val="28"/>
        </w:rPr>
        <w:t>
      21. 19-бөлімде Экономикалық қызмет түрлерінің жалпы жіктеуішіне сәйкес (бұдан әрі – ЭҚЖЖ) 5 таңба бөлінісіндегі қызметтің қайталама түрлерінің атаулары, ал "ЭҚЖЖ-нің коды" бағанында – ЭҚЖЖ-ға сәйкес саланың 5 таңбаға дейін коды көрсетіледі.</w:t>
      </w:r>
    </w:p>
    <w:bookmarkEnd w:id="154"/>
    <w:bookmarkStart w:name="z166" w:id="155"/>
    <w:p>
      <w:pPr>
        <w:spacing w:after="0"/>
        <w:ind w:left="0"/>
        <w:jc w:val="both"/>
      </w:pPr>
      <w:r>
        <w:rPr>
          <w:rFonts w:ascii="Times New Roman"/>
          <w:b w:val="false"/>
          <w:i w:val="false"/>
          <w:color w:val="000000"/>
          <w:sz w:val="28"/>
        </w:rPr>
        <w:t>
      22.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55"/>
    <w:bookmarkStart w:name="z167" w:id="156"/>
    <w:p>
      <w:pPr>
        <w:spacing w:after="0"/>
        <w:ind w:left="0"/>
        <w:jc w:val="both"/>
      </w:pPr>
      <w:r>
        <w:rPr>
          <w:rFonts w:ascii="Times New Roman"/>
          <w:b w:val="false"/>
          <w:i w:val="false"/>
          <w:color w:val="000000"/>
          <w:sz w:val="28"/>
        </w:rPr>
        <w:t>
      23.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End w:id="156"/>
    <w:bookmarkStart w:name="z168" w:id="157"/>
    <w:p>
      <w:pPr>
        <w:spacing w:after="0"/>
        <w:ind w:left="0"/>
        <w:jc w:val="both"/>
      </w:pPr>
      <w:r>
        <w:rPr>
          <w:rFonts w:ascii="Times New Roman"/>
          <w:b w:val="false"/>
          <w:i w:val="false"/>
          <w:color w:val="000000"/>
          <w:sz w:val="28"/>
        </w:rPr>
        <w:t>
      24. Ескертпе: Х – бұл айқындама толтыруға жатпайды.</w:t>
      </w:r>
    </w:p>
    <w:bookmarkEnd w:id="157"/>
    <w:bookmarkStart w:name="z169" w:id="158"/>
    <w:p>
      <w:pPr>
        <w:spacing w:after="0"/>
        <w:ind w:left="0"/>
        <w:jc w:val="both"/>
      </w:pPr>
      <w:r>
        <w:rPr>
          <w:rFonts w:ascii="Times New Roman"/>
          <w:b w:val="false"/>
          <w:i w:val="false"/>
          <w:color w:val="000000"/>
          <w:sz w:val="28"/>
        </w:rPr>
        <w:t>
      25. Арифметикалық-логикалық бақылау:</w:t>
      </w:r>
    </w:p>
    <w:bookmarkEnd w:id="158"/>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1-жол = 1.1-1.7-жолдардың ∑ барлық бағандар бойынша;</w:t>
      </w:r>
    </w:p>
    <w:p>
      <w:pPr>
        <w:spacing w:after="0"/>
        <w:ind w:left="0"/>
        <w:jc w:val="both"/>
      </w:pPr>
      <w:r>
        <w:rPr>
          <w:rFonts w:ascii="Times New Roman"/>
          <w:b w:val="false"/>
          <w:i w:val="false"/>
          <w:color w:val="000000"/>
          <w:sz w:val="28"/>
        </w:rPr>
        <w:t>
      1.1-жол = 1.1.1-1.1.3-жолдардың ∑ әрбір баған үшін;</w:t>
      </w:r>
    </w:p>
    <w:p>
      <w:pPr>
        <w:spacing w:after="0"/>
        <w:ind w:left="0"/>
        <w:jc w:val="both"/>
      </w:pPr>
      <w:r>
        <w:rPr>
          <w:rFonts w:ascii="Times New Roman"/>
          <w:b w:val="false"/>
          <w:i w:val="false"/>
          <w:color w:val="000000"/>
          <w:sz w:val="28"/>
        </w:rPr>
        <w:t>
      1.2-жол = 1.2.1-1.2.3-жолдардың ∑ әрбір баған үшін;</w:t>
      </w:r>
    </w:p>
    <w:p>
      <w:pPr>
        <w:spacing w:after="0"/>
        <w:ind w:left="0"/>
        <w:jc w:val="both"/>
      </w:pPr>
      <w:r>
        <w:rPr>
          <w:rFonts w:ascii="Times New Roman"/>
          <w:b w:val="false"/>
          <w:i w:val="false"/>
          <w:color w:val="000000"/>
          <w:sz w:val="28"/>
        </w:rPr>
        <w:t>
      1.3-жол = 1.3.1-1.3.4-жолдардың ∑ әрбір баған үшін;</w:t>
      </w:r>
    </w:p>
    <w:p>
      <w:pPr>
        <w:spacing w:after="0"/>
        <w:ind w:left="0"/>
        <w:jc w:val="both"/>
      </w:pPr>
      <w:r>
        <w:rPr>
          <w:rFonts w:ascii="Times New Roman"/>
          <w:b w:val="false"/>
          <w:i w:val="false"/>
          <w:color w:val="000000"/>
          <w:sz w:val="28"/>
        </w:rPr>
        <w:t>
      1.3.1-жол = 1.3.1.1-1.3.1.7-жолдардың ∑ әрбір баған үшін;</w:t>
      </w:r>
    </w:p>
    <w:p>
      <w:pPr>
        <w:spacing w:after="0"/>
        <w:ind w:left="0"/>
        <w:jc w:val="both"/>
      </w:pPr>
      <w:r>
        <w:rPr>
          <w:rFonts w:ascii="Times New Roman"/>
          <w:b w:val="false"/>
          <w:i w:val="false"/>
          <w:color w:val="000000"/>
          <w:sz w:val="28"/>
        </w:rPr>
        <w:t>
      1.4-жол = 1.4.1-1.4.2-жолдардың ∑ әрбір баған үшін;</w:t>
      </w:r>
    </w:p>
    <w:p>
      <w:pPr>
        <w:spacing w:after="0"/>
        <w:ind w:left="0"/>
        <w:jc w:val="both"/>
      </w:pPr>
      <w:r>
        <w:rPr>
          <w:rFonts w:ascii="Times New Roman"/>
          <w:b w:val="false"/>
          <w:i w:val="false"/>
          <w:color w:val="000000"/>
          <w:sz w:val="28"/>
        </w:rPr>
        <w:t>
      1.5-жол = 1.5.1-1.5.3-жолдардың ∑ әрбір баған үшін;</w:t>
      </w:r>
    </w:p>
    <w:p>
      <w:pPr>
        <w:spacing w:after="0"/>
        <w:ind w:left="0"/>
        <w:jc w:val="both"/>
      </w:pPr>
      <w:r>
        <w:rPr>
          <w:rFonts w:ascii="Times New Roman"/>
          <w:b w:val="false"/>
          <w:i w:val="false"/>
          <w:color w:val="000000"/>
          <w:sz w:val="28"/>
        </w:rPr>
        <w:t>
      1.5.1-жол ≥ 1.5.1.1-жолдан ∑ әрбір баған үшін;</w:t>
      </w:r>
    </w:p>
    <w:p>
      <w:pPr>
        <w:spacing w:after="0"/>
        <w:ind w:left="0"/>
        <w:jc w:val="both"/>
      </w:pPr>
      <w:r>
        <w:rPr>
          <w:rFonts w:ascii="Times New Roman"/>
          <w:b w:val="false"/>
          <w:i w:val="false"/>
          <w:color w:val="000000"/>
          <w:sz w:val="28"/>
        </w:rPr>
        <w:t>
      1.5.2-жол ≥ 1.5.2.1-жолдан ∑ әрбір баған үшін;</w:t>
      </w:r>
    </w:p>
    <w:p>
      <w:pPr>
        <w:spacing w:after="0"/>
        <w:ind w:left="0"/>
        <w:jc w:val="both"/>
      </w:pPr>
      <w:r>
        <w:rPr>
          <w:rFonts w:ascii="Times New Roman"/>
          <w:b w:val="false"/>
          <w:i w:val="false"/>
          <w:color w:val="000000"/>
          <w:sz w:val="28"/>
        </w:rPr>
        <w:t>
      1.5.2.1-жол ≥ 1.5.2.1.1-жолдан ∑ әрбір баған үшін;</w:t>
      </w:r>
    </w:p>
    <w:p>
      <w:pPr>
        <w:spacing w:after="0"/>
        <w:ind w:left="0"/>
        <w:jc w:val="both"/>
      </w:pPr>
      <w:r>
        <w:rPr>
          <w:rFonts w:ascii="Times New Roman"/>
          <w:b w:val="false"/>
          <w:i w:val="false"/>
          <w:color w:val="000000"/>
          <w:sz w:val="28"/>
        </w:rPr>
        <w:t>
      1.5.3-жол ≥ 1.5.3.1-жолдан ∑ әрбір баған үшін;</w:t>
      </w:r>
    </w:p>
    <w:p>
      <w:pPr>
        <w:spacing w:after="0"/>
        <w:ind w:left="0"/>
        <w:jc w:val="both"/>
      </w:pPr>
      <w:r>
        <w:rPr>
          <w:rFonts w:ascii="Times New Roman"/>
          <w:b w:val="false"/>
          <w:i w:val="false"/>
          <w:color w:val="000000"/>
          <w:sz w:val="28"/>
        </w:rPr>
        <w:t>
      1.6-жол = 1.6.1-1.6.3-жолдардың ∑ әрбір баған үшін;</w:t>
      </w:r>
    </w:p>
    <w:p>
      <w:pPr>
        <w:spacing w:after="0"/>
        <w:ind w:left="0"/>
        <w:jc w:val="both"/>
      </w:pPr>
      <w:r>
        <w:rPr>
          <w:rFonts w:ascii="Times New Roman"/>
          <w:b w:val="false"/>
          <w:i w:val="false"/>
          <w:color w:val="000000"/>
          <w:sz w:val="28"/>
        </w:rPr>
        <w:t>
      1.7-жол = 1.7.1-1.7.2-жолдардың ∑ әрбір баған үшін;</w:t>
      </w:r>
    </w:p>
    <w:p>
      <w:pPr>
        <w:spacing w:after="0"/>
        <w:ind w:left="0"/>
        <w:jc w:val="both"/>
      </w:pPr>
      <w:r>
        <w:rPr>
          <w:rFonts w:ascii="Times New Roman"/>
          <w:b w:val="false"/>
          <w:i w:val="false"/>
          <w:color w:val="000000"/>
          <w:sz w:val="28"/>
        </w:rPr>
        <w:t>
      1.7.1-жол = 1.7.1.1-1.7.1.2-жолдардың ∑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1-жол = 1.1-1.3-жолдардың ∑ барлық баған бойынша;</w:t>
      </w:r>
    </w:p>
    <w:p>
      <w:pPr>
        <w:spacing w:after="0"/>
        <w:ind w:left="0"/>
        <w:jc w:val="both"/>
      </w:pPr>
      <w:r>
        <w:rPr>
          <w:rFonts w:ascii="Times New Roman"/>
          <w:b w:val="false"/>
          <w:i w:val="false"/>
          <w:color w:val="000000"/>
          <w:sz w:val="28"/>
        </w:rPr>
        <w:t>
      1.2-жол = 1.2.1-1.2.2-жолдардың ∑ барлық баған бойынша.</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xml:space="preserve">
      1-жол ≥ 1.1-жолдан барлық баған бойынша. </w:t>
      </w:r>
    </w:p>
    <w:p>
      <w:pPr>
        <w:spacing w:after="0"/>
        <w:ind w:left="0"/>
        <w:jc w:val="both"/>
      </w:pPr>
      <w:r>
        <w:rPr>
          <w:rFonts w:ascii="Times New Roman"/>
          <w:b w:val="false"/>
          <w:i w:val="false"/>
          <w:color w:val="000000"/>
          <w:sz w:val="28"/>
        </w:rPr>
        <w:t xml:space="preserve">
      4) 5-бөлім: </w:t>
      </w:r>
    </w:p>
    <w:p>
      <w:pPr>
        <w:spacing w:after="0"/>
        <w:ind w:left="0"/>
        <w:jc w:val="both"/>
      </w:pPr>
      <w:r>
        <w:rPr>
          <w:rFonts w:ascii="Times New Roman"/>
          <w:b w:val="false"/>
          <w:i w:val="false"/>
          <w:color w:val="000000"/>
          <w:sz w:val="28"/>
        </w:rPr>
        <w:t>
      4-жол = 4.1-4.2-жолдардың ∑ әрбір баған үшін.</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10.1-жол ≤ 10-жолдан.</w:t>
      </w:r>
    </w:p>
    <w:p>
      <w:pPr>
        <w:spacing w:after="0"/>
        <w:ind w:left="0"/>
        <w:jc w:val="both"/>
      </w:pPr>
      <w:r>
        <w:rPr>
          <w:rFonts w:ascii="Times New Roman"/>
          <w:b w:val="false"/>
          <w:i w:val="false"/>
          <w:color w:val="000000"/>
          <w:sz w:val="28"/>
        </w:rPr>
        <w:t xml:space="preserve">
      6) 7-бөлім: </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1-жол ≥ 2-жолдан әрбір баған үшін;</w:t>
      </w:r>
    </w:p>
    <w:p>
      <w:pPr>
        <w:spacing w:after="0"/>
        <w:ind w:left="0"/>
        <w:jc w:val="both"/>
      </w:pPr>
      <w:r>
        <w:rPr>
          <w:rFonts w:ascii="Times New Roman"/>
          <w:b w:val="false"/>
          <w:i w:val="false"/>
          <w:color w:val="000000"/>
          <w:sz w:val="28"/>
        </w:rPr>
        <w:t>
      8.1-бөлімнің деректері ≤ 8-бөлімнің 1-бағаны бойынша 2-жолдан.</w:t>
      </w:r>
    </w:p>
    <w:p>
      <w:pPr>
        <w:spacing w:after="0"/>
        <w:ind w:left="0"/>
        <w:jc w:val="both"/>
      </w:pPr>
      <w:r>
        <w:rPr>
          <w:rFonts w:ascii="Times New Roman"/>
          <w:b w:val="false"/>
          <w:i w:val="false"/>
          <w:color w:val="000000"/>
          <w:sz w:val="28"/>
        </w:rPr>
        <w:t xml:space="preserve">
      7) 8-бөлім: </w:t>
      </w:r>
    </w:p>
    <w:p>
      <w:pPr>
        <w:spacing w:after="0"/>
        <w:ind w:left="0"/>
        <w:jc w:val="both"/>
      </w:pPr>
      <w:r>
        <w:rPr>
          <w:rFonts w:ascii="Times New Roman"/>
          <w:b w:val="false"/>
          <w:i w:val="false"/>
          <w:color w:val="000000"/>
          <w:sz w:val="28"/>
        </w:rPr>
        <w:t>
      2-баған ≤ 1-бағаннан әрбір жолдар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1-жол = 2-4-жолдар ∑ әрбір баған үшін;</w:t>
      </w:r>
    </w:p>
    <w:p>
      <w:pPr>
        <w:spacing w:after="0"/>
        <w:ind w:left="0"/>
        <w:jc w:val="both"/>
      </w:pPr>
      <w:r>
        <w:rPr>
          <w:rFonts w:ascii="Times New Roman"/>
          <w:b w:val="false"/>
          <w:i w:val="false"/>
          <w:color w:val="000000"/>
          <w:sz w:val="28"/>
        </w:rPr>
        <w:t>
      1.1-жол = 1.1.1-.1.1.2-жолдар ∑ әрбір баған үшін;</w:t>
      </w:r>
    </w:p>
    <w:p>
      <w:pPr>
        <w:spacing w:after="0"/>
        <w:ind w:left="0"/>
        <w:jc w:val="both"/>
      </w:pPr>
      <w:r>
        <w:rPr>
          <w:rFonts w:ascii="Times New Roman"/>
          <w:b w:val="false"/>
          <w:i w:val="false"/>
          <w:color w:val="000000"/>
          <w:sz w:val="28"/>
        </w:rPr>
        <w:t>
      1.1.2-жол = 1.1.2.1-1.1.2.4-жолдар ∑ әрбір баған үшін.</w:t>
      </w:r>
    </w:p>
    <w:p>
      <w:pPr>
        <w:spacing w:after="0"/>
        <w:ind w:left="0"/>
        <w:jc w:val="both"/>
      </w:pPr>
      <w:r>
        <w:rPr>
          <w:rFonts w:ascii="Times New Roman"/>
          <w:b w:val="false"/>
          <w:i w:val="false"/>
          <w:color w:val="000000"/>
          <w:sz w:val="28"/>
        </w:rPr>
        <w:t>
      8) 10-бөлім: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1-жол = 1.1-1.2-жолдар ∑ әрбір баған үшін;</w:t>
      </w:r>
    </w:p>
    <w:p>
      <w:pPr>
        <w:spacing w:after="0"/>
        <w:ind w:left="0"/>
        <w:jc w:val="both"/>
      </w:pPr>
      <w:r>
        <w:rPr>
          <w:rFonts w:ascii="Times New Roman"/>
          <w:b w:val="false"/>
          <w:i w:val="false"/>
          <w:color w:val="000000"/>
          <w:sz w:val="28"/>
        </w:rPr>
        <w:t>
      2-жол ≤ әрбір бағандар үшін 1-жолдан.</w:t>
      </w:r>
    </w:p>
    <w:p>
      <w:pPr>
        <w:spacing w:after="0"/>
        <w:ind w:left="0"/>
        <w:jc w:val="both"/>
      </w:pPr>
      <w:r>
        <w:rPr>
          <w:rFonts w:ascii="Times New Roman"/>
          <w:b w:val="false"/>
          <w:i w:val="false"/>
          <w:color w:val="000000"/>
          <w:sz w:val="28"/>
        </w:rPr>
        <w:t>
      9) 11-бөлім:</w:t>
      </w:r>
    </w:p>
    <w:p>
      <w:pPr>
        <w:spacing w:after="0"/>
        <w:ind w:left="0"/>
        <w:jc w:val="both"/>
      </w:pPr>
      <w:r>
        <w:rPr>
          <w:rFonts w:ascii="Times New Roman"/>
          <w:b w:val="false"/>
          <w:i w:val="false"/>
          <w:color w:val="000000"/>
          <w:sz w:val="28"/>
        </w:rPr>
        <w:t>
      2.1-жол ≤ 2-жолдан барлық баған бойынша.</w:t>
      </w:r>
    </w:p>
    <w:p>
      <w:pPr>
        <w:spacing w:after="0"/>
        <w:ind w:left="0"/>
        <w:jc w:val="both"/>
      </w:pPr>
      <w:r>
        <w:rPr>
          <w:rFonts w:ascii="Times New Roman"/>
          <w:b w:val="false"/>
          <w:i w:val="false"/>
          <w:color w:val="000000"/>
          <w:sz w:val="28"/>
        </w:rPr>
        <w:t>
      10) 12-бөлім:</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12.1.1-жол ≤ 12.1-жолдан.</w:t>
      </w:r>
    </w:p>
    <w:p>
      <w:pPr>
        <w:spacing w:after="0"/>
        <w:ind w:left="0"/>
        <w:jc w:val="both"/>
      </w:pPr>
      <w:r>
        <w:rPr>
          <w:rFonts w:ascii="Times New Roman"/>
          <w:b w:val="false"/>
          <w:i w:val="false"/>
          <w:color w:val="000000"/>
          <w:sz w:val="28"/>
        </w:rPr>
        <w:t>
      11) 14-бөлім:</w:t>
      </w:r>
    </w:p>
    <w:p>
      <w:pPr>
        <w:spacing w:after="0"/>
        <w:ind w:left="0"/>
        <w:jc w:val="both"/>
      </w:pPr>
      <w:r>
        <w:rPr>
          <w:rFonts w:ascii="Times New Roman"/>
          <w:b w:val="false"/>
          <w:i w:val="false"/>
          <w:color w:val="000000"/>
          <w:sz w:val="28"/>
        </w:rPr>
        <w:t>
      1-жол ≥ 1.1-жолдан;</w:t>
      </w:r>
    </w:p>
    <w:p>
      <w:pPr>
        <w:spacing w:after="0"/>
        <w:ind w:left="0"/>
        <w:jc w:val="both"/>
      </w:pPr>
      <w:r>
        <w:rPr>
          <w:rFonts w:ascii="Times New Roman"/>
          <w:b w:val="false"/>
          <w:i w:val="false"/>
          <w:color w:val="000000"/>
          <w:sz w:val="28"/>
        </w:rPr>
        <w:t xml:space="preserve">
      1.1-жол ≥ 1.1.1-жолдан; </w:t>
      </w:r>
    </w:p>
    <w:p>
      <w:pPr>
        <w:spacing w:after="0"/>
        <w:ind w:left="0"/>
        <w:jc w:val="both"/>
      </w:pPr>
      <w:r>
        <w:rPr>
          <w:rFonts w:ascii="Times New Roman"/>
          <w:b w:val="false"/>
          <w:i w:val="false"/>
          <w:color w:val="000000"/>
          <w:sz w:val="28"/>
        </w:rPr>
        <w:t>
      1.1.1-жол = 1.1.1.1-1.1.1.4-жолдар ∑.</w:t>
      </w:r>
    </w:p>
    <w:p>
      <w:pPr>
        <w:spacing w:after="0"/>
        <w:ind w:left="0"/>
        <w:jc w:val="both"/>
      </w:pPr>
      <w:r>
        <w:rPr>
          <w:rFonts w:ascii="Times New Roman"/>
          <w:b w:val="false"/>
          <w:i w:val="false"/>
          <w:color w:val="000000"/>
          <w:sz w:val="28"/>
        </w:rPr>
        <w:t>
      12) 15-бөлім:</w:t>
      </w:r>
    </w:p>
    <w:p>
      <w:pPr>
        <w:spacing w:after="0"/>
        <w:ind w:left="0"/>
        <w:jc w:val="both"/>
      </w:pPr>
      <w:r>
        <w:rPr>
          <w:rFonts w:ascii="Times New Roman"/>
          <w:b w:val="false"/>
          <w:i w:val="false"/>
          <w:color w:val="000000"/>
          <w:sz w:val="28"/>
        </w:rPr>
        <w:t xml:space="preserve">
      3-баған ≤ 1-бағаннан әрбір жолдар үшін; </w:t>
      </w:r>
    </w:p>
    <w:p>
      <w:pPr>
        <w:spacing w:after="0"/>
        <w:ind w:left="0"/>
        <w:jc w:val="both"/>
      </w:pPr>
      <w:r>
        <w:rPr>
          <w:rFonts w:ascii="Times New Roman"/>
          <w:b w:val="false"/>
          <w:i w:val="false"/>
          <w:color w:val="000000"/>
          <w:sz w:val="28"/>
        </w:rPr>
        <w:t xml:space="preserve">
      4-баған ≤ 2-бағаннан әрбір жолдар үшін; </w:t>
      </w:r>
    </w:p>
    <w:p>
      <w:pPr>
        <w:spacing w:after="0"/>
        <w:ind w:left="0"/>
        <w:jc w:val="both"/>
      </w:pPr>
      <w:r>
        <w:rPr>
          <w:rFonts w:ascii="Times New Roman"/>
          <w:b w:val="false"/>
          <w:i w:val="false"/>
          <w:color w:val="000000"/>
          <w:sz w:val="28"/>
        </w:rPr>
        <w:t xml:space="preserve">
      1-жол ≥ 1.1-жолдан әрбір бағандар үшін. </w:t>
      </w:r>
    </w:p>
    <w:p>
      <w:pPr>
        <w:spacing w:after="0"/>
        <w:ind w:left="0"/>
        <w:jc w:val="both"/>
      </w:pPr>
      <w:r>
        <w:rPr>
          <w:rFonts w:ascii="Times New Roman"/>
          <w:b w:val="false"/>
          <w:i w:val="false"/>
          <w:color w:val="000000"/>
          <w:sz w:val="28"/>
        </w:rPr>
        <w:t>
      13) 16-бөлім:</w:t>
      </w:r>
    </w:p>
    <w:p>
      <w:pPr>
        <w:spacing w:after="0"/>
        <w:ind w:left="0"/>
        <w:jc w:val="both"/>
      </w:pPr>
      <w:r>
        <w:rPr>
          <w:rFonts w:ascii="Times New Roman"/>
          <w:b w:val="false"/>
          <w:i w:val="false"/>
          <w:color w:val="000000"/>
          <w:sz w:val="28"/>
        </w:rPr>
        <w:t>
      1-жол ≥ 1.1-жолдан әрбір бағандар үшін;</w:t>
      </w:r>
    </w:p>
    <w:p>
      <w:pPr>
        <w:spacing w:after="0"/>
        <w:ind w:left="0"/>
        <w:jc w:val="both"/>
      </w:pPr>
      <w:r>
        <w:rPr>
          <w:rFonts w:ascii="Times New Roman"/>
          <w:b w:val="false"/>
          <w:i w:val="false"/>
          <w:color w:val="000000"/>
          <w:sz w:val="28"/>
        </w:rPr>
        <w:t>
      2-баған ≤ 1-бағаннан әрбір бағандар үшін.</w:t>
      </w:r>
    </w:p>
    <w:p>
      <w:pPr>
        <w:spacing w:after="0"/>
        <w:ind w:left="0"/>
        <w:jc w:val="both"/>
      </w:pPr>
      <w:r>
        <w:rPr>
          <w:rFonts w:ascii="Times New Roman"/>
          <w:b w:val="false"/>
          <w:i w:val="false"/>
          <w:color w:val="000000"/>
          <w:sz w:val="28"/>
        </w:rPr>
        <w:t>
      14) 17-бөлім:</w:t>
      </w:r>
    </w:p>
    <w:p>
      <w:pPr>
        <w:spacing w:after="0"/>
        <w:ind w:left="0"/>
        <w:jc w:val="both"/>
      </w:pPr>
      <w:r>
        <w:rPr>
          <w:rFonts w:ascii="Times New Roman"/>
          <w:b w:val="false"/>
          <w:i w:val="false"/>
          <w:color w:val="000000"/>
          <w:sz w:val="28"/>
        </w:rPr>
        <w:t>
      1-жол = 1.1-жолдан;</w:t>
      </w:r>
    </w:p>
    <w:p>
      <w:pPr>
        <w:spacing w:after="0"/>
        <w:ind w:left="0"/>
        <w:jc w:val="both"/>
      </w:pPr>
      <w:r>
        <w:rPr>
          <w:rFonts w:ascii="Times New Roman"/>
          <w:b w:val="false"/>
          <w:i w:val="false"/>
          <w:color w:val="000000"/>
          <w:sz w:val="28"/>
        </w:rPr>
        <w:t>
      1.1-жол ≥ 1.1.1-жолдан.</w:t>
      </w:r>
    </w:p>
    <w:p>
      <w:pPr>
        <w:spacing w:after="0"/>
        <w:ind w:left="0"/>
        <w:jc w:val="both"/>
      </w:pPr>
      <w:r>
        <w:rPr>
          <w:rFonts w:ascii="Times New Roman"/>
          <w:b w:val="false"/>
          <w:i w:val="false"/>
          <w:color w:val="000000"/>
          <w:sz w:val="28"/>
        </w:rPr>
        <w:t>
      15) 18-бөлім:</w:t>
      </w:r>
    </w:p>
    <w:p>
      <w:pPr>
        <w:spacing w:after="0"/>
        <w:ind w:left="0"/>
        <w:jc w:val="both"/>
      </w:pPr>
      <w:r>
        <w:rPr>
          <w:rFonts w:ascii="Times New Roman"/>
          <w:b w:val="false"/>
          <w:i w:val="false"/>
          <w:color w:val="000000"/>
          <w:sz w:val="28"/>
        </w:rPr>
        <w:t>
      2-жол ≤ 1-жолдан.</w:t>
      </w:r>
    </w:p>
    <w:p>
      <w:pPr>
        <w:spacing w:after="0"/>
        <w:ind w:left="0"/>
        <w:jc w:val="both"/>
      </w:pPr>
      <w:r>
        <w:rPr>
          <w:rFonts w:ascii="Times New Roman"/>
          <w:b w:val="false"/>
          <w:i w:val="false"/>
          <w:color w:val="000000"/>
          <w:sz w:val="28"/>
        </w:rPr>
        <w:t>
      16) 19-бөлім:</w:t>
      </w:r>
    </w:p>
    <w:p>
      <w:pPr>
        <w:spacing w:after="0"/>
        <w:ind w:left="0"/>
        <w:jc w:val="both"/>
      </w:pPr>
      <w:r>
        <w:rPr>
          <w:rFonts w:ascii="Times New Roman"/>
          <w:b w:val="false"/>
          <w:i w:val="false"/>
          <w:color w:val="000000"/>
          <w:sz w:val="28"/>
        </w:rPr>
        <w:t>
      1-жол = барлық жолдар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