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065a" w14:textId="9270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№387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23 тамыздағы № 41 бұйрығы. Қазақстан Республикасының Әділет министрлігінде 2022 жылғы 26 тамызда № 29296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(Нормативтік құқықтық актілерді мемлекеттік тіркеу тізілімінде № 11243 тіркелді)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Азаматтық қорғау құралымдарын құру, ұстау, материалдық-техникалық қамтамасыз ету, даярлау және тарту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"18. Азаматтық қорғау құралымдарына бірінші, екінші және үшінші топтағы мүгедектігі бар адамдарды, жүкті әйелдерді, сегіз жасқа дейінгі жастағы балалары бар әйелдерді және соғыс уақытында – жұмылдыру нұсқаулары бар әскери міндеттілерді қоспағанда, еңбекке қабілетті еркектер мен әйелдер қабылданады.</w:t>
      </w:r>
    </w:p>
    <w:bookmarkEnd w:id="1"/>
    <w:p>
      <w:pPr>
        <w:spacing w:after="0"/>
        <w:ind w:left="0"/>
        <w:jc w:val="both"/>
      </w:pPr>
      <w:r>
        <w:rPr>
          <w:rFonts w:ascii="Times New Roman"/>
          <w:b w:val="false"/>
          <w:i w:val="false"/>
          <w:color w:val="000000"/>
          <w:sz w:val="28"/>
        </w:rPr>
        <w:t>
      Бейбіт уақытта табиғи және техногендік сипаттағы төтенше жағдайларды жою үшін құралымдарға жұмылдыру ұйғарымы бар әскери міндеттілер кіргізіледі. Соғыс уақытында жұмылдыру ұйғарымы бар адамдар азаматтық қорғау құралымдары құрамынан шығарылады (мұндай жағдайда оларды ауыстыратын дублерлер дайындалады)."</w:t>
      </w:r>
    </w:p>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