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f5af" w14:textId="851f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"Мүліктік құқықтарды ұжымдық негізде басқаратын ұйымдарды аккредиттеу" мемлекеттік қызмет көрсету қағидаларын бекіту туралы" Қазақстан Республикасы Әділет министрінің 2020 жылғы 19 наурыздағы № 105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2022 жылғы 31 тамыздағы № 725 бұйрығы. Қазақстан Республикасының Әділет министрлігінде 2022 жылғы 1 қыркүйекте № 29349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"Мүліктік құқықтарды ұжымдық негізде басқаратын ұйымдарды аккредиттеу" мемлекеттік қызмет көрсету қағидаларын бекіту туралы" Қазақстан Республикасы Әділет министрінің 2020 жылғы 19 наурыздағы № 105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20153 болып тіркелген)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"Мүліктік құқықтарды ұжымдық негізде басқаратын ұйымдарды аккредиттеу"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белгiленген құжаттарды ұсынбау;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құжаттарда қамтылған мәлiметтердің толық болмауы;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бақылау және қадағалау органдарының лауазымды адамдарына олардың қызметтік міндеттерін орындауына кедергі келтіргені, сондай-ақ қаулыларды, нұсқамаларды және өзге де талаптарды орындамағаны үшін әкімшілік жауаптылыққа тартылу;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ұйымның "Авторлық құқық және сабақтас құқықтар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46-бабында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міндеттерді орындамауы және (немесе) тиісінше орындамауы мемлекеттік қызмет көрсетуден бас тартуға негіздер болып табылады.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 ұйымның Заңның </w:t>
      </w:r>
      <w:r>
        <w:rPr>
          <w:rFonts w:ascii="Times New Roman"/>
          <w:b w:val="false"/>
          <w:i w:val="false"/>
          <w:color w:val="000000"/>
          <w:sz w:val="28"/>
        </w:rPr>
        <w:t>46-бабында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міндеттерді орындамауына және (немесе) тиісінше орындамауына байланысты аккредиттеуден бас тарту туралы шешім қабылдаған жағдайда, ұйым Заңның </w:t>
      </w:r>
      <w:r>
        <w:rPr>
          <w:rFonts w:ascii="Times New Roman"/>
          <w:b w:val="false"/>
          <w:i w:val="false"/>
          <w:color w:val="000000"/>
          <w:sz w:val="28"/>
        </w:rPr>
        <w:t>43-бабының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3-тармағында белгіленген ұжымдық басқару салаларындағы қызметті жүзеге асыруға аккредиттеу туралы куәлікті көрсетілетін қызметті беруші аккредиттеуден бас тарту туралы шешім қабылдаған күннен бастап екі жыл ішінде алуға құқылы емес.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түседі.";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Зияткерлік меншік құқығы департаменті Қазақстан Республикасының заңнамасында белгіленген тәртіппен: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интернет-ресурсында орналастыруды қамтамасыз етсін.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