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7566d" w14:textId="b1756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27 тамыздағы № 378 бұйрығы. Қазақстан Республикасының Әділет министрлігінде 2022 жылғы 1 қыркүйекте № 29358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17553 болып тіркелді)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реттік нөмірі 9-жол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қызметтер көрсетуден бас тартуы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546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p>
          <w:p>
            <w:pPr>
              <w:spacing w:after="20"/>
              <w:ind w:left="20"/>
              <w:jc w:val="both"/>
            </w:pPr>
            <w:r>
              <w:rPr>
                <w:rFonts w:ascii="Times New Roman"/>
                <w:b w:val="false"/>
                <w:i w:val="false"/>
                <w:color w:val="000000"/>
                <w:sz w:val="20"/>
              </w:rPr>
              <w:t>
3) сынып-жинақталымының шамадан тыс толуы;</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қажет ететін қолжетімділігі шектеулі дербес деректерге қол жеткізуге келісімі болмауы.</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7" w:id="4"/>
    <w:p>
      <w:pPr>
        <w:spacing w:after="0"/>
        <w:ind w:left="0"/>
        <w:jc w:val="both"/>
      </w:pPr>
      <w:r>
        <w:rPr>
          <w:rFonts w:ascii="Times New Roman"/>
          <w:b w:val="false"/>
          <w:i w:val="false"/>
          <w:color w:val="000000"/>
          <w:sz w:val="28"/>
        </w:rPr>
        <w:t>
      реттік нөмірі 9-жол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сынып-жинақталымының шамадан тыс толуы</w:t>
            </w:r>
          </w:p>
          <w:p>
            <w:pPr>
              <w:spacing w:after="20"/>
              <w:ind w:left="20"/>
              <w:jc w:val="both"/>
            </w:pPr>
            <w:r>
              <w:rPr>
                <w:rFonts w:ascii="Times New Roman"/>
                <w:b w:val="false"/>
                <w:i w:val="false"/>
                <w:color w:val="000000"/>
                <w:sz w:val="20"/>
              </w:rPr>
              <w:t>
2) өтініш беру мерзімі осы қағидаларда белгіленген мерзімге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қажет ететін қолжетімділігі шектеулі дербес деректерге қол жеткізуге келісімі болмауы.</w:t>
            </w:r>
          </w:p>
        </w:tc>
      </w:tr>
    </w:tbl>
    <w:p>
      <w:pPr>
        <w:spacing w:after="0"/>
        <w:ind w:left="0"/>
        <w:jc w:val="both"/>
      </w:pP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2. Қазақстан Республикасы Оқу-ағарту министрлігінің Мектепке дейінгі және орта білім беру комитеті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6"/>
    <w:bookmarkStart w:name="z10"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7"/>
    <w:bookmarkStart w:name="z11" w:id="8"/>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2" w:id="9"/>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Оқу-ағарту вице-министріне жүктелсін. </w:t>
      </w:r>
    </w:p>
    <w:bookmarkEnd w:id="9"/>
    <w:bookmarkStart w:name="z13"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Аймағамбетов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