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148c" w14:textId="88a1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қағидаларын бекіту туралы" Қазақстан Республикасы Әділет министрінің 2018 жылғы 28 тамыздағы № 1316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2022 жылғы 31 тамыздағы № 727 бұйрығы. Қазақстан Республикасының Әділет министрлігінде 2022 жылғы 1 қыркүйекте № 29374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қағидаларын бекіту туралы" Қазақстан Республикасы Әділет министрінің 2018 жылғы 28 тамыздағы № 1316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17322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өзерістер енгізу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"Селекциялық жетiстiктердi қорғау туралы" Қазақстан Республикасының Заңының 22-4-бабының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Патент заңы" Қазақстан Республикасының Заңының 36-бабының </w:t>
      </w:r>
      <w:r>
        <w:rPr>
          <w:rFonts w:ascii="Times New Roman"/>
          <w:b w:val="false"/>
          <w:i w:val="false"/>
          <w:color w:val="000000"/>
          <w:sz w:val="28"/>
        </w:rPr>
        <w:t>1-тармағына</w:t>
      </w:r>
      <w:r>
        <w:rPr>
          <w:rFonts w:ascii="Times New Roman"/>
          <w:b w:val="false"/>
          <w:i w:val="false"/>
          <w:color w:val="000000"/>
          <w:sz w:val="28"/>
        </w:rPr>
        <w:t xml:space="preserve">, "Тауар белгілері, қызмет көрсету белгілері, географиялық нұсқамалар және тауарлар шығарылған жерлердің атаулары туралы" Қазақстан Республикасының Заңының 46-бабының </w:t>
      </w:r>
      <w:r>
        <w:rPr>
          <w:rFonts w:ascii="Times New Roman"/>
          <w:b w:val="false"/>
          <w:i w:val="false"/>
          <w:color w:val="000000"/>
          <w:sz w:val="28"/>
        </w:rPr>
        <w:t>1-тармағына</w:t>
      </w:r>
      <w:r>
        <w:rPr>
          <w:rFonts w:ascii="Times New Roman"/>
          <w:b w:val="false"/>
          <w:i w:val="false"/>
          <w:color w:val="000000"/>
          <w:sz w:val="28"/>
        </w:rPr>
        <w:t xml:space="preserve"> және "Интегралдық микросхемалар топологияларын құқықтық қорғау туралы" Қазақстан Республикасының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Қоса беріліп отырған 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өзерістер енгізу қағидалары бекітілсін."</w:t>
      </w:r>
    </w:p>
    <w:bookmarkEnd w:id="3"/>
    <w:bookmarkStart w:name="z47" w:id="4"/>
    <w:p>
      <w:pPr>
        <w:spacing w:after="0"/>
        <w:ind w:left="0"/>
        <w:jc w:val="both"/>
      </w:pPr>
      <w:r>
        <w:rPr>
          <w:rFonts w:ascii="Times New Roman"/>
          <w:b w:val="false"/>
          <w:i w:val="false"/>
          <w:color w:val="000000"/>
          <w:sz w:val="28"/>
        </w:rPr>
        <w:t xml:space="preserve">
      Осы бұйрықпен бекітілген 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өзерістер енгізу қағидаларын бекіту";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xml:space="preserve">
      "1. 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өзерістер енгізу қағидалары (бұдан әрі – Қағидалар) "Селекциялық жетістіктерді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Патент заңы"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"Тауар белгілері, қызмет көрсету белгілері, географиялық нұсқамалар және тауарлар шығарылған жерлердің атаулары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"Интегралдық микросхемалар топологияларын құқықтық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өзерістер енгізу тәртiбiн белгiлейдi.</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мен терминдер қолданылады:</w:t>
      </w:r>
    </w:p>
    <w:bookmarkEnd w:id="7"/>
    <w:p>
      <w:pPr>
        <w:spacing w:after="0"/>
        <w:ind w:left="0"/>
        <w:jc w:val="both"/>
      </w:pPr>
      <w:r>
        <w:rPr>
          <w:rFonts w:ascii="Times New Roman"/>
          <w:b w:val="false"/>
          <w:i w:val="false"/>
          <w:color w:val="000000"/>
          <w:sz w:val="28"/>
        </w:rPr>
        <w:t>
      1) Аттестаттау комиссиясы – Қазақстан Республикасы Әділет министрлігінің Аттестаттау комиссиясы;</w:t>
      </w:r>
    </w:p>
    <w:p>
      <w:pPr>
        <w:spacing w:after="0"/>
        <w:ind w:left="0"/>
        <w:jc w:val="both"/>
      </w:pPr>
      <w:r>
        <w:rPr>
          <w:rFonts w:ascii="Times New Roman"/>
          <w:b w:val="false"/>
          <w:i w:val="false"/>
          <w:color w:val="000000"/>
          <w:sz w:val="28"/>
        </w:rPr>
        <w:t>
      2) кандидат – патенттік сенім білдірілген өкіл қызметімен айналысуға үміттену құқығы бар тұлға;</w:t>
      </w:r>
    </w:p>
    <w:p>
      <w:pPr>
        <w:spacing w:after="0"/>
        <w:ind w:left="0"/>
        <w:jc w:val="both"/>
      </w:pPr>
      <w:r>
        <w:rPr>
          <w:rFonts w:ascii="Times New Roman"/>
          <w:b w:val="false"/>
          <w:i w:val="false"/>
          <w:color w:val="000000"/>
          <w:sz w:val="28"/>
        </w:rPr>
        <w:t>
      3) көрсетiлетiн қызметтi алушы – жеке тұлға, патенттік сенім білдірілген өкілге кандидат;</w:t>
      </w:r>
    </w:p>
    <w:p>
      <w:pPr>
        <w:spacing w:after="0"/>
        <w:ind w:left="0"/>
        <w:jc w:val="both"/>
      </w:pPr>
      <w:r>
        <w:rPr>
          <w:rFonts w:ascii="Times New Roman"/>
          <w:b w:val="false"/>
          <w:i w:val="false"/>
          <w:color w:val="000000"/>
          <w:sz w:val="28"/>
        </w:rPr>
        <w:t>
      4) патенттiк сенiм білдірілген өкiл – Қазақстан Республикасының аумағында тұрақты тұратын, жоғары бiлiмi және кемінде төрт жыл еңбек өтілі бар, аттестаттаудан өткен және патенттiк сенiм білдірілген өкiлдердің тізілімінде тіркелген Қазақстан Республикасының әрекетке қабiлеттi азаматы;</w:t>
      </w:r>
    </w:p>
    <w:p>
      <w:pPr>
        <w:spacing w:after="0"/>
        <w:ind w:left="0"/>
        <w:jc w:val="both"/>
      </w:pPr>
      <w:r>
        <w:rPr>
          <w:rFonts w:ascii="Times New Roman"/>
          <w:b w:val="false"/>
          <w:i w:val="false"/>
          <w:color w:val="000000"/>
          <w:sz w:val="28"/>
        </w:rPr>
        <w:t>
      5) Тізілім – Қазақстан Республикасының патенттік сенім білдірілген өкілдерінің тізілімі.</w:t>
      </w:r>
    </w:p>
    <w:p>
      <w:pPr>
        <w:spacing w:after="0"/>
        <w:ind w:left="0"/>
        <w:jc w:val="both"/>
      </w:pPr>
      <w:r>
        <w:rPr>
          <w:rFonts w:ascii="Times New Roman"/>
          <w:b w:val="false"/>
          <w:i w:val="false"/>
          <w:color w:val="000000"/>
          <w:sz w:val="28"/>
        </w:rPr>
        <w:t>
      "Патенттік сенім білдірілген өкіл қызметімен айналысуға үміткер адамдарды аттестаттаудан өткізу" және "Патенттік сенім білдірілген өкіл куәлігін беру" мемлекеттік қызметтер Қазақстан Республикасы Әділет министрлігімен көрсетіледі (бұдан әрі – көрсетілетін қызметті беруші).";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"4. Зияткерлік меншік құқықтарын сақтау және қорғау саласында кемінде төрт жыл жұмыс тәжірибесі бар немесе патенттік сенім білдірілген өкілдер палатасында кемінде бір жыл тағылымдамадан өткен адамдар аттестаттауға жіберіледі.</w:t>
      </w:r>
    </w:p>
    <w:bookmarkEnd w:id="8"/>
    <w:p>
      <w:pPr>
        <w:spacing w:after="0"/>
        <w:ind w:left="0"/>
        <w:jc w:val="both"/>
      </w:pPr>
      <w:r>
        <w:rPr>
          <w:rFonts w:ascii="Times New Roman"/>
          <w:b w:val="false"/>
          <w:i w:val="false"/>
          <w:color w:val="000000"/>
          <w:sz w:val="28"/>
        </w:rPr>
        <w:t>
      Патенттік сенім білдірілген өкіл қызметімен айналысуға үміткер адамдарды аттестаттау Қазақстан Республикасының заңнамасын және зияткерлік меншік саласындағы Қазақстан Республикасы ратификациялаған халықаралық шарттарды білуге арналған тестілеу нысанында өткізіледі.</w:t>
      </w:r>
    </w:p>
    <w:bookmarkStart w:name="z16" w:id="9"/>
    <w:p>
      <w:pPr>
        <w:spacing w:after="0"/>
        <w:ind w:left="0"/>
        <w:jc w:val="both"/>
      </w:pPr>
      <w:r>
        <w:rPr>
          <w:rFonts w:ascii="Times New Roman"/>
          <w:b w:val="false"/>
          <w:i w:val="false"/>
          <w:color w:val="000000"/>
          <w:sz w:val="28"/>
        </w:rPr>
        <w:t>
      5. Аттестаттаудан өту үшін көрсетілетін қызметті алушы "электрондық үкімет" веб-порталы арқылы мынадай құжаттарды жібереді:</w:t>
      </w:r>
    </w:p>
    <w:bookmarkEnd w:id="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мемлекеттік немесе орыс тілдерінде электрондық цифрлық қолтаңбамен (бұдан әрі – ЭЦҚ) куәландырылған патенттік сенім білдірілген өкіл қызметімен айналысуға үміткер адамдарды аттестаттауға жіберу туралы өтініш; </w:t>
      </w:r>
    </w:p>
    <w:p>
      <w:pPr>
        <w:spacing w:after="0"/>
        <w:ind w:left="0"/>
        <w:jc w:val="both"/>
      </w:pPr>
      <w:r>
        <w:rPr>
          <w:rFonts w:ascii="Times New Roman"/>
          <w:b w:val="false"/>
          <w:i w:val="false"/>
          <w:color w:val="000000"/>
          <w:sz w:val="28"/>
        </w:rPr>
        <w:t>
      2) зияткерлік меншік құқықтарын сақтау және қорғау саласында кемінде төрт жыл жұмыс өтілі бар немесе патенттік сенім білдірілген өкілдер палатасында кемінде бір жыл тағылымдамадан өткен еңбек қызметін растайтын құжаттың электрондық көшірмесі;</w:t>
      </w:r>
    </w:p>
    <w:p>
      <w:pPr>
        <w:spacing w:after="0"/>
        <w:ind w:left="0"/>
        <w:jc w:val="both"/>
      </w:pPr>
      <w:r>
        <w:rPr>
          <w:rFonts w:ascii="Times New Roman"/>
          <w:b w:val="false"/>
          <w:i w:val="false"/>
          <w:color w:val="000000"/>
          <w:sz w:val="28"/>
        </w:rPr>
        <w:t xml:space="preserve">
      3) осы Қағидаладың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патенттік сенім білдірілген өкіл қызметімен айналысуға үміткер адамдарды аттестаттаудан өткізуге арналған мәліметтер;</w:t>
      </w:r>
    </w:p>
    <w:p>
      <w:pPr>
        <w:spacing w:after="0"/>
        <w:ind w:left="0"/>
        <w:jc w:val="both"/>
      </w:pPr>
      <w:r>
        <w:rPr>
          <w:rFonts w:ascii="Times New Roman"/>
          <w:b w:val="false"/>
          <w:i w:val="false"/>
          <w:color w:val="000000"/>
          <w:sz w:val="28"/>
        </w:rPr>
        <w:t>
      4) патенттiк сенiм бiлдiрiлген өкiлдердi аттестаттауға мемлекеттiк баж төлемiн растайтын құжат.</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мәліметтерді, "электрондық үкiмет" төлем шлюзi (бұдан әрi – ЭҮТШ) арқылы мемлекеттік баж төлемі туралы ақпаратты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Мемлекеттiк баж төлеу үшiн қажеттi банк деректемелерi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көрсетiлген.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2-қосымшадағы</w:t>
      </w:r>
      <w:r>
        <w:rPr>
          <w:rFonts w:ascii="Times New Roman"/>
          <w:b w:val="false"/>
          <w:i w:val="false"/>
          <w:color w:val="000000"/>
          <w:sz w:val="28"/>
        </w:rPr>
        <w:t xml:space="preserve"> көрсетiлген мәлiметтер аттестаттау емтиханына келген кезде көрсетілетін қызметті алушымен ұсынатын құжаттардың түпнұсқаларымен салыстырылады.</w:t>
      </w:r>
    </w:p>
    <w:bookmarkStart w:name="z17" w:id="10"/>
    <w:p>
      <w:pPr>
        <w:spacing w:after="0"/>
        <w:ind w:left="0"/>
        <w:jc w:val="both"/>
      </w:pPr>
      <w:r>
        <w:rPr>
          <w:rFonts w:ascii="Times New Roman"/>
          <w:b w:val="false"/>
          <w:i w:val="false"/>
          <w:color w:val="000000"/>
          <w:sz w:val="28"/>
        </w:rPr>
        <w:t xml:space="preserve">
      6. "Патенттік сенім білдірілген өкілдерді аттестаттау" мемлекеттік қызметін көрсетуге қойылатын негізгі талаптар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көрсетілген.";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"8. Аттестаттауға:</w:t>
      </w:r>
    </w:p>
    <w:bookmarkEnd w:id="11"/>
    <w:p>
      <w:pPr>
        <w:spacing w:after="0"/>
        <w:ind w:left="0"/>
        <w:jc w:val="both"/>
      </w:pPr>
      <w:r>
        <w:rPr>
          <w:rFonts w:ascii="Times New Roman"/>
          <w:b w:val="false"/>
          <w:i w:val="false"/>
          <w:color w:val="000000"/>
          <w:sz w:val="28"/>
        </w:rPr>
        <w:t>
      1) Қазақстан Республикасының заңдарына сәйкес кәсiпкерлiк қызметпен айналысуға тыйым салынған адамдар;</w:t>
      </w:r>
    </w:p>
    <w:p>
      <w:pPr>
        <w:spacing w:after="0"/>
        <w:ind w:left="0"/>
        <w:jc w:val="both"/>
      </w:pPr>
      <w:r>
        <w:rPr>
          <w:rFonts w:ascii="Times New Roman"/>
          <w:b w:val="false"/>
          <w:i w:val="false"/>
          <w:color w:val="000000"/>
          <w:sz w:val="28"/>
        </w:rPr>
        <w:t>
      2) қылмыс жасағаны үшiн заң тәртiбiнде белгiленген өтелмеген немесе алынбаған соттылығы бар;</w:t>
      </w:r>
    </w:p>
    <w:p>
      <w:pPr>
        <w:spacing w:after="0"/>
        <w:ind w:left="0"/>
        <w:jc w:val="both"/>
      </w:pPr>
      <w:r>
        <w:rPr>
          <w:rFonts w:ascii="Times New Roman"/>
          <w:b w:val="false"/>
          <w:i w:val="false"/>
          <w:color w:val="000000"/>
          <w:sz w:val="28"/>
        </w:rPr>
        <w:t>
      3) осы Заңға сәйкес патенттiк сенiм бiлдiрiлген өкiлдердiң тiзiлiмiнен шығарылған адамдар жiберiлмейдi;</w:t>
      </w:r>
    </w:p>
    <w:p>
      <w:pPr>
        <w:spacing w:after="0"/>
        <w:ind w:left="0"/>
        <w:jc w:val="both"/>
      </w:pPr>
      <w:r>
        <w:rPr>
          <w:rFonts w:ascii="Times New Roman"/>
          <w:b w:val="false"/>
          <w:i w:val="false"/>
          <w:color w:val="000000"/>
          <w:sz w:val="28"/>
        </w:rPr>
        <w:t>
      4) уәкiлеттi органның және оның ведомстволық бағыныстағы ұйымдарының қызметкерлерi, сондай-ақ олардың жақын туыстары, жұбайы (зайыбы) болып табылатын адамдар.";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бөлiгi мынадай редакцияда жазылсын:</w:t>
      </w:r>
    </w:p>
    <w:bookmarkStart w:name="z21" w:id="12"/>
    <w:p>
      <w:pPr>
        <w:spacing w:after="0"/>
        <w:ind w:left="0"/>
        <w:jc w:val="both"/>
      </w:pPr>
      <w:r>
        <w:rPr>
          <w:rFonts w:ascii="Times New Roman"/>
          <w:b w:val="false"/>
          <w:i w:val="false"/>
          <w:color w:val="000000"/>
          <w:sz w:val="28"/>
        </w:rPr>
        <w:t>
      "12. Тестiлерге енгiзiлуi тиiстi сұрақтар тiзбесiн аттестаттау комиссиясымен бекiтедi. Кандидаттардың бiлiмiн бағалауға арналған сұрақтар патенттiк сенiм бiлдiрiлген өкiлдерге қызметтi жүзеге асыру үшiн бiлудi қажет ететiн құқық пәндерiнiң тақырыптарына ("</w:t>
      </w:r>
      <w:r>
        <w:rPr>
          <w:rFonts w:ascii="Times New Roman"/>
          <w:b w:val="false"/>
          <w:i w:val="false"/>
          <w:color w:val="000000"/>
          <w:sz w:val="28"/>
        </w:rPr>
        <w:t>Селекциялық жетiстiктердi қорғау туралы</w:t>
      </w:r>
      <w:r>
        <w:rPr>
          <w:rFonts w:ascii="Times New Roman"/>
          <w:b w:val="false"/>
          <w:i w:val="false"/>
          <w:color w:val="000000"/>
          <w:sz w:val="28"/>
        </w:rPr>
        <w:t>", "</w:t>
      </w:r>
      <w:r>
        <w:rPr>
          <w:rFonts w:ascii="Times New Roman"/>
          <w:b w:val="false"/>
          <w:i w:val="false"/>
          <w:color w:val="000000"/>
          <w:sz w:val="28"/>
        </w:rPr>
        <w:t>Қазақстан Республикасының Патент заңы</w:t>
      </w:r>
      <w:r>
        <w:rPr>
          <w:rFonts w:ascii="Times New Roman"/>
          <w:b w:val="false"/>
          <w:i w:val="false"/>
          <w:color w:val="000000"/>
          <w:sz w:val="28"/>
        </w:rPr>
        <w:t>", "</w:t>
      </w:r>
      <w:r>
        <w:rPr>
          <w:rFonts w:ascii="Times New Roman"/>
          <w:b w:val="false"/>
          <w:i w:val="false"/>
          <w:color w:val="000000"/>
          <w:sz w:val="28"/>
        </w:rPr>
        <w:t>Тауар белгілері, қызмет көрсету белгілері, географиялық нұсқамалар және тауарлар шығарылған жерлердің атаулары туралы</w:t>
      </w:r>
      <w:r>
        <w:rPr>
          <w:rFonts w:ascii="Times New Roman"/>
          <w:b w:val="false"/>
          <w:i w:val="false"/>
          <w:color w:val="000000"/>
          <w:sz w:val="28"/>
        </w:rPr>
        <w:t>", "</w:t>
      </w:r>
      <w:r>
        <w:rPr>
          <w:rFonts w:ascii="Times New Roman"/>
          <w:b w:val="false"/>
          <w:i w:val="false"/>
          <w:color w:val="000000"/>
          <w:sz w:val="28"/>
        </w:rPr>
        <w:t>Интегралдық микросхемалар топологияларын құқықтық қорғау туралы</w:t>
      </w:r>
      <w:r>
        <w:rPr>
          <w:rFonts w:ascii="Times New Roman"/>
          <w:b w:val="false"/>
          <w:i w:val="false"/>
          <w:color w:val="000000"/>
          <w:sz w:val="28"/>
        </w:rPr>
        <w:t>" Қазақстан Республикасының Заңдары), сондай-ақ зияткерлік меншік саласындағы ратификацияланған халықаралық шарттарға сәйкес келуi және бiреуi дұрыс болатын жауаптардың кемiнде төрт нұсқасын қамтиды.";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xml:space="preserve">
      "21. "Патенттік сенім білдірілген өкіл куәлігін беру" мемлекеттік қызметін көрсетуге қойылатын негізгі талаптар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көрсетілген.";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оң жақ жоғары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"Патенттік сенім білдірілген </w:t>
            </w:r>
            <w:r>
              <w:br/>
            </w:r>
            <w:r>
              <w:rPr>
                <w:rFonts w:ascii="Times New Roman"/>
                <w:b w:val="false"/>
                <w:i w:val="false"/>
                <w:color w:val="000000"/>
                <w:sz w:val="20"/>
              </w:rPr>
              <w:t xml:space="preserve">өкіл қызметімен айналысуға </w:t>
            </w:r>
            <w:r>
              <w:br/>
            </w:r>
            <w:r>
              <w:rPr>
                <w:rFonts w:ascii="Times New Roman"/>
                <w:b w:val="false"/>
                <w:i w:val="false"/>
                <w:color w:val="000000"/>
                <w:sz w:val="20"/>
              </w:rPr>
              <w:t xml:space="preserve">үміткер адамдарды </w:t>
            </w:r>
            <w:r>
              <w:br/>
            </w:r>
            <w:r>
              <w:rPr>
                <w:rFonts w:ascii="Times New Roman"/>
                <w:b w:val="false"/>
                <w:i w:val="false"/>
                <w:color w:val="000000"/>
                <w:sz w:val="20"/>
              </w:rPr>
              <w:t xml:space="preserve">аттестаттаудан өткізу, патенттік </w:t>
            </w:r>
            <w:r>
              <w:br/>
            </w:r>
            <w:r>
              <w:rPr>
                <w:rFonts w:ascii="Times New Roman"/>
                <w:b w:val="false"/>
                <w:i w:val="false"/>
                <w:color w:val="000000"/>
                <w:sz w:val="20"/>
              </w:rPr>
              <w:t xml:space="preserve">сенім білдірілген өкілдердің </w:t>
            </w:r>
            <w:r>
              <w:br/>
            </w:r>
            <w:r>
              <w:rPr>
                <w:rFonts w:ascii="Times New Roman"/>
                <w:b w:val="false"/>
                <w:i w:val="false"/>
                <w:color w:val="000000"/>
                <w:sz w:val="20"/>
              </w:rPr>
              <w:t xml:space="preserve">тізілімінде тіркеу және оған </w:t>
            </w:r>
            <w:r>
              <w:br/>
            </w:r>
            <w:r>
              <w:rPr>
                <w:rFonts w:ascii="Times New Roman"/>
                <w:b w:val="false"/>
                <w:i w:val="false"/>
                <w:color w:val="000000"/>
                <w:sz w:val="20"/>
              </w:rPr>
              <w:t xml:space="preserve">өзерістер енгізу қағидаларына </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оң жақ жоғары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"Патенттік сенім білдірілген </w:t>
            </w:r>
            <w:r>
              <w:br/>
            </w:r>
            <w:r>
              <w:rPr>
                <w:rFonts w:ascii="Times New Roman"/>
                <w:b w:val="false"/>
                <w:i w:val="false"/>
                <w:color w:val="000000"/>
                <w:sz w:val="20"/>
              </w:rPr>
              <w:t xml:space="preserve">өкіл қызметімен айналысуға </w:t>
            </w:r>
            <w:r>
              <w:br/>
            </w:r>
            <w:r>
              <w:rPr>
                <w:rFonts w:ascii="Times New Roman"/>
                <w:b w:val="false"/>
                <w:i w:val="false"/>
                <w:color w:val="000000"/>
                <w:sz w:val="20"/>
              </w:rPr>
              <w:t xml:space="preserve">үміткер адамдарды </w:t>
            </w:r>
            <w:r>
              <w:br/>
            </w:r>
            <w:r>
              <w:rPr>
                <w:rFonts w:ascii="Times New Roman"/>
                <w:b w:val="false"/>
                <w:i w:val="false"/>
                <w:color w:val="000000"/>
                <w:sz w:val="20"/>
              </w:rPr>
              <w:t xml:space="preserve">аттестаттаудан өткізу, патенттік </w:t>
            </w:r>
            <w:r>
              <w:br/>
            </w:r>
            <w:r>
              <w:rPr>
                <w:rFonts w:ascii="Times New Roman"/>
                <w:b w:val="false"/>
                <w:i w:val="false"/>
                <w:color w:val="000000"/>
                <w:sz w:val="20"/>
              </w:rPr>
              <w:t xml:space="preserve">сенім білдірілген өкілдердің </w:t>
            </w:r>
            <w:r>
              <w:br/>
            </w:r>
            <w:r>
              <w:rPr>
                <w:rFonts w:ascii="Times New Roman"/>
                <w:b w:val="false"/>
                <w:i w:val="false"/>
                <w:color w:val="000000"/>
                <w:sz w:val="20"/>
              </w:rPr>
              <w:t xml:space="preserve">тізілімінде тіркеу және оған </w:t>
            </w:r>
            <w:r>
              <w:br/>
            </w:r>
            <w:r>
              <w:rPr>
                <w:rFonts w:ascii="Times New Roman"/>
                <w:b w:val="false"/>
                <w:i w:val="false"/>
                <w:color w:val="000000"/>
                <w:sz w:val="20"/>
              </w:rPr>
              <w:t xml:space="preserve">өзерістер енгізу қағидаларына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 xml:space="preserve"> оң жақ жоғары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"Патенттік сенім білдірілген </w:t>
            </w:r>
            <w:r>
              <w:br/>
            </w:r>
            <w:r>
              <w:rPr>
                <w:rFonts w:ascii="Times New Roman"/>
                <w:b w:val="false"/>
                <w:i w:val="false"/>
                <w:color w:val="000000"/>
                <w:sz w:val="20"/>
              </w:rPr>
              <w:t xml:space="preserve">өкіл қызметімен айналысуға </w:t>
            </w:r>
            <w:r>
              <w:br/>
            </w:r>
            <w:r>
              <w:rPr>
                <w:rFonts w:ascii="Times New Roman"/>
                <w:b w:val="false"/>
                <w:i w:val="false"/>
                <w:color w:val="000000"/>
                <w:sz w:val="20"/>
              </w:rPr>
              <w:t xml:space="preserve">үміткер адамдарды </w:t>
            </w:r>
            <w:r>
              <w:br/>
            </w:r>
            <w:r>
              <w:rPr>
                <w:rFonts w:ascii="Times New Roman"/>
                <w:b w:val="false"/>
                <w:i w:val="false"/>
                <w:color w:val="000000"/>
                <w:sz w:val="20"/>
              </w:rPr>
              <w:t xml:space="preserve">аттестаттаудан өткізу, патенттік </w:t>
            </w:r>
            <w:r>
              <w:br/>
            </w:r>
            <w:r>
              <w:rPr>
                <w:rFonts w:ascii="Times New Roman"/>
                <w:b w:val="false"/>
                <w:i w:val="false"/>
                <w:color w:val="000000"/>
                <w:sz w:val="20"/>
              </w:rPr>
              <w:t xml:space="preserve">сенім білдірілген өкілдердің </w:t>
            </w:r>
            <w:r>
              <w:br/>
            </w:r>
            <w:r>
              <w:rPr>
                <w:rFonts w:ascii="Times New Roman"/>
                <w:b w:val="false"/>
                <w:i w:val="false"/>
                <w:color w:val="000000"/>
                <w:sz w:val="20"/>
              </w:rPr>
              <w:t xml:space="preserve">тізілімінде тіркеу және оған </w:t>
            </w:r>
            <w:r>
              <w:br/>
            </w:r>
            <w:r>
              <w:rPr>
                <w:rFonts w:ascii="Times New Roman"/>
                <w:b w:val="false"/>
                <w:i w:val="false"/>
                <w:color w:val="000000"/>
                <w:sz w:val="20"/>
              </w:rPr>
              <w:t xml:space="preserve">өзерістер енгізу қағидаларына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 xml:space="preserve"> оң жақ жоғары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"Патенттік сенім білдірілген </w:t>
            </w:r>
            <w:r>
              <w:br/>
            </w:r>
            <w:r>
              <w:rPr>
                <w:rFonts w:ascii="Times New Roman"/>
                <w:b w:val="false"/>
                <w:i w:val="false"/>
                <w:color w:val="000000"/>
                <w:sz w:val="20"/>
              </w:rPr>
              <w:t xml:space="preserve">өкіл қызметімен айналысуға </w:t>
            </w:r>
            <w:r>
              <w:br/>
            </w:r>
            <w:r>
              <w:rPr>
                <w:rFonts w:ascii="Times New Roman"/>
                <w:b w:val="false"/>
                <w:i w:val="false"/>
                <w:color w:val="000000"/>
                <w:sz w:val="20"/>
              </w:rPr>
              <w:t xml:space="preserve">үміткер адамдарды </w:t>
            </w:r>
            <w:r>
              <w:br/>
            </w:r>
            <w:r>
              <w:rPr>
                <w:rFonts w:ascii="Times New Roman"/>
                <w:b w:val="false"/>
                <w:i w:val="false"/>
                <w:color w:val="000000"/>
                <w:sz w:val="20"/>
              </w:rPr>
              <w:t xml:space="preserve">аттестаттаудан өткізу, патенттік </w:t>
            </w:r>
            <w:r>
              <w:br/>
            </w:r>
            <w:r>
              <w:rPr>
                <w:rFonts w:ascii="Times New Roman"/>
                <w:b w:val="false"/>
                <w:i w:val="false"/>
                <w:color w:val="000000"/>
                <w:sz w:val="20"/>
              </w:rPr>
              <w:t xml:space="preserve">сенім білдірілген өкілдердің </w:t>
            </w:r>
            <w:r>
              <w:br/>
            </w:r>
            <w:r>
              <w:rPr>
                <w:rFonts w:ascii="Times New Roman"/>
                <w:b w:val="false"/>
                <w:i w:val="false"/>
                <w:color w:val="000000"/>
                <w:sz w:val="20"/>
              </w:rPr>
              <w:t xml:space="preserve">тізілімінде тіркеу және оған </w:t>
            </w:r>
            <w:r>
              <w:br/>
            </w:r>
            <w:r>
              <w:rPr>
                <w:rFonts w:ascii="Times New Roman"/>
                <w:b w:val="false"/>
                <w:i w:val="false"/>
                <w:color w:val="000000"/>
                <w:sz w:val="20"/>
              </w:rPr>
              <w:t xml:space="preserve">өзерістер енгізу қағидаларына </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 xml:space="preserve"> оң жақ жоғары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"Патенттік сенім білдірілген </w:t>
            </w:r>
            <w:r>
              <w:br/>
            </w:r>
            <w:r>
              <w:rPr>
                <w:rFonts w:ascii="Times New Roman"/>
                <w:b w:val="false"/>
                <w:i w:val="false"/>
                <w:color w:val="000000"/>
                <w:sz w:val="20"/>
              </w:rPr>
              <w:t xml:space="preserve">өкіл қызметімен айналысуға </w:t>
            </w:r>
            <w:r>
              <w:br/>
            </w:r>
            <w:r>
              <w:rPr>
                <w:rFonts w:ascii="Times New Roman"/>
                <w:b w:val="false"/>
                <w:i w:val="false"/>
                <w:color w:val="000000"/>
                <w:sz w:val="20"/>
              </w:rPr>
              <w:t xml:space="preserve">үміткер адамдарды </w:t>
            </w:r>
            <w:r>
              <w:br/>
            </w:r>
            <w:r>
              <w:rPr>
                <w:rFonts w:ascii="Times New Roman"/>
                <w:b w:val="false"/>
                <w:i w:val="false"/>
                <w:color w:val="000000"/>
                <w:sz w:val="20"/>
              </w:rPr>
              <w:t xml:space="preserve">аттестаттаудан өткізу, патенттік </w:t>
            </w:r>
            <w:r>
              <w:br/>
            </w:r>
            <w:r>
              <w:rPr>
                <w:rFonts w:ascii="Times New Roman"/>
                <w:b w:val="false"/>
                <w:i w:val="false"/>
                <w:color w:val="000000"/>
                <w:sz w:val="20"/>
              </w:rPr>
              <w:t xml:space="preserve">сенім білдірілген өкілдердің </w:t>
            </w:r>
            <w:r>
              <w:br/>
            </w:r>
            <w:r>
              <w:rPr>
                <w:rFonts w:ascii="Times New Roman"/>
                <w:b w:val="false"/>
                <w:i w:val="false"/>
                <w:color w:val="000000"/>
                <w:sz w:val="20"/>
              </w:rPr>
              <w:t xml:space="preserve">тізілімінде тіркеу және оған </w:t>
            </w:r>
            <w:r>
              <w:br/>
            </w:r>
            <w:r>
              <w:rPr>
                <w:rFonts w:ascii="Times New Roman"/>
                <w:b w:val="false"/>
                <w:i w:val="false"/>
                <w:color w:val="000000"/>
                <w:sz w:val="20"/>
              </w:rPr>
              <w:t xml:space="preserve">өзерістер енгізу қағидаларына </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Start w:name="z36" w:id="14"/>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14"/>
    <w:bookmarkStart w:name="z37" w:id="15"/>
    <w:p>
      <w:pPr>
        <w:spacing w:after="0"/>
        <w:ind w:left="0"/>
        <w:jc w:val="both"/>
      </w:pPr>
      <w:r>
        <w:rPr>
          <w:rFonts w:ascii="Times New Roman"/>
          <w:b w:val="false"/>
          <w:i w:val="false"/>
          <w:color w:val="000000"/>
          <w:sz w:val="28"/>
        </w:rPr>
        <w:t>
      1) осы бұйрықты мемлекеттік тіркеуді;</w:t>
      </w:r>
    </w:p>
    <w:bookmarkEnd w:id="15"/>
    <w:bookmarkStart w:name="z38" w:id="16"/>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16"/>
    <w:bookmarkStart w:name="z39"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17"/>
    <w:bookmarkStart w:name="z40" w:id="1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2022 жылғы 31 тамыздағы</w:t>
            </w:r>
            <w:r>
              <w:br/>
            </w:r>
            <w:r>
              <w:rPr>
                <w:rFonts w:ascii="Times New Roman"/>
                <w:b w:val="false"/>
                <w:i w:val="false"/>
                <w:color w:val="000000"/>
                <w:sz w:val="20"/>
              </w:rPr>
              <w:t>№ 727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Патенттік сенім білдірілген өкіл </w:t>
            </w:r>
            <w:r>
              <w:br/>
            </w:r>
            <w:r>
              <w:rPr>
                <w:rFonts w:ascii="Times New Roman"/>
                <w:b w:val="false"/>
                <w:i w:val="false"/>
                <w:color w:val="000000"/>
                <w:sz w:val="20"/>
              </w:rPr>
              <w:t xml:space="preserve">қызметімен айналысуға үміткер </w:t>
            </w:r>
            <w:r>
              <w:br/>
            </w:r>
            <w:r>
              <w:rPr>
                <w:rFonts w:ascii="Times New Roman"/>
                <w:b w:val="false"/>
                <w:i w:val="false"/>
                <w:color w:val="000000"/>
                <w:sz w:val="20"/>
              </w:rPr>
              <w:t xml:space="preserve">адамдарды аттестаттаудан </w:t>
            </w:r>
            <w:r>
              <w:br/>
            </w:r>
            <w:r>
              <w:rPr>
                <w:rFonts w:ascii="Times New Roman"/>
                <w:b w:val="false"/>
                <w:i w:val="false"/>
                <w:color w:val="000000"/>
                <w:sz w:val="20"/>
              </w:rPr>
              <w:t xml:space="preserve">өткізу, патенттік сенім </w:t>
            </w:r>
            <w:r>
              <w:br/>
            </w:r>
            <w:r>
              <w:rPr>
                <w:rFonts w:ascii="Times New Roman"/>
                <w:b w:val="false"/>
                <w:i w:val="false"/>
                <w:color w:val="000000"/>
                <w:sz w:val="20"/>
              </w:rPr>
              <w:t xml:space="preserve">білдірілген өкілдердің </w:t>
            </w:r>
            <w:r>
              <w:br/>
            </w:r>
            <w:r>
              <w:rPr>
                <w:rFonts w:ascii="Times New Roman"/>
                <w:b w:val="false"/>
                <w:i w:val="false"/>
                <w:color w:val="000000"/>
                <w:sz w:val="20"/>
              </w:rPr>
              <w:t xml:space="preserve">тізілімінде тіркеу және оған </w:t>
            </w:r>
            <w:r>
              <w:br/>
            </w:r>
            <w:r>
              <w:rPr>
                <w:rFonts w:ascii="Times New Roman"/>
                <w:b w:val="false"/>
                <w:i w:val="false"/>
                <w:color w:val="000000"/>
                <w:sz w:val="20"/>
              </w:rPr>
              <w:t>өзерістер енгізу қағидаларын</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43" w:id="19"/>
    <w:p>
      <w:pPr>
        <w:spacing w:after="0"/>
        <w:ind w:left="0"/>
        <w:jc w:val="left"/>
      </w:pPr>
      <w:r>
        <w:rPr>
          <w:rFonts w:ascii="Times New Roman"/>
          <w:b/>
          <w:i w:val="false"/>
          <w:color w:val="000000"/>
        </w:rPr>
        <w:t xml:space="preserve"> "Патенттік сенім білдірілген өкіл қызметімен айналысуға үміткер адамдарды аттестаттаудан өткізу" мемлекеттік қызмет көрсетуге қойылатын негізгі талаптардың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емтиханы тиісті жартыжылдықтың соңғы айының 7 (жеті) жұмыс күні ішінде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емтиханын тапсыру қорытындысы бойынша оң немесе теріс шешім немесе осы қосымшаның 9-тармағында көзделген жағдайларда және негіздер бойынша мемлекеттік көрсетілетін қызметтен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нәтижесінің ұсыну нысаны: электронды (толық автоматтандырылған)/"бір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көрсетілетін қызметті алушымен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614-бабында</w:t>
            </w:r>
            <w:r>
              <w:rPr>
                <w:rFonts w:ascii="Times New Roman"/>
                <w:b w:val="false"/>
                <w:i w:val="false"/>
                <w:color w:val="000000"/>
                <w:sz w:val="20"/>
              </w:rPr>
              <w:t xml:space="preserve"> белгіленген төлемнің соммасын және күнін растайтын төлем құжаттарын беретін Қазақстан Республикасының банк мекемелері арқылы төленеді:</w:t>
            </w:r>
          </w:p>
          <w:p>
            <w:pPr>
              <w:spacing w:after="20"/>
              <w:ind w:left="20"/>
              <w:jc w:val="both"/>
            </w:pPr>
            <w:r>
              <w:rPr>
                <w:rFonts w:ascii="Times New Roman"/>
                <w:b w:val="false"/>
                <w:i w:val="false"/>
                <w:color w:val="000000"/>
                <w:sz w:val="20"/>
              </w:rPr>
              <w:t>
патенттiк сенiм бiлдiрiлген өкiлдердi аттестаттағаны үшiн – 15 (он бес) айлық есептік көрсеткіш.</w:t>
            </w:r>
          </w:p>
          <w:p>
            <w:pPr>
              <w:spacing w:after="20"/>
              <w:ind w:left="20"/>
              <w:jc w:val="both"/>
            </w:pPr>
            <w:r>
              <w:rPr>
                <w:rFonts w:ascii="Times New Roman"/>
                <w:b w:val="false"/>
                <w:i w:val="false"/>
                <w:color w:val="000000"/>
                <w:sz w:val="20"/>
              </w:rPr>
              <w:t>
Төлем қолма-қол немесе аударым арқылы есеп айырысу жолымен, "электрондық үкiмет" төлем шлюзi арқылы немесе екінші деңгейлі банк арқылы жүзеге асырылады.</w:t>
            </w:r>
          </w:p>
          <w:p>
            <w:pPr>
              <w:spacing w:after="20"/>
              <w:ind w:left="20"/>
              <w:jc w:val="both"/>
            </w:pPr>
            <w:r>
              <w:rPr>
                <w:rFonts w:ascii="Times New Roman"/>
                <w:b w:val="false"/>
                <w:i w:val="false"/>
                <w:color w:val="000000"/>
                <w:sz w:val="20"/>
              </w:rPr>
              <w:t>
Мемлекеттік баж төлеу үшін қажетті банк деректемелері Қағидалардың 3-қосымшасында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 жұмыс істейді.</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жұмыс істейді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Қазақстан Республикасының еңбек заңнамасына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Қағидалардың 1-қосымшасына сәйкес нысан бойынша мемлекеттік немесе орыс тілдерінде электрондық цифрлық қолтаңбамен (бұдан әрі – ЭЦҚ) куәландырылған патенттік сенім білдірілген өкіл қызметімен айналысуға үміткер адамдарды аттестаттауға жіберу туралы өтініш;</w:t>
            </w:r>
          </w:p>
          <w:p>
            <w:pPr>
              <w:spacing w:after="20"/>
              <w:ind w:left="20"/>
              <w:jc w:val="both"/>
            </w:pPr>
            <w:r>
              <w:rPr>
                <w:rFonts w:ascii="Times New Roman"/>
                <w:b w:val="false"/>
                <w:i w:val="false"/>
                <w:color w:val="000000"/>
                <w:sz w:val="20"/>
              </w:rPr>
              <w:t>
2) осы Қағидалардың 2-қосымшасына сәйкес нысан бойынша патенттік сенім білдірілген өкіл қызметімен айналысуға үміткер адамдарды аттестаттаудан өткізуге арналған мәліметтер;</w:t>
            </w:r>
          </w:p>
          <w:p>
            <w:pPr>
              <w:spacing w:after="20"/>
              <w:ind w:left="20"/>
              <w:jc w:val="both"/>
            </w:pPr>
            <w:r>
              <w:rPr>
                <w:rFonts w:ascii="Times New Roman"/>
                <w:b w:val="false"/>
                <w:i w:val="false"/>
                <w:color w:val="000000"/>
                <w:sz w:val="20"/>
              </w:rPr>
              <w:t>
3) зияткерлік меншік құқықтарын сақтау және қорғау саласында кемінде төрт жыл жұмыс өтілі бар немесе патенттік сенім білдірілген өкілдер палатасында кемінде бір жыл тағылымдамадан өткен еңбек қызметін растайтын құжаттың электрондық көшірмесі;</w:t>
            </w:r>
          </w:p>
          <w:p>
            <w:pPr>
              <w:spacing w:after="20"/>
              <w:ind w:left="20"/>
              <w:jc w:val="both"/>
            </w:pPr>
            <w:r>
              <w:rPr>
                <w:rFonts w:ascii="Times New Roman"/>
                <w:b w:val="false"/>
                <w:i w:val="false"/>
                <w:color w:val="000000"/>
                <w:sz w:val="20"/>
              </w:rPr>
              <w:t>
4) патенттiк сенiм бiлдiрiлген өкiлдердi аттестаттауға мемлекеттiк баж төлемiн растайтын құжат.</w:t>
            </w:r>
          </w:p>
          <w:p>
            <w:pPr>
              <w:spacing w:after="20"/>
              <w:ind w:left="20"/>
              <w:jc w:val="both"/>
            </w:pPr>
            <w:r>
              <w:rPr>
                <w:rFonts w:ascii="Times New Roman"/>
                <w:b w:val="false"/>
                <w:i w:val="false"/>
                <w:color w:val="000000"/>
                <w:sz w:val="20"/>
              </w:rPr>
              <w:t>
Осы Қағидалардың 2-қосымшасында көрсетiлген мәлiметтер аттестаттау емтиханына келген кезде көрсетілетін қызметті алушымен ұсынатын құжаттардың түпнұсқаларымен салыстырылады.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уәкілетті органның www.adilet.gov.kz интернет-ресурсының "Мемлекеттік қызметтер" бөлігінде орналастырылған.</w:t>
            </w:r>
          </w:p>
          <w:p>
            <w:pPr>
              <w:spacing w:after="20"/>
              <w:ind w:left="20"/>
              <w:jc w:val="both"/>
            </w:pPr>
            <w:r>
              <w:rPr>
                <w:rFonts w:ascii="Times New Roman"/>
                <w:b w:val="false"/>
                <w:i w:val="false"/>
                <w:color w:val="000000"/>
                <w:sz w:val="20"/>
              </w:rPr>
              <w:t>
Көрсетілетін қызметтті алушы ЭЦҚ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қызметтті алушының мемлекеттік қызмет көрсетудің тәртібі мен мәртебесі туралы ақпаратты "жеке кабинет" порталда қашықтықтан қолжетімділік режим арқылы,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Көрсетiлетiн қызметтi алушының қалауы бойынша мемлекеттік қызмет осы Қағидалардың 5-қосымшасына сәйкес нысан бойынша бір өтініш негізінде "бір терезе" қағидаты бойынша "Патенттік сенім білдірілген өкіл куәлігін беру" мемлекеттік қызметінің жиынтығымен көрсетіледі.</w:t>
            </w:r>
          </w:p>
          <w:p>
            <w:pPr>
              <w:spacing w:after="20"/>
              <w:ind w:left="20"/>
              <w:jc w:val="both"/>
            </w:pPr>
            <w:r>
              <w:rPr>
                <w:rFonts w:ascii="Times New Roman"/>
                <w:b w:val="false"/>
                <w:i w:val="false"/>
                <w:color w:val="000000"/>
                <w:sz w:val="20"/>
              </w:rPr>
              <w:t>
Мемлекеттік қызмет көрсету мәселелері бойынша анықтама қызметінің байланыс телефондары: 8 (7172) 74-09-69, 55-88-21.</w:t>
            </w:r>
          </w:p>
          <w:p>
            <w:pPr>
              <w:spacing w:after="20"/>
              <w:ind w:left="20"/>
              <w:jc w:val="both"/>
            </w:pPr>
            <w:r>
              <w:rPr>
                <w:rFonts w:ascii="Times New Roman"/>
                <w:b w:val="false"/>
                <w:i w:val="false"/>
                <w:color w:val="000000"/>
                <w:sz w:val="20"/>
              </w:rPr>
              <w:t>
Бірыңғай байланыс-орталығы - 1414,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Патенттік сенім білдірілген өкіл </w:t>
            </w:r>
            <w:r>
              <w:br/>
            </w:r>
            <w:r>
              <w:rPr>
                <w:rFonts w:ascii="Times New Roman"/>
                <w:b w:val="false"/>
                <w:i w:val="false"/>
                <w:color w:val="000000"/>
                <w:sz w:val="20"/>
              </w:rPr>
              <w:t xml:space="preserve">қызметімен айналысуға үміткер </w:t>
            </w:r>
            <w:r>
              <w:br/>
            </w:r>
            <w:r>
              <w:rPr>
                <w:rFonts w:ascii="Times New Roman"/>
                <w:b w:val="false"/>
                <w:i w:val="false"/>
                <w:color w:val="000000"/>
                <w:sz w:val="20"/>
              </w:rPr>
              <w:t>адамдарды аттестаттаудан</w:t>
            </w:r>
            <w:r>
              <w:br/>
            </w:r>
            <w:r>
              <w:rPr>
                <w:rFonts w:ascii="Times New Roman"/>
                <w:b w:val="false"/>
                <w:i w:val="false"/>
                <w:color w:val="000000"/>
                <w:sz w:val="20"/>
              </w:rPr>
              <w:t xml:space="preserve">өткізу, патенттік сенім </w:t>
            </w:r>
            <w:r>
              <w:br/>
            </w:r>
            <w:r>
              <w:rPr>
                <w:rFonts w:ascii="Times New Roman"/>
                <w:b w:val="false"/>
                <w:i w:val="false"/>
                <w:color w:val="000000"/>
                <w:sz w:val="20"/>
              </w:rPr>
              <w:t>білдірілген өкілдердің</w:t>
            </w:r>
            <w:r>
              <w:br/>
            </w:r>
            <w:r>
              <w:rPr>
                <w:rFonts w:ascii="Times New Roman"/>
                <w:b w:val="false"/>
                <w:i w:val="false"/>
                <w:color w:val="000000"/>
                <w:sz w:val="20"/>
              </w:rPr>
              <w:t xml:space="preserve">тізілімінде тіркеу және оған </w:t>
            </w:r>
            <w:r>
              <w:br/>
            </w:r>
            <w:r>
              <w:rPr>
                <w:rFonts w:ascii="Times New Roman"/>
                <w:b w:val="false"/>
                <w:i w:val="false"/>
                <w:color w:val="000000"/>
                <w:sz w:val="20"/>
              </w:rPr>
              <w:t xml:space="preserve">өзерістер енгізу қағидаларын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46" w:id="20"/>
    <w:p>
      <w:pPr>
        <w:spacing w:after="0"/>
        <w:ind w:left="0"/>
        <w:jc w:val="left"/>
      </w:pPr>
      <w:r>
        <w:rPr>
          <w:rFonts w:ascii="Times New Roman"/>
          <w:b/>
          <w:i w:val="false"/>
          <w:color w:val="000000"/>
        </w:rPr>
        <w:t xml:space="preserve"> "Патенттік сенім білдірілген өкіл куәлігін беру" мемлекеттік қызмет көрсетуге қойылатын негізгі талаптардың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жұмыс күні ішінде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(толық автоматтандырылған)/"бір өтініш" қағидаты бойынша көрсетілетін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куәлігі осы Қағидалардың 6-қосымшасына сәйкес нысан бойынша көрсетілетін қызметті алушының "жеке кабинетіне" электрондық құжат нысанында көрсетілетін қызметті берушінің уәкілетті тұлғасының электрондық цифрлық қолымен (бұдан әрi – ЭЦҚ) жолданады.</w:t>
            </w:r>
          </w:p>
          <w:p>
            <w:pPr>
              <w:spacing w:after="20"/>
              <w:ind w:left="20"/>
              <w:jc w:val="both"/>
            </w:pPr>
            <w:r>
              <w:rPr>
                <w:rFonts w:ascii="Times New Roman"/>
                <w:b w:val="false"/>
                <w:i w:val="false"/>
                <w:color w:val="000000"/>
                <w:sz w:val="20"/>
              </w:rPr>
              <w:t>
Мемлекеттік қызмет көрсету нәтижесінің ұсыну нысаны: электронды (толық автоматтандырылған)/"бір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көрсетілетін қызметті алушымен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614-бабында</w:t>
            </w:r>
            <w:r>
              <w:rPr>
                <w:rFonts w:ascii="Times New Roman"/>
                <w:b w:val="false"/>
                <w:i w:val="false"/>
                <w:color w:val="000000"/>
                <w:sz w:val="20"/>
              </w:rPr>
              <w:t xml:space="preserve"> белгіленген төлемнің соммасын және күнін растайтын төлем құжаттарын беретін Қазақстан Республикасының банк мекемелері арқылы төленеді:</w:t>
            </w:r>
          </w:p>
          <w:p>
            <w:pPr>
              <w:spacing w:after="20"/>
              <w:ind w:left="20"/>
              <w:jc w:val="both"/>
            </w:pPr>
            <w:r>
              <w:rPr>
                <w:rFonts w:ascii="Times New Roman"/>
                <w:b w:val="false"/>
                <w:i w:val="false"/>
                <w:color w:val="000000"/>
                <w:sz w:val="20"/>
              </w:rPr>
              <w:t>
патенттік сенім білдірілген өкіл ретінде тіркелгені үшін - 1 (бір) айлық есептік көрсеткіш.</w:t>
            </w:r>
          </w:p>
          <w:p>
            <w:pPr>
              <w:spacing w:after="20"/>
              <w:ind w:left="20"/>
              <w:jc w:val="both"/>
            </w:pPr>
            <w:r>
              <w:rPr>
                <w:rFonts w:ascii="Times New Roman"/>
                <w:b w:val="false"/>
                <w:i w:val="false"/>
                <w:color w:val="000000"/>
                <w:sz w:val="20"/>
              </w:rPr>
              <w:t>
Төлем қолма-қол немесе аударым арқылы есеп айырысу жолымен, "электрондық үкiметтiң" төлем шлюзi (бұдан әрi – ЭҮТШ) арқылы немесе екінші деңгейлі банк арқылы жүзеге асырылуы мүмкін.</w:t>
            </w:r>
          </w:p>
          <w:p>
            <w:pPr>
              <w:spacing w:after="20"/>
              <w:ind w:left="20"/>
              <w:jc w:val="both"/>
            </w:pPr>
            <w:r>
              <w:rPr>
                <w:rFonts w:ascii="Times New Roman"/>
                <w:b w:val="false"/>
                <w:i w:val="false"/>
                <w:color w:val="000000"/>
                <w:sz w:val="20"/>
              </w:rPr>
              <w:t>
Мемлекеттік баж төлеу үшін қажетті банк деректемелері Қағидалардың 3-қосымшасында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 жұмыс істейді.</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жұмыс істейді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Қазақстан Республикасының еңбек заңнамасына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кандидаттың ЭЦҚ куәландырылған электрондық құжат түріндегі мемлекеттік немесе орыс тілдерінде патенттік сенім білдірілген өкіл куәлігін алу үшін осы Қағидалардың 7-қосымшасына сәйкес нысан бойынша өтініш;</w:t>
            </w:r>
          </w:p>
          <w:p>
            <w:pPr>
              <w:spacing w:after="20"/>
              <w:ind w:left="20"/>
              <w:jc w:val="both"/>
            </w:pPr>
            <w:r>
              <w:rPr>
                <w:rFonts w:ascii="Times New Roman"/>
                <w:b w:val="false"/>
                <w:i w:val="false"/>
                <w:color w:val="000000"/>
                <w:sz w:val="20"/>
              </w:rPr>
              <w:t>
2) патенттік сенім білдірілген өкіл куәлігін алу үшін мемлекеттік баж төлемін растайтын электрондық құжат.</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туралы мәліметтерді, ЭҮТШ арқылы мемлекеттік баж төлемі туралы ақпаратты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қосымшаның 8-тармағына сәйкес құжаттардың толық емес топтамасын және (немесе) қолданылу мерзімі өтіп кеткен құжаттарды ұсынған жағдайда, көрсетілетін қызметті беруші көрсетілетін қызметті алушыға құжаттар топтамасы қандай талаптарға сәйкес келмейтінін көрсете отырып, хабарлама жібереді.</w:t>
            </w:r>
          </w:p>
          <w:p>
            <w:pPr>
              <w:spacing w:after="20"/>
              <w:ind w:left="20"/>
              <w:jc w:val="both"/>
            </w:pPr>
            <w:r>
              <w:rPr>
                <w:rFonts w:ascii="Times New Roman"/>
                <w:b w:val="false"/>
                <w:i w:val="false"/>
                <w:color w:val="000000"/>
                <w:sz w:val="20"/>
              </w:rPr>
              <w:t>
Хабарламада көрсетілген құжаттарды сәйкестендіру мерзімі бір жұмыс күнін құрайды.</w:t>
            </w:r>
          </w:p>
          <w:p>
            <w:pPr>
              <w:spacing w:after="20"/>
              <w:ind w:left="20"/>
              <w:jc w:val="both"/>
            </w:pPr>
            <w:r>
              <w:rPr>
                <w:rFonts w:ascii="Times New Roman"/>
                <w:b w:val="false"/>
                <w:i w:val="false"/>
                <w:color w:val="000000"/>
                <w:sz w:val="20"/>
              </w:rPr>
              <w:t>
Көрсетілетін қызметті алушы хабарламаны алған күннен бастап бір жұмыс күні ішінде оны талаптарға сәйкес келтірмеген жағдайда, көрсетілетін қызметті беруші өтінішті одан әрі қараудан бас тарту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"бір өтініш" қағидаты бойынша көрсетілген кезде мемлекеттік қызметті көрсету мерзімі патенттiк сенiм бiлдiрiлген өкiл ретiнде тiркелген мемлекеттiк баж төленгенiн растайтын құжат ұсынылған күннен бастап есептеледі.</w:t>
            </w:r>
          </w:p>
          <w:p>
            <w:pPr>
              <w:spacing w:after="20"/>
              <w:ind w:left="20"/>
              <w:jc w:val="both"/>
            </w:pPr>
            <w:r>
              <w:rPr>
                <w:rFonts w:ascii="Times New Roman"/>
                <w:b w:val="false"/>
                <w:i w:val="false"/>
                <w:color w:val="000000"/>
                <w:sz w:val="20"/>
              </w:rPr>
              <w:t>
Мемлекеттік қызмет көрсету орындарының мекенжайлары уәкілетті органның www.adilet.gov.kz интернет-ресурсында және көрсетілетін қызметті берушінің www.kazpatent.kz сайтында орналастырылған.</w:t>
            </w:r>
          </w:p>
          <w:p>
            <w:pPr>
              <w:spacing w:after="20"/>
              <w:ind w:left="20"/>
              <w:jc w:val="both"/>
            </w:pPr>
            <w:r>
              <w:rPr>
                <w:rFonts w:ascii="Times New Roman"/>
                <w:b w:val="false"/>
                <w:i w:val="false"/>
                <w:color w:val="000000"/>
                <w:sz w:val="20"/>
              </w:rPr>
              <w:t>
Портал арқылы мемлекеттік көрсетілетін қызметті алу үшін ЭЦҚ болуы қажет.</w:t>
            </w:r>
          </w:p>
          <w:p>
            <w:pPr>
              <w:spacing w:after="20"/>
              <w:ind w:left="20"/>
              <w:jc w:val="both"/>
            </w:pPr>
            <w:r>
              <w:rPr>
                <w:rFonts w:ascii="Times New Roman"/>
                <w:b w:val="false"/>
                <w:i w:val="false"/>
                <w:color w:val="000000"/>
                <w:sz w:val="20"/>
              </w:rPr>
              <w:t>
Көрсетілетін қызметтті алушының мемлекеттік қызмет көрсетудің тәртібі мен мәртебесі туралы ақпаратты "жеке кабинет" порталда қашықтықтан қолжетімділік режим арқылы,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 көрсету мәселелері бойынша анықтама қызметінің байланыс телефондары: 8 (7172) 74-09-69, 55-88-21.</w:t>
            </w:r>
          </w:p>
          <w:p>
            <w:pPr>
              <w:spacing w:after="20"/>
              <w:ind w:left="20"/>
              <w:jc w:val="both"/>
            </w:pPr>
            <w:r>
              <w:rPr>
                <w:rFonts w:ascii="Times New Roman"/>
                <w:b w:val="false"/>
                <w:i w:val="false"/>
                <w:color w:val="000000"/>
                <w:sz w:val="20"/>
              </w:rPr>
              <w:t>
Бірыңғай байланыс-орталығы - 1414,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