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4e14" w14:textId="2894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2022 жылғы 1 қыркүйектегі № 388 бұйрығы. Қазақстан Республикасының Әділет министрлігінде 2022 жылғы 5 қыркүйекте № 29409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Білім және ғылым министрлігінің кейбір бұйрықтарының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техникалық және кәсіптік білім департаменті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Оқу-ағарту министрлігінің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тіркеуден өткеннен кейін он жұмыс күні ішінде Қазақстан Республикасы Оқу-ағарту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іс-шаралардың орындалуы туралы мәліметтерді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жасайтын Қазақстан Республикасының Оқу-ағарту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Білім және ғылым министрлігінің кейбір бұйрықтарының күші жойылды деп тану туралы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"Техникалық және кәсіптік білім беру мамандықтары бойынша үлгілік оқу жоспарлары және үлгілік оқу бағдарламаларын бекіту туралы" Қазақстан Республикасы Білім және ғылым министрінің 2015 жылғы 15 маусымдағы № 384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11690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"Техникалық және кәсіптік білім беру мамандықтары бойынша үлгілік оқу жоспарлары мен үлгілік білім беретін оқу бағдарламаларын бекіту туралы" Қазақстан Республикасы Білім және ғылым Министрінің 2015 жылғы 15 маусымдағы № 384 бұйрығына өзгерістер мен толықтырулар енгізу туралы" Қазақстан Республикасы Білім және ғылым министрінің 2016 жылғы 22 қаңтардағы № 72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13260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"Техникалық және кәсіптік, орта білімнен кейінгі білім беру мамандықтары бойынша үлгілік оқу жоспарлары мен үлгілік оқу бағдарламаларын бекіту туралы" Қазақстан Республикасы Білім және ғылым министрінің 2017 жылғы 31 қазандағы № 553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16013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"Техникалық және кәсіптік білім беру мамандықтары бойынша үлгілік оқу бағдарламалары мен үлгілік оқу жоспарларын бекіту туралы" Қазақстан Республикасы Білім және ғылым министрінің 2017 жылғы 31 қазандағы № 553 бұйрығына өзгерістер мен толықтырулар енгізу туралы" Қазақстан Республикасы Білім және ғылым министрінің 2019 жылғы 16 қыркүйектегі № 409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19382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"Техникалық және кәсіптік білім беру мамандықтары бойынша үлгілік оқу бағдарламалары мен үлгілік оқу жоспарларын бекіту туралы" Қазақстан Республикасы Білім және ғылым министрінің 2017 жылғы 31 қазандағы № 553 бұйрығына өзгеріс пен толықтырулар енгізу туралы" Қазақстан Республикасы Білім және ғылым министрінің 2021 жылғы 18 қаңтардағы № 22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22087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"Техникалық және кәсіптік, орта білімнен кейінгі білім беру мамандықтары бойынша үлгілік оқу бағдарламалары мен үлгілік оқу жоспарларын бекіту туралы" Қазақстан Республикасы Білім және ғылым министрінің 2017 жылғы 31 қазандағы № 553 бұйрығына өзгерістер енгізу туралы" Қазақстан Республикасы Білім және ғылым министрінің 2021 жылғы 15 қыркүйектегі № 469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24420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"Техникалық және кәсіптік, орта білімнен кейінгі білім беру мамандықтары бойынша үлгілік оқу бағдарламалары мен үлгілік оқу жоспарларын бекіту туралы" Қазақстан Республикасы Білім және ғылым министрінің 2017 жылғы 31 қазандағы № 553 бұйрығына өзгеріс пен толықтырулар енгізу туралы" Қазақстан Республикасы Білім және ғылым министрінің 2022 жылғы 4 сәуірдегі № 130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27412 болып тіркелген).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