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49f5" w14:textId="fda4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орындаушысында тағылымдамадан өту қағидасын бекіту туралы" Қазақстан Республикасы Әділет министрінің 2019 жылғы 26 қарашадағы № 561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2022 жылғы 26 тамыздағы № 711 бұйрығы. Қазақстан Республикасының Әділет министрлігінде 2022 жылғы 6 қыркүйекте № 29419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орындаушысында тағылымдамадан өту қағидасын бекіту туралы" Қазақстан Республикасы Әділет министрінің 2019 жылғы 26 қарашадағы №561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19669 болып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Жеке сот орындаушысында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"Тағылымдамадан өту туралы қорытынды оны бекіткеннен кейін екі жыл ішінде жарамды болып табылады.".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Мәжбүрлеп орындау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