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2f02" w14:textId="be02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ақпараттық-коммуникациялық технологияларды қолдану жөніндегі қызметінің тиімділігін бағалау әдістемесін бекіту туралы" Қазақстан Республикасы Инвестициялар және даму министрі міндетін атқарушысының 2015 жылғы 30 желтоқсандағы № 1279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2022 жылғы 27 тамыздағы № 297/НҚ бұйрығы. Қазақстан Республикасының Әділет министрлігінде 2022 жылғы 6 қыркүйекте № 29422 болып тіркелді. Күші жойылды - Қазақстан Республикасының Цифрлық даму, инновациялар және аэроғарыш өнеркәсібі министрінің 2024 жылғы 12 шiлдедегi № 420/НҚ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(22.07.2024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ақпараттық-коммуникациялық технологияларды қолдану жөніндегі қызметінің тиімділігін бағалау әдістемесін бекіту туралы" Қазақстан Республикасы Инвестициялар және даму министрінің м.а. 2015 жылғы 30 желтоқсандағы № 1279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99863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кесте-2 3-баған 1.14-өрістің 2-тармақшасы 3 бөлігінде 3-бағанда келесі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ҰОС қатысқандарды, мүгедектігі бар адамдарды, баллаларды әлеуметтік қорғау;";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1-баған 2-өрісі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министрлігі. Еңбек және халықты әлеуметтік қорғау министрлігі";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1-баған 22-өрісі келесі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"Индустрия және инфрақұрылымдық даму министрлігі";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1-баған 51-өрісі келесі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 және жоғары білім министрлігі".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Цифрлық даму, инновациялар және аэроғарыш өнеркәсібі министрлігінің Цифрлық трансформация департаменті: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интернет-ресурсына орналастыруды;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күнтізбелік он күн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