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7160" w14:textId="ec47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7 қыркүйектегі № ҚР ДСМ - 95 бұйрығы. Қазақстан Республикасының Әділет министрлігінде 2022 жылғы 8 қыркүйекте № 29474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124-бабының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124-бабының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көрсетілген бұйрыққа 1-қосымшамен бекітілген Мамандандырылған, оның ішінде жоғары технологиялық медициналық көмек көрсету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Мамандандырылған, оның ішінде жоғары технологиялық медициналық көмек көрсету қағидалары (бұдан әрі – Қағидалар) "Халық денсаулығы және денсаулық сақтау жүйесі туралы" Қазақстан Республикасының Кодексі (бұдан әрі – Кодекс) 124-бабының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Республикасында мамандандырылған, оның ішінде жоғары технологиялық медициналық көмек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"19. Денсаулық сақтау ұйымының басшысы әлеуметтік осал топтар үшін медициналық көрсетілімдер болған жағдайда жоспарлы емдеуге жатқызу туралы өз бетінше шешім қабылдайды: 18 жасқа дейінгі балалар, жүкті әйелдер, Ұлы Отан соғысының ардагерлері, мүгедектігі бар тұлғылар, көп балалы аналар, зейнеткерлер, әлеуметтік мәні бар аурулармен ауыратын науқастар, ғылыми ұйымдары үшін жоспарлы емдеуге жатқызу көлемінен 15%, меншік нысанына қарамастан аудандық, қалалық, облыстық деңгейлердің денсаулық сақтау ұйымдары үшін 10% шегінде.";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xml:space="preserve">
      "23. Қорытынды алу үшін денсаулық сақтау ұйымы медициналық қызметтер (көмек) көрсету саласындағы мемлекеттік органның аумақтық бөлімшесіне (бұдан әрі - Бөлімше) ресурстарды басқарудың ақпараттық жүйесінде (бұдан әрі – "РБЖ" АЖ)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- 1-қосымша) сәйкес нысан бойынша өтінім береді.</w:t>
      </w:r>
    </w:p>
    <w:bookmarkEnd w:id="4"/>
    <w:bookmarkStart w:name="z12" w:id="5"/>
    <w:p>
      <w:pPr>
        <w:spacing w:after="0"/>
        <w:ind w:left="0"/>
        <w:jc w:val="both"/>
      </w:pPr>
      <w:r>
        <w:rPr>
          <w:rFonts w:ascii="Times New Roman"/>
          <w:b w:val="false"/>
          <w:i w:val="false"/>
          <w:color w:val="000000"/>
          <w:sz w:val="28"/>
        </w:rPr>
        <w:t xml:space="preserve">
      24. ЖТМК ұсынуға үміткер денсаулық сақтау ұйымы өтінімде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мәлімделген ЖТМК түрін көрсетуге қойылатын өлшемшаттарға (бұдан әрі – өлшемшаттар) сәйкестігі туралы мәліметтерді көрсетеді.</w:t>
      </w:r>
    </w:p>
    <w:bookmarkEnd w:id="5"/>
    <w:bookmarkStart w:name="z13" w:id="6"/>
    <w:p>
      <w:pPr>
        <w:spacing w:after="0"/>
        <w:ind w:left="0"/>
        <w:jc w:val="both"/>
      </w:pPr>
      <w:r>
        <w:rPr>
          <w:rFonts w:ascii="Times New Roman"/>
          <w:b w:val="false"/>
          <w:i w:val="false"/>
          <w:color w:val="000000"/>
          <w:sz w:val="28"/>
        </w:rPr>
        <w:t>
      25. Бөлімше өтінімді алған күннен бастап 30 күнтізбелік күн ішінде денсаулық сақтау ұйымының өлшемшарттарына сәйкестігін бағалауды жүргізеді.</w:t>
      </w:r>
    </w:p>
    <w:bookmarkEnd w:id="6"/>
    <w:p>
      <w:pPr>
        <w:spacing w:after="0"/>
        <w:ind w:left="0"/>
        <w:jc w:val="both"/>
      </w:pPr>
      <w:r>
        <w:rPr>
          <w:rFonts w:ascii="Times New Roman"/>
          <w:b w:val="false"/>
          <w:i w:val="false"/>
          <w:color w:val="000000"/>
          <w:sz w:val="28"/>
        </w:rPr>
        <w:t xml:space="preserve">
      Денсаулық сақтау ұйымы өлшемшарттарға сәйкес келген жағдайда Бөлімше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3 (үш) жыл мерзімге қорытынды береді:</w:t>
      </w:r>
    </w:p>
    <w:p>
      <w:pPr>
        <w:spacing w:after="0"/>
        <w:ind w:left="0"/>
        <w:jc w:val="both"/>
      </w:pPr>
      <w:r>
        <w:rPr>
          <w:rFonts w:ascii="Times New Roman"/>
          <w:b w:val="false"/>
          <w:i w:val="false"/>
          <w:color w:val="000000"/>
          <w:sz w:val="28"/>
        </w:rPr>
        <w:t>
      Қолдану мерзімі аяқталғанға дейін 2 (екі) айдан кешіктірмей денсаулық сақтау ұйымы жаңа қорытынды алуға өтінім береді.</w:t>
      </w:r>
    </w:p>
    <w:bookmarkStart w:name="z14" w:id="7"/>
    <w:p>
      <w:pPr>
        <w:spacing w:after="0"/>
        <w:ind w:left="0"/>
        <w:jc w:val="both"/>
      </w:pPr>
      <w:r>
        <w:rPr>
          <w:rFonts w:ascii="Times New Roman"/>
          <w:b w:val="false"/>
          <w:i w:val="false"/>
          <w:color w:val="000000"/>
          <w:sz w:val="28"/>
        </w:rPr>
        <w:t>
      26. Осы Қағидаларға сәйкес алынған қорытынды өндірістік базаны және қызмет бейінін сақтай отырып, қызметті жоспарлайтын және (немесе) жүзеге асыратын денсаулық сақтау ұйымдары бұрын алған қорытындыларды мынадай жағдайларда: қайта ұйымдастырылған, ұйымдық-құқықтық нысандағы өзгерістер, заңды тұлға ауысқан, уәкілетті орган және (немесе) денсаулық сақтау басқармалары растаған объекті сенімгерлік басқаруға берілген жағдайларда қайта ресімделеді.</w:t>
      </w:r>
    </w:p>
    <w:bookmarkEnd w:id="7"/>
    <w:bookmarkStart w:name="z15" w:id="8"/>
    <w:p>
      <w:pPr>
        <w:spacing w:after="0"/>
        <w:ind w:left="0"/>
        <w:jc w:val="both"/>
      </w:pPr>
      <w:r>
        <w:rPr>
          <w:rFonts w:ascii="Times New Roman"/>
          <w:b w:val="false"/>
          <w:i w:val="false"/>
          <w:color w:val="000000"/>
          <w:sz w:val="28"/>
        </w:rPr>
        <w:t>
      27. Қорытынды туралы мәліметтер "РБЖ" АЖ-ға енгізіледі. Қорытынды Бөлімшенің бірінші басшысының және (немесе) оның міндетін атқарушы адамның қолы қойылып беріледі.</w:t>
      </w:r>
    </w:p>
    <w:bookmarkEnd w:id="8"/>
    <w:bookmarkStart w:name="z16" w:id="9"/>
    <w:p>
      <w:pPr>
        <w:spacing w:after="0"/>
        <w:ind w:left="0"/>
        <w:jc w:val="both"/>
      </w:pPr>
      <w:r>
        <w:rPr>
          <w:rFonts w:ascii="Times New Roman"/>
          <w:b w:val="false"/>
          <w:i w:val="false"/>
          <w:color w:val="000000"/>
          <w:sz w:val="28"/>
        </w:rPr>
        <w:t>
      28. Қорытынды алған денсаулық сақтау ұйымы қорытындының көшірмесін ӘлМСҚ және (немесе) оның аумақтық филиалына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"30. ЖТМК коды немесе атауы өзгерген жағдайда Бөлімше ЖТМК көрсетуге үміткер денсаулық сақтау ұйым өтінімінің негізінде талаптарға сәйкес болған кезде өтінім келіп түскен сәттен бастап күнтізбелік 30 күн ішінде қорытындыны жаңа кодқа немесе атауға сәйкес қайта ресімдейді.";</w:t>
      </w:r>
    </w:p>
    <w:bookmarkEnd w:id="10"/>
    <w:bookmarkStart w:name="z19"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20" w:id="1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 ұйымдастыру департаменті Қазақстан Республикасының заңнамасында белгіленген тәртіппен:</w:t>
      </w:r>
    </w:p>
    <w:bookmarkEnd w:id="12"/>
    <w:bookmarkStart w:name="z21"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2" w:id="1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4"/>
    <w:bookmarkStart w:name="z23" w:id="1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4"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6"/>
    <w:bookmarkStart w:name="z25"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7 қыркүйектегі</w:t>
            </w:r>
            <w:r>
              <w:br/>
            </w:r>
            <w:r>
              <w:rPr>
                <w:rFonts w:ascii="Times New Roman"/>
                <w:b w:val="false"/>
                <w:i w:val="false"/>
                <w:color w:val="000000"/>
                <w:sz w:val="20"/>
              </w:rPr>
              <w:t>№ ҚР ДСМ-95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Мамандандырылған, оның </w:t>
            </w:r>
            <w:r>
              <w:br/>
            </w:r>
            <w:r>
              <w:rPr>
                <w:rFonts w:ascii="Times New Roman"/>
                <w:b w:val="false"/>
                <w:i w:val="false"/>
                <w:color w:val="000000"/>
                <w:sz w:val="20"/>
              </w:rPr>
              <w:t>ішінде жоғары технологиялық</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28" w:id="18"/>
    <w:p>
      <w:pPr>
        <w:spacing w:after="0"/>
        <w:ind w:left="0"/>
        <w:jc w:val="left"/>
      </w:pPr>
      <w:r>
        <w:rPr>
          <w:rFonts w:ascii="Times New Roman"/>
          <w:b/>
          <w:i w:val="false"/>
          <w:color w:val="000000"/>
        </w:rPr>
        <w:t xml:space="preserve"> Жоғары технологиялық медициналық көмек көрсететін денсаулық сақтау ұйымдарына қойылатын өлшемшарттары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Кадрларға қойылатын өлшемшарттарға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қойылатын өлшемшарттар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кадаврдан ағзаларды және/немесе тіндерді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транспланттау бөлімшесінде кемінде 3 жыл жұмыс өтілінің, ағзаларды транспланттау бойынша кемінде 108 сағат көлемінде соңғы 3 жылда біліктілікті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гемодиазфильтр үшін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микрохирургиялық аспаптар жиынтығы-2, тамырлық аспаптар жиынтығы -2, хирургиялық аспаптар жиынтығы (жараны 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контейнер-3,қышқыл-сілтілік күйдің талдаушы - 1, ультрадыбыстық хирургиялық аспиратор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нейрохирургияға және биопсияға арналған жүйе. Наркоздық-тыныс алу аппараты. "Сүйектерді өңдеуге арналған жиынтық"-тан "Краниотом". Магниттік-резонанстық томограф. Нейрохирургияға арналған аксессуарлары бар нейрохирургиялық операциялық үстел. Нейрохирургиялық құралдар жиынтығы. Микронейрохирургиялық құралдар жиынтығы. Операциялық коагулятор. Ультрадыбыстық диссектор.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нейростимулятордың электродын (электродтарын) импланттау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 С-доғасы бар рентгендік мобильдік хирургиялық аппарат. Арқалық нейрохирургия үшін жиынтығы бар электротрепан. Магниттік-резонанстық томограф. Нейрохирургияға арналған аксессуарлары бар нейрохирургиялық операциялық үстел. Компьютерлік томограф. Арқалық нейрохирургия үшін нейрохирургиялық құралдар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мамандықтары бойынша сертификаты бар кемінде екі маманның, трансплантология мәселелері, кадаверден ағзаларды алу және донорлық ағзаларды тасымалдау, оның ішінде мамандандырылған жабдықтарды пайдалана отырып адам ағзаларын тасымалдау мәселелері бойынша біліктілігін арттыру туралы куәліктің, транспланттау бөлімшесінде кемінде 3 жыл жұмыс өтілінің, ағзаларды транспланттау бойынша кемінде 108 сағат көлемінде соңғы 3 жылда біліктілікті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 Донорлық өкпенің перфузиясына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мамандықтары бойынша сертификаты бар кемінде екі маманның, трансплантология мәселелері, кадаверден ағзаларды алу және донорлық ағзаларды тасымалдау, оның ішінде мамандандырылған жабдықтарды пайдалана отырып адам ағзаларын тасымалдау, "жүрек-өкпе" кешенін транспланттау мәселелері бойынша біліктілігін арттыру туралы куәліктің, транспланттау бөлімшесінде жұмыс өтілі кемінде 3 жыл, ағзаларды транспланттау бойынша кемінде 108 сағат көлемінде соңғы 3 жылда біліктілікті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гемодиазфильтр үшін аппарат. Аортаішілік баллонды контрпульсатор үшін аппарат. Қанның центрифугалық сорғышы. Донорлық ағзаны тасымалдауға арналған аппарат.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Жүрек пен қан тамырларын ультрадыбыстық зерттеуге арналған стационарлық немесе портативтік аппарат. Операциялық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 Донорлық өкпе және жүректі exvіvo перфузиясына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мамандығы бойынша сертификаты бар кемінде екі маманның,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мәселелері бойынша біліктілігін арттыру туралы куәліктің, транспланттау бөлімшесінде кемінде 3 жыл жұмыс өтілінің, ағзаларды транспланттау бойынша кемінде 108 сағат көлемінде соңғы 3 жылда біліктілікті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гемодиазфильтр үшін аппарат. Аортаішілік баллонды контрпульсатор үшін аппарат. Қанның центрифугалық сорғышы. Донорлық ағзаны тасымалдауға арналған аппарат.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Жүрек пен қан тамырларын ультрадыбыстық зерттеуге арналған стационарлық немесе портативтік аппарат. Операциялық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 Донорлық жүректі exvіvo перфузиясына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қосалқы жүрек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мамандық бойынша кемінде 108 сағат көлемінде соңғы 3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Афференттік гемокоррекцияға арналған аппарат. NO (азот монооксиді) беруге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немесе "Жалпы хирургия (трансплантология)" мамандықтары бойынша сертификаты бар маманның, мамандығы бойынша кемінде 5 жыл жұмыс өтілінің, гемопоэздік дің жасушаларын транспланттау мәселелері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гепа–фильтрмен немесе ауаның ламинарлық ағынын айдайтын өзге де құрылғылармен жабдықталуы тиіс; палаталар тәулік бойғы посты бар бір орынды болуы тиіс. Зертхана цитологиялық, цитогенетикалық, иммунофенотиптік, иммуногистиохимиялық, молекулалық–генетикалық, гемостазиологиялық, микробиологиялық зерттеулерді, HLA типтеуді (шарт негізінде мүмкін) орындауға мүмкіндік беруі тиіс. Діңдік жасушаларды дайындау және биотехнология зертханасы биоматериал жинауға арналған жабдықтармен (жасушалар сепараторы және/немесе жасушалар биотехнологиясының механикалық тәсілі), ағынды цитофлуориметрмен, криосақтағышқа арналған жабдықтармен және ламинарлық шкафтармен (шарт негізінде мүмкін) жабдықталуы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немесе "Жалпы хирургия (трансплантология)" мамандығы бойынша сертификаты бар маманның, мамандығы бойынша кемінде 5 жыл жұмыс өтілінің, гемопоэздік дің жасушаларын транспланттау мәселелері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немесе екі орынды болуы тиіс. Діңдік жасушаларды дайындау және биотехнология зертханасы биоматериал жинауға арналған жабдықтармен (жасушалар биотехнологиясының механикалық тәсілі және/немесе жасушалар сепараторы), ағынды цитофлуориметр, діңдік жасушаларды бөлуге арналған жабдық – ламинарлық шкаф, CO2 – инкубатор болуы тиіс. Зертхана цитологиялық, иммунофенотиптік, иммуногистохимиялық,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кейінгі донордан бауырды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кадаврадан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 – қанайналымды тексеру аппараты. Молекулалық-адсорбциялаушы айналмалы жүйе. Гемодиализге және гемодиасүзгілеуге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С-доға рентгенологиялық аппарат -1, гармоникалық ультрадыбыстық скальпель -2, лапароскопиялық эндобейнехирургиялық баған-1,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күйдің анализаторы-1, ультрадыбыстық хирургиялық аспиратор-1.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гемодиазфильтрге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гармоникалық ультрадыбыстық скальпель -2,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күйдің анализаторы-1, ультрадыбыстық хирургиялық аспиратор-1.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гемодиазфильтрге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-2,микрохирургиялық аспаптар жиынтығы-2, тамырлық аспаптар жиынтығы -2,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күйдің анализаторы-1.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3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Гепа–фильтрмен немесе ауаның ламинарлық ағынын айдайтын өзге де құрылғылармен жабдықталған бір-екі орындық палатаның болуы,жасанды желдету аппаратымен пациенттің мониторларымен жарақтандырылған.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(қызмет көрсетуге арналған шарт бойынша мүмкін) жабдықталуы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үдеткіште фотондарды қолдану арқылы қашықтықтан сәулелік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"Сәулелік терапия" (радиациялық онкология) мамандығы бойынша сертификаты бар маманның, мамандығы бойынша кемінде 5 жыл жұмыс өтілінің, сәулелік терапияның жоғары технологиялық тәсілдері мәселелері бойынша кемінде 216 сағат көлемінде соңғы 5 жылда біліктілігін арттыру туралы куәліктің болуы.Физика немесе жоғары техникалық білімді, мамандығы бойынша кемінде 3 жыл жұмыс өтілінің, ұзындық үдеткіштермен кемінде 2 жыл (циклдық) жұмыс тәжірибесі бар маманның болуы. Иондаушы сәулелеу көздерімен жұмыс жасауға рұқсаттың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Спиральді және гентридің тіркелген бұрыштары режимдерінде емдеу мүмкіндігімен, сәулелік терапияға арналған томотерапиялық жүйесі, қозғалмайтын сақиналы (айналмалы) гентрипорталмен, 6 MV моноэнергетикалық ұзындық үдеткішпен, алғашқы коллимация жүйесімен, бинарлы мультижапырақты коллиматормен, сәулеленудің веерлік шоғырын беруімен, визуализацияға арналған мегавольтты компьютерлік- томографиялық жоғары шешімді детекторлық жүйесімен, жоспарлаудың дозиметрлік жүйесімен, позиционерлеудің бақылау панельдерімен, лазерлі позиционерлеу жүйесімен, жоғары сипатты процедуралар кушеткаларымен жабдықталған. Жоспарлаудың, емдеудің қоса орнатылған, толық интегрирленген жүйесі. Иммобилиздеуші бейімдеу кешені, вакуумдық матрастар насосы; басқа, бас пен мойынға және денеге киетін термоплас тикалық маскалар.Термопластикалық маскалар үшін су ванналары. Дозиметриялық құрал-жабдықтың стандартты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дефибрилляторын ескертусіз бивентрикулярлық электрокардиостимуляторды импланттау (CRT-P)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108 сағат көлемінде соңғы 5 жылда біліктілігін арттыру туралы куәліктің, иондаушы сәулелеу көздерімен жұмыс жасауға рұқсаттың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бивентрикулярлық дефибрилляторын импланттау (CRT-D)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108 сағат көлемінде соңғы 5 жылда біліктілік арттыру туралы куәліктің, иондаушы сәулелеу көздерімен жұмыс жасауға рұқсаттың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 бассүйекішілік артерияларға тері арқылы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кемінде 5 жыл жұмыс өтілі болуы, эндоваскулярлық нейрохирургия мәселелері бойынша кемінде 432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Ангиографы бар рентген-операция бөлмесі. Гемодинамиканың интраоперациялық мониторингі. Наркоздық-тыныс алу аппараты. Магниттік-резонанстық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 мидың лобэктомиясы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кемінде 5 жыл жұмыс өтілінің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электроэнцефалограф. миға араласу үшін хирургиялық навигациялық құрылғы. Операциялық нейрохирургиялық микроскоп. Функционалдық нейрохирургия мен биопсияға арналған жүйе. Наркоздық-тыныс алу аппараты. "Сүйектерді өңдеуге арналған жиынтық"-тан "Краниотом". Магниттік-резонанстық томограф. Нейрохирургияға арналған аксессуарлары бар нейрохирургиялық операциялық үстел. Компьютерлік томограф. Нейрохирургиялық құралдар жиынтығы. Микронейрохирургиялық құралдар жиынтығы. Операциялық коагулятор. Ультрадыбыстық диссектор.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нейрохирургия мен биопсияға арналған жүйе. Наркоздық-тыныс алу аппараты. "Сүйектерді өңдеуге арналған жиынтық"-тан "Краниотом". Магниттік-резонанстық томограф. Нейрохирургияға арналған аксессуарлары бар нейрохирургиялық операциялық үстел.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нейрохирургия мен биопсияға арналған жүйе. Наркоздық-тыныс алу аппараты. "Сүйектерді өңдеуге арналған жиынтық"-тан "Краниотом" Магниттік-резонанстық томограф. Нейрохирургияға арналған аксессуарлары бар нейрохирургиялық операциялық үстел.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болуы, мамандық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аппараты. Бифаздық дефибрилятор. Жасанды қанайналым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мамандық бойынша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митралдық қақпақшаның ашық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стенозының баллондық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көрсетілген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Уақытша электрокардиостимулятор. Бифаздық дефибрилятор. Аортаішілік балонды контрпульсатор. Пульс жиілігінің датчигі бар эхокардиография.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тіндік транспланттаумен ашық және басқаша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Хирургиялық электрокоагулятор. Өңеш арқылы бергіш. Электролиттерді анықтаумен қышқыл-негізгі тепе-теңдік талдағышы. Хирургиялық аспиратор (сору). Мониторингі бар 0,5 кг-дан пациенттерге арналған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транспланттаумен митралдық қақпақшаны ашық және басқаша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арқылы қарыншааралық қалқаншаның ақауын жабық әдіспен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веналарының аномалдық қосылысын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тамырлардың транспозициясын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ағудың жүрекшеаралық транспозициясы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жүрек қақпақшаларын протездеу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Радиожиілік абляциялы генератор.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тесікті клиптеу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аппараты. Бифаздық дефибрилятор. Жасанды қанайналым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аортокоронарлық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 Радиожиілік абляциялы генератор.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 Афференттік гемокоррекцияға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құлақшасын кесу, деструкциялау және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Жүрекішілік және/немесе өңеш арқылы бергішпен эхокардиография.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Трансвеналық атриалдық және/немесе вентрикулярлық электродты (электродтарды)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108 сағат көлемінде соңғы 5 жылда біліктілігін арттыру туралы куәліктің, иондаушы сәулелеу көздерімен жұмыс жасауға рұқсаттың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кемінде 108 сағат көлемінде соңғы 5 жылда біліктілігін арттыру туралы куәліктің, иондаушы сәулелеу көздерімен жұмыс жасауға рұқсаттың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кемінде 108 сағат соңғы 5 жылда біліктілігін арттыру туралы куәліктің, иондаушы сәулелеу көздерімен жұмыс жасауға рұқсаттың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импульстарының генераторын ғана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кемінде 108 сағат соңғы 5 жылда біліктілігін арттыру туралы куәліктің, иондаушы сәулелеу көздерімен жұмыс жасауға рұқсаттың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(рентгенохирургия, интервенциялық хирургия) (ересектер, балалар)" мамандығы бойынша сертификаты бар маманның болуы,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Қантамырлық хирургияға арналған жеке операция жасау бөлмесі. Ми қанайналымының мониторингі. Церебралдық оксиметр немесе транскраниалдық допплер.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ашық жүректе жылына кемінде 100 операция жасау тәжірибесінің, немесе "Ангиохирургия (рентгенохирургия, интервенциялық хирургия) (ересектер, балалар)",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Афференттік гемокоррекцияға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үзілісін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 интракраниалдық васкулярлық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Ангиографы бар рентген-операция жасау бөлмесі. Гемодинамиканың интраоперациялық мониторингі. Наркоздық-тыныс алу аппараты. Операциялық микроскоп. Аксессуарлары бар операциялық үстел. Нейрохирургиялық құралдар жиынтығы. Тамырлы нейрохирургияға арналған микронейрохирургиялық құралдар жиынтығы. Операциялық 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 саңылауының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мамандығы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немесе "Ангиохирургия (рентгенхирургия, интервенциялық хирургия)" мамандығы бойынша сертификаты бар маманның, мамандығы бойынша кемінде 5 жыл жұмыс өтілінің, эндоваскулярлық нейрохирургия бойынша кемінде 432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Ангиографы бар рентген-операция жасау бөлмесі. Гемодинамиканың интраоперациялық мониторингі. Наркоздық-тыныс алу аппараты. Магниттік-резонанстық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аортасына протезді эндоваскулярлық имплантанттау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аппараты. Бифаздық дефибрилятор. Жасанды қанайналым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Интраоперациялық мониторинг – инвазивтік АҚ. Гемодинамика жүйесі бар ангиографиялық қондырғы. Қан реинфузиясына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5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немесе екі орынды болуы тиіс. Діңдік жасушаларды дайындау және биотехнология зертханасы биоматериал жинауға арналған жабдықтармен (жасушалар биотехнологиясының механикалық тәсілі немесе жасушалар сепараторы), ағынды цитофлуориметр, діңдік жасушаларды бөлуге арналған жабдық – ламинарлық шкаф, CO2 – инкубатор болуы тиіс. Зертхана цитологиялық, иммунофенотиптік, иммуногистохимиялық,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гемопоэздік дің жасушаларын тазартусыз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5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гепа–фильтрмен немесе ауаның ламинарлық ағынын айдайтын өзге де құрылғылармен жабдықталуы тиіс; палаталар тәулік бойғы посты бар бір орынды болуы тиіс. Емшара бөлмесі цитостатиктерді ерітуге арналған ламинарлық шкафпен жабдықталуы тиіс. Зертхана цитологиялық, иммунофенотиптік, иммуногистохимиялық,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(шарт негізінде мүмкін) жарақтандырылуы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гемопоэздік дің жасушаларын тазартусыз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5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фильтрмен немесе өзге ауаның ламинарлық ағынын айдаушы құрылғылармен жабдықталған болуы тиіс. Палаталар бір орынды, тәуліктік постпен болуы тиіс. Палаталар кемінде 1 төсек-орынға 2 инфузоматымен, өкпені жасанды желдету кемінде 2, пациент мониторымен, газдар келтіірілген консольдермен жарақтандырылу тиіс. 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(шарт негізінде болуы мүмкін) жүргізу мүмкіндігі болуы тиіс.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(шарт негізінде мүмкін) жарақтандырылуы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кадаврдан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 – қанайналымды тексеру аппараты. Молекулалық-адсорбциялаушы айналмалы жүйе. Гемодиализге және гемодиасүзгілеуге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С-доға рентгенологиялық аппарат -1, гармоникалық ультрадыбыстық скальпель -2, лапароскопиялық эндобейнехирургиялық баған-1,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контейнер-1,қанның реинфузиясына арналған аппарат-1, қышқыл-сілтілік күйдің талдаушы -1, ультрадыбыстық хирургиялық аспиратор-1.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(абдоминалдық хирургия)" немесе "Онкология (ересектер)" мамандығы бойынша сертификаты бар маманның, кемінде 10 жыл жұмыс өтілінің, бейін бойынша кемінде 108 сағат көлемінде біліктілігін арттыру туралы куәліктің болуы. Осы қызметті 18 жастан асқан адамдарға көрсету мамандығы бойынша кемінде 10 жыл жұмыс өтілінің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жиынтық. Қантамырлық хирургиялық жиынтық. Моно және биполярлық электрокоагулятор. Монофиламенттік тігу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немесе "Онкология (ересектер)" мамандығы бойынша сертификаты бар маманның, мамандығы бойынша кемінде 10 жыл жұмыс өтілінің, қантамырлық хирургия мәселелері бойынша кемінде 108 сағат, онкоурология бойынша кемінде 108 сағат көлемінде соңғы 5 жылда біліктілігін арттыру туралы куәліктің болуы. Штатта "Ангиохирургия (ересектер, балалар)" маманның немесе ангиохирургия бойынша емдеу қызметтерін көрсету үшін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Наркоздық аппарат. Электрлік операциялық үстел. Реанимациялық бөлім. Рентгенографиялық қондырғы. Шприцтік инжекторы бар компьютерлік томография немесе магниттік-резонанстық томография. УДЗ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Қантамырлық хирургиялық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уретероцистонеостомия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мамандығы бойынша сертификаты бар маманның, мамандығы бойынша кемінде 10 жыл жұмыс өтілінің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Наркоздық аппарат. Электрлік операциялық үстел. Реанимациялық бөлім. Рентгенографиялық қондырғы. Шприцтік инжекторы бар компьютерлік томография немесе магниттік-резонанстық томография. УДЗ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Қантамырлық хирургиялық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азоспермия кезіндегі микрохирургиялық инвагинациондық вазоэпидидимостомия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мамандығы бойынша сертификаты бар маманның, мамандығы бойынша кемінде 10 жыл жұмыс өтілінің, гениталдық хирургия мәселелері бойынша кемінде 216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құралдар жиынтығы. Үлкен жиынтықтағы хирургиялық аспаптар жиынтығы. Наркоздық-тыныс алу аппараты. Жоғары жиіліктік электрокоагулятор.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Кезең-кезеңмен түзетуді талап ететін жамбас сүйектеріне сыртқы бекітуші құрылғыны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Электрондық-оптикалықтүрлендіргіш. Күш жұмсалатын аспап (электр дрелі). Рентген-негативтік әмбебап операциялықүстелінің травматологиялық жәнеортопедиялық қосалқы бөлігі.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мен кейдждердің бекітумен кеуде және бел омыртқаларының спондиллодезі, алдыңғы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Электрондық-оптикалықтүрлендіргіш. Күш жұмсалатын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Эндокорректорді ішкі бекітумен кеуде және бел омыртқаларының спондиллодезі, алдыңғы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Электрондық-оптикалықтүрлендіргіш. Күш жұмсалатын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 ішкі бекітумен бел және сегізкөз омыртқаларының спондиллодезі, алдыңғы жету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Электрондық-оптикалықтүрлендіргіш. Күш жұмсалатын аспап (бормен, фрездерменжәне аралармен дрель).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 ішкі бекітумен бел және сегізкөз омыртқаларының спондиллодезі, бүйір көлденең қол жеткізу, дискіні протездеу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Электрондық-оптикалықтүрлендіргіш. Күш жұмсалатын аспап (бормен, фрездерменжәне аралармен дрель).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буынының ауыстырылуын тексеру, нақтыланбаған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мамандығы бойынша кемінде 5 жыл жұмыс өтілінің, буындарды эндопротездеу бойынша кемінде 216 сағат көлемінде соңғы 5 жылда біліктілігін арттыру туралы куәліктің болуы. Соңғы 5 жылда жүргізілген алғашқы протездеу саны жылына кемінде 60 операция болу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немесе жылжымалы операциялық рентген-аппарат. Күш жұмсалатын құралдар (осциллирлейтін ара, ример). Эндопротездің әрбір үлгісіне арналған мамандандырылған хирургиялық аспап. Рентген-негативтік әмбебап операциялық үстел.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ауыстырылуын тексеру, нақтыланбаған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мамандығы бойынша кемінде 5 жыл жұмыс өтілінің, буындарды эндопротездеу бойынша кемінде 216 сағат көлемінде соңғы 5 жылда біліктілігін арттыру туралы куәліктің болуы. Соңғы 5 жылда жүргізілген алғашқы протездеу саны жылына кемінде 30 операция болу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немесе жылжымалы операциялық рентген-аппарат. Күш жұмсалатын құралдар (осциллирлейтін ара, ример). Эндопротездің әрбір үлгісіне арналған мамандандырылған хирургиялық аспап. Рентген-негативтік әмбебап операциялық үстел. Сүйек банкі.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кезінде буындарды және/немесе сүйекті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онколог консультанттың, мамандығы бойынша кемінде 10 жыл жұмыс өтілінің, тірек-қимыл аппараты ісіктері мәселелері бойынша кемінде 216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немесе магниттік-резонанстық томограф. Ірі буындарды эндопротездеу бойынша операция жүргізуге арналған құрылғылар. Микрохирургиялық жиынтық. Онкологиялық эндопротездер. Операциялық рентген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(комбустология) (ересектер, балалар)" мамандығы бойынша сертификаты бар маманның, мамандығы бойынша кемінде 5 жыл жұмыс өтілінің, комбустология бойынша кемінде 216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Фибробластар мәдениетінің диплоидті тері жасушаларының аллогенді суспензиясы.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ұзақ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5 жыл жұмыс өтілінің болуы. Репродуктология мәселелері бойынша кемінде 108 сағат көлемінде соңғы 5 жылдың ішінде біліктілігін арттыру туралы куәліктің болуы. "Урология және андрология" мамандығы бойынша сертификаты бар маманның, мамандығы бойынша 3 жыл жұмыс өтілінің, андрология мәселелері бойынша кемінде 108 сағат көлемінде соңғы 5 жылда біліктілігін арттыру туралы куәліктің болуы. Жоғары медициналық немесе биологиялық білімі бар маманның, эмбриология мәселелері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3 жыл жұмыс өтілінің болуы. Репродуктология мәселелері бойынша соңғы 3 жылдың ішінде кемінде 108 сағат біліктілігін арттыру туралы куәліктің болуы. "Урология және андрология" мамандығы бойынша сертификаты бар маманның, мамандығы бойынша кемінде 3 жыл жұмыс өтілінің, андрология мәселелері бойынша кемінде 108 сағат көлемінде соңғы 5 жылда біліктілігін арттыру туралы куәліктің болуы.Жоғары медициналық немесе биологиялық білімі бар маманның, эмбриология мәселесі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жасай отырып, экстракорпоралдық ұрықтандыру, ұзын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3 жыл жұмыс өтілінің болуы. Репродуктология мәселесі бойынша кемінде 108 сағат көлемінде соңғы 5 жылда біліктілігін арттыру туралы куәліктің болуы. "Урология және андрология" мамандығы бойынша сертификаты бар маманның, андрология мәселесі бойынша кемінде 3 жыл жұмыс өтілінің, кемінде 108 сағат көлемінде соңғы 5 жылда біліктілігін арттыру туралы куәліктің болуы. Жоғары медициналық немесе биологиялық білімі бар маманның, эмбриология мәселесі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жасай отырып экстракорпоралдық ұрықтандыру, қысқа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3 жыл жұмыс өтілінің болуы. Репродуктология мәселесі бойынша кемінде 108 сағат көлемінде соңғы 5 жылда біліктілігін арттыру туралы куәліктің болуы. "Урология және андрология" мамандығы бойынша сертификаты бар маманның, мамандығы бойынша 3 жыл жұмыс өтілінің, андрология мәселесі бойынша кемінде 108 сағат көлемінде соңғы 5 жылда біліктілігін арттыру туралы куәліктің болуы.Жоғары медициналық немесе биологиялық білімі бар маманның, эмбриология мәселесі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есту аппаратын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"Оториноларингология (сурдология) (ересектер, балалар)" мамандығы бойынша сертификаты бар маманның, мамандығы бойынша 10 жыл жұмыс өтілінің, отохирургия және кохлеарлы имплантация мәселелері бойынша біліктілігін арттыру туралы куәліктің болуы. Кохлеарлы имплантты үйлестіру бойынша біліктілігін арттыру туралы куәліктің болуы. "Оториноларингология" (сурдология) (ересектер, балалар)" мамандығы бойынша сертификаты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микроскоп. Тимпаналдық хирургиялық жиынтық. Кохлеарлы имплант. Бормашина. Кохлеарлы имплантты іске және үйлестіру бағдарламасы бар ноутбук.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кемінде 50 операция жасау тәжірибесінің, көрсетілген мамандық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Инвазиялық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(радиология) мамандығы бойынша сертификаты бар маманның, мамандығы бойынша 5 жыл жұмыс өтілінің, жоғары мөлшерлі брахитерапия мәселелері бойынша кемінде 108 сағат көлемінде соңғы 5 жылда біліктілігін арттырудың болуы. Физика немесе дозиметрия немесе сәулелі терапияны жоспарлау бойынша (медициналық физик) жоғары білімді маманның, мамандығы бойынша 5 жыл жұмыс өтілінің, сәулелі терапияның жоғары технологиялық әдістемелерін жоспарлау мәселелері бойынша кемінде 108 сағат көлемінде соңғы 5 жылда біліктілігін арттыру туралы куәліктің болуы. Сәуле шығару көздерімен жұмысқа рұқсаттың болуы. "Анестезиология және реаниматология" (ересектер) мамандығы бойынша сертификаты бар маманның, мамандығы бойынша 5 жыл жұмыс өтілінің болуы. "Онкология" және "Урология және андрология" (ересектер) мамандығы бойынша сертификаты бар маманның, кемінде 5 жыл жұмыс өтілінің, сәулелі терапия мәселелері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Брахитерапевтік жоғары мөлшерлі жүйелерге арналған бағдарламаны қамтамасыз ету. Брахитерапияға арналған стабилизатор, бекіту құрылғысымен степпер, ультра дыбыс датчигі, позиционирлеу жүйесін, шаблонды қосып алатын жабдықтар. Құрылғылармен ультрадыбыстық аппарат (брахитерапияға арналған бағдарламалық қамту, бижоспарлы трансректальды датчигімен және суретке координатты торды салу болу тиіс). Операциялық бөлме стерильді қорғалу керек, операциялық стол алмалы құрылғы жиынтықтармен болу тиіс. Брахитерапия инесі диаметрі 18 Ch болу керек. Брахитерапияға арналған баллон бір реттік. Брахитерапияға арналған аппарат 192 ирридия көзімен. Қосымша жабдықтар: дизиметр жиынтығы. Халат. Рентген қорғаушы жабық, қорғасынды эквиваленті 0,5 мм Pb алдынан және 0,25 мм Pb артынан. Рентген қорғаушы жағасы 0,35 мм. Рентген қорғаушы бас киімі 0,35 мм Pb, рентген қорғаушы қолғап 0,25мм.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(радиология) мамандығы бойынша сертификаты бар маманның, мамандығы бойынша 5 жыл жұмыс өтілінің, интерстициалдық сәулелі терапия (брахитерапия) тақырыптары бойынша кемінде 108 сағат көлемінде соңғы 5 жылда біліктілігін арттыру туралы куәліктің болуы. Физика немесе дозиметрия немесе сәулелі терапияны жоспарлау бойынша (медициналық физик) маманданудан өткен жоғары білімді маманның, мамандығы бойынша 5 жыл жұмыс өтілінің, сәулелі терапияның жоғары технологиялық әдістемелерін жоспарлау тақырыптары бойынша кемінде 108 сағат көлемінде соңғы 5 жылда біліктілігін арттыру туралы куәліктің болуы. Сәуле шығару көздерімен жұмысқа рұқсаттың болуы. "Анестезиология және реаниматология" (ересектер) мамандығы бойынша сертификаты бар маманның, мамандығы бойынша кемінде 3 жыл жұмыс өтілінің болуы. "Онкология" және "Урология және андрология" (ересектер) мамандығы бойынша сертификаты бар маманның, мамандығы бойынша 5 жыл жұмыс өтілінің, сәулелі терапия мәселелері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Брахитерапевтік төмен мөлшерлі жүйелерге арналған бағдарламаны қамтамасыз ету. Брахитерапияға стабилизатор, бекіту құрылғысымен степпер, ультра дыбыс датчигі, позициянирлеу жүйесін, шаблонды қосып алатын құрылғыларына арналған жабдық. Құрылғылармен ультрадыбыстық аппарат (брахитерапияға арналған бағдарламалық қамту, бижоспарлы трансректальды датчигімен және суретке координатты торды салу болу тиіс). Операциялық бөлме стерильді қорғалу керек, операциялық стол алмалы құрылғы жиынтықтармен болу тиіс. Имплантаушы дәннің радиактивті сәуле шығару көздері йод-125. Брахитерапия инесі парафинирленген және парафинирленбеген. Брахитерапияға арналған баллон бір реттік. Қосымша жабдықтар: дизиметр жиынтығы. Халат. Рентген қорғаушы жабық, қорғасынды эквиваленті 0,5 мм Pb алдынан және 0,25 мм Pb артынан. Рентген қорғаушы жағасы 0,35 мм. Рентген қорғаушы бас киімі 0,35 мм Pb, рентген қорғаушы қолғап 0,25 мм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немесе "Эндокринология" немесе "Сәулелі терапия" (радиология) мамандығы бойынша сертификаты бар маманның, мамандығы бойынша 5 жыл жұмыс өтілінің, ядролық медицина мәселелері бойынша кемінде 108 сағат көлемінде соңғы 5 жылда біліктілігін арттыру туралы куәліктің болуы. Физика бойынша немесе дозиметрия, радиациялық қауіпсіздік, ядролық физика бойынша маманданудан өткен жоғары техникалық білімі бар медициналық физик маманы. Радиохимиядан маманданудан өткен химия бойынша жоғары білімді инженер-радиохимик маманының, кемінде 3 жыл жұмыс өтілінің болуы. "Медбикелік іс" мамандығы бойынша сертификаты бар, орта медициналық білімі бар, ядролық медицина бойынша (радионуклидтік терапия) маманданудан өткен, кемінде 3 жыл жұмыс өтілінің болуы. Иондаушы сәуле шығару көздерімен жұмысқа рұқсаттың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томографпен бірлескен бірфотонды эмиссиондық компьютерлік томография. Сұйық радиоактивтік қалдықтарды жинау және сақтау жүйесі. Радиофармпрепаратты жинақтауға арналған жиынтық. Дозиметрлік жабдықтың стандартты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 жыныс ағзаларының обыры кезіндегі жоғары дозалы брахитерапия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"Сәулелік терапия (радиациялық онкология)" мамандығы бойынша сертификаты бар маманның болуы. Мамандығы бойынша еңбек өтілі 5 жылдан кем болмауы және соңғы 5 жылда брахитерапия мәселелері бойынша біліктілігін арттырғаны туралы 216 сағаттан кем емес сертификаты болуы тиіс. Штатта физика бойынша жоғары білімі бар немесе мамандығы бойынша кемінде 3 жыл жұмыс өтілі бар, брахитерапияға арналған аппаратпен кемінде 2 жыл жұмыс тәжірибесі бар жоғары техникалық білімі бар маманның болуы. Иондаушы сәулелену көздерімен жұмыс істеуге рұқсаты болуы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керек-жарақтары бар (аппликаторлар мен катетерлер) жоғары қуаты IR-192 немесе Co-60 көзі бар брахитерапияға арналған жабдық.</w:t>
            </w:r>
          </w:p>
          <w:p>
            <w:pPr>
              <w:spacing w:after="20"/>
              <w:ind w:left="20"/>
              <w:jc w:val="both"/>
            </w:pPr>
            <w:r>
              <w:rPr>
                <w:rFonts w:ascii="Times New Roman"/>
                <w:b w:val="false"/>
                <w:i w:val="false"/>
                <w:color w:val="000000"/>
                <w:sz w:val="20"/>
              </w:rPr>
              <w:t>
Магнитті-резонансты томограф.</w:t>
            </w:r>
          </w:p>
          <w:p>
            <w:pPr>
              <w:spacing w:after="20"/>
              <w:ind w:left="20"/>
              <w:jc w:val="both"/>
            </w:pPr>
            <w:r>
              <w:rPr>
                <w:rFonts w:ascii="Times New Roman"/>
                <w:b w:val="false"/>
                <w:i w:val="false"/>
                <w:color w:val="000000"/>
                <w:sz w:val="20"/>
              </w:rPr>
              <w:t>
Компьютерлік томограф.</w:t>
            </w:r>
          </w:p>
          <w:p>
            <w:pPr>
              <w:spacing w:after="20"/>
              <w:ind w:left="20"/>
              <w:jc w:val="both"/>
            </w:pPr>
            <w:r>
              <w:rPr>
                <w:rFonts w:ascii="Times New Roman"/>
                <w:b w:val="false"/>
                <w:i w:val="false"/>
                <w:color w:val="000000"/>
                <w:sz w:val="20"/>
              </w:rPr>
              <w:t xml:space="preserve">
Дозиметриялық жабдықтың стандартты жиынтығы. </w:t>
            </w:r>
          </w:p>
          <w:p>
            <w:pPr>
              <w:spacing w:after="20"/>
              <w:ind w:left="20"/>
              <w:jc w:val="both"/>
            </w:pPr>
            <w:r>
              <w:rPr>
                <w:rFonts w:ascii="Times New Roman"/>
                <w:b w:val="false"/>
                <w:i w:val="false"/>
                <w:color w:val="000000"/>
                <w:sz w:val="20"/>
              </w:rPr>
              <w:t>
Компьютерлендірілген жоспарлау бағдарламасы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Гамма-пышақ аппаратын қолдана отырып, орталық нерв жүйесі ауруларын емдеудің радиохирургиялық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кемінде 108 сағат көлемінде "Нейрохирургияә мамандығы бойынша сертификаты, кемінде 5 жыл жұмыс өтілі, Leksell Gamma Knife аппаратында жұмыс істеу бойынша оқудан өткені туралы сертификаты бар кемінде екі маманның болуы.</w:t>
            </w:r>
          </w:p>
          <w:p>
            <w:pPr>
              <w:spacing w:after="20"/>
              <w:ind w:left="20"/>
              <w:jc w:val="both"/>
            </w:pPr>
            <w:r>
              <w:rPr>
                <w:rFonts w:ascii="Times New Roman"/>
                <w:b w:val="false"/>
                <w:i w:val="false"/>
                <w:color w:val="000000"/>
                <w:sz w:val="20"/>
              </w:rPr>
              <w:t>
Штатта ядролық физика бойынша жоғары білімі бар немесе мамандығы бойынша кемінде 3 жыл жұмыс өтілі бар, кемінде 2 жыл иондаушы сәулелену көздерімен жұмыс істеу тәжірибесі бар кемінде екі маманның болуы, Leksell Gamma Knife аппаратында кемінде 108 сағат көлемінде оқудан өткені туралы сертификат.</w:t>
            </w:r>
          </w:p>
          <w:p>
            <w:pPr>
              <w:spacing w:after="20"/>
              <w:ind w:left="20"/>
              <w:jc w:val="both"/>
            </w:pPr>
            <w:r>
              <w:rPr>
                <w:rFonts w:ascii="Times New Roman"/>
                <w:b w:val="false"/>
                <w:i w:val="false"/>
                <w:color w:val="000000"/>
                <w:sz w:val="20"/>
              </w:rPr>
              <w:t>
 Штатында онкологтың немесе "Сәулелік терапия" (радиациялық онкология) медициналық мамандығы бойынша қайта даярлаудан өткені туралы мамандардың бірінің сертификатының болуы.</w:t>
            </w:r>
          </w:p>
          <w:p>
            <w:pPr>
              <w:spacing w:after="20"/>
              <w:ind w:left="20"/>
              <w:jc w:val="both"/>
            </w:pPr>
            <w:r>
              <w:rPr>
                <w:rFonts w:ascii="Times New Roman"/>
                <w:b w:val="false"/>
                <w:i w:val="false"/>
                <w:color w:val="000000"/>
                <w:sz w:val="20"/>
              </w:rPr>
              <w:t>
Барлық штаттағы мамандарда 54 сағат көлемінде иондаушы сәулелену көздерімен жұмыс істеуге оқытудан өткені туралы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Leksell Gamma Knife гамма-пышақ аппараты: сәулелендіру блогы;</w:t>
            </w:r>
          </w:p>
          <w:p>
            <w:pPr>
              <w:spacing w:after="20"/>
              <w:ind w:left="20"/>
              <w:jc w:val="both"/>
            </w:pPr>
            <w:r>
              <w:rPr>
                <w:rFonts w:ascii="Times New Roman"/>
                <w:b w:val="false"/>
                <w:i w:val="false"/>
                <w:color w:val="000000"/>
                <w:sz w:val="20"/>
              </w:rPr>
              <w:t>
Радиоактивті көздер жинағы-192 дана. кобальт-60 60Co; пациентті жайғастыру жүйесі; ісікті контурлауға, радиохирургиялық емдеу кезінде оңтайлы дозаны есептеуге және жеткізуге арналған Leksell GammaPlan компьютерлік жоспарлау жүйесі, қатаң бекітуге арналған стереотаксикалық рамка.</w:t>
            </w:r>
          </w:p>
          <w:p>
            <w:pPr>
              <w:spacing w:after="20"/>
              <w:ind w:left="20"/>
              <w:jc w:val="both"/>
            </w:pPr>
            <w:r>
              <w:rPr>
                <w:rFonts w:ascii="Times New Roman"/>
                <w:b w:val="false"/>
                <w:i w:val="false"/>
                <w:color w:val="000000"/>
                <w:sz w:val="20"/>
              </w:rPr>
              <w:t>
Магнитті-резонансты томограф-1, компьютерлік томограф – 1, Ангиограф -1.</w:t>
            </w:r>
          </w:p>
        </w:tc>
      </w:tr>
    </w:tbl>
    <w:bookmarkStart w:name="z29"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 -Тегін медициналық көмектің кепілдік берілген көлемі шеңберінде жасанды ұрықтандыру қызметін көрсететін медициналық ұйымдарға қойылатын қосымша сипаттамалар:</w:t>
      </w:r>
    </w:p>
    <w:p>
      <w:pPr>
        <w:spacing w:after="0"/>
        <w:ind w:left="0"/>
        <w:jc w:val="both"/>
      </w:pPr>
      <w:r>
        <w:rPr>
          <w:rFonts w:ascii="Times New Roman"/>
          <w:b w:val="false"/>
          <w:i w:val="false"/>
          <w:color w:val="000000"/>
          <w:sz w:val="28"/>
        </w:rPr>
        <w:t>
      1. денсаулық сақтау ұйымның жасанды ұрықтандыру саласындағы жұмыс ұзақтығы кемінде үш жыл;</w:t>
      </w:r>
    </w:p>
    <w:p>
      <w:pPr>
        <w:spacing w:after="0"/>
        <w:ind w:left="0"/>
        <w:jc w:val="both"/>
      </w:pPr>
      <w:r>
        <w:rPr>
          <w:rFonts w:ascii="Times New Roman"/>
          <w:b w:val="false"/>
          <w:i w:val="false"/>
          <w:color w:val="000000"/>
          <w:sz w:val="28"/>
        </w:rPr>
        <w:t>
      2. жасанды ұрықтандырудың емдік циклдарының саны жылына кемінде 300 цикл тиіс;</w:t>
      </w:r>
    </w:p>
    <w:p>
      <w:pPr>
        <w:spacing w:after="0"/>
        <w:ind w:left="0"/>
        <w:jc w:val="both"/>
      </w:pPr>
      <w:r>
        <w:rPr>
          <w:rFonts w:ascii="Times New Roman"/>
          <w:b w:val="false"/>
          <w:i w:val="false"/>
          <w:color w:val="000000"/>
          <w:sz w:val="28"/>
        </w:rPr>
        <w:t>
      3. эмбриондарды салған кезде жүкті болуы жиілігі – кемінде 33%;</w:t>
      </w:r>
    </w:p>
    <w:p>
      <w:pPr>
        <w:spacing w:after="0"/>
        <w:ind w:left="0"/>
        <w:jc w:val="both"/>
      </w:pPr>
      <w:r>
        <w:rPr>
          <w:rFonts w:ascii="Times New Roman"/>
          <w:b w:val="false"/>
          <w:i w:val="false"/>
          <w:color w:val="000000"/>
          <w:sz w:val="28"/>
        </w:rPr>
        <w:t>
      4. оларды салу санынан бала туу жиілігі – кемінде 25%.</w:t>
      </w:r>
    </w:p>
    <w:p>
      <w:pPr>
        <w:spacing w:after="0"/>
        <w:ind w:left="0"/>
        <w:jc w:val="both"/>
      </w:pPr>
      <w:r>
        <w:rPr>
          <w:rFonts w:ascii="Times New Roman"/>
          <w:b w:val="false"/>
          <w:i w:val="false"/>
          <w:color w:val="000000"/>
          <w:sz w:val="28"/>
        </w:rPr>
        <w:t>
      ** Кохлеардық оңалтуға дейін және кейін жүргізу.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