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9ffe" w14:textId="5559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"Құтқарушыларды аттестаттау және қайта аттестаттау қағидаларын бекіту туралы" Қазақстан Республикасы Ішкі істер министрінің 2018 жылғы 11 шілдедегі № 507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8 қыркүйектегі № 76 бұйрығы. Қазақстан Республикасының Әділет министрлігінде 2022 жылғы 12 қыркүйекте № 29507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"Құтқарушыларды аттестаттау және қайта аттестаттау қағидаларын бекіту туралы" Қазақстан Республикасы Ішкі істер министрінің 2018 жылғы 11 шілдедегі № 507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17233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Құтқарушыларды аттестаттау және қайта аттестаттау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Мерзімді аттестаттаудың қорытындысы бойынша мынадай сыныптылық беру жүргізіледі: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"3-сыныпты құтқарушы маман" құтқарушы ретінде кемінде үш жыл жұмыс өтілі бар және дене шынықтыру даярлығы бойынша "жақсы" бағасынан төмен емес шекті нәтижелерге қол жеткізген құтқарушыға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"2-сыныпты құтқарушы маманы" 3-сыныпты құтқарушы маман ретінде кемінде үш жыл жұмыс өтілі бар және дене шынықтыру даярлығы бойынша "жақсы" бағасынан төмен емес шекті нәтижелерге қол жеткізген құтқарушыға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"1-сыныпты құтқарушы маманы" 2-сыныпты құтқарушы маман ретінде кемінде үш жыл жұмыс өтілі бар және дене шынықтыру даярлығы бойынша "жақсы" бағасынан төмен емес шекті нәтижелерге қол жеткізген құтқарушыға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"халықаралық сыныптағы құтқарушы" 1-сыныпты құтқарушы маман ретінде кемінде үш жыл жұмыс өтілі бар, қызметтің барлық кезеңінде Қазақстан Республикасынан тыс жерлерде кемінде үш рет халықаралық құтқару жұмыстарына немесе оқу-жаттығуларға қатысқан, дене шынықтыру даярлығы бойынша "жақсы" бағасынан төмен емес шекті нәтижелерге қол жеткізген және B1 (intermediate) және/немесе одан жоғары ағылшын тілі курстарының сертификаты бар құтқарушыға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құтқару жұмыстары – Қазақстан Республикасынан тыс жерлерде адамдарды, материалдық және мәдени құндылықтарды құтқаруға, ТЖ аймағындағы табиғи ортаны қорғауға, ТЖ-ны оқшаулауға және адамдардың өмірі мен денсаулығына қатер төндіретін қауіпті әсерлерді басуға немесе ықтимал ең төменгі деңгейге дейін жеткізуге бағытталған іс-әрекеттер;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құтқару оқу-жаттығулары – бұл құтқару бөлімшелерінің өзара іс-қимылы мен әзірлігі деңгейін арттыруға байланысты дайындық іс-шаралары, сондай-ақ авариялық-құтқару және кезек күттірмейтін жұмыстарды жүргізу процесінде пайдаланылатын тактикалық дағдыларды жетілдіру.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Төтенше жағдайларды жою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