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4863" w14:textId="3114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5 қыркүйектегі № 310/НҚ бұйрығы. Қазақстан Республикасының Әділет министрлігінде 2022 жылғы 13 қыркүйекте № 29545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8-26-тармақтар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сержанттарға, сарбаздарға әскери билеттер (әскери билеттердің орнына уақытша куәліктер) немесе олардың телнұсқаларын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әскери кафедраларында запастағы офицерлер бағдарламасы бойынша дайындықтан өткен азаматтар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қатарынан әскери қызметтен запасқа шығарылғандар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үлгідегі әскери билетті жаңасына ауыстырған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билетті жоғалтқан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бүлінген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өзгерткен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құрамының әскери атағы қалпына келтірілгендер:</w:t>
            </w:r>
          </w:p>
          <w:p>
            <w:pPr>
              <w:spacing w:after="20"/>
              <w:ind w:left="20"/>
              <w:jc w:val="both"/>
            </w:pPr>
            <w:r>
              <w:rPr>
                <w:rFonts w:ascii="Times New Roman"/>
                <w:b w:val="false"/>
                <w:i w:val="false"/>
                <w:color w:val="000000"/>
                <w:sz w:val="20"/>
              </w:rPr>
              <w:t>
запастағы офицер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есепке берілуге жататын 27 жасқа толмаған әскери міндеттілер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кейінге қалдырылуына (босатылуына) байланысты әскери қызмет өткермеген 27 жасқа толғандар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әскери есепте тұрмаған және әскерге шақыру учаскесіне тіркеуден өтпегендер қатарынан әскери қызмет өткермеген 27 жасқа толғандар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білім беру ұйымдарын бітіргеннен әскери-есептік мамандықтар алған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басқа да мамандықтар бойынша даярлықтан өткен азаматтар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мүгедектігі бар адам болып қалған әскерге шақыру жасындағы азаматтар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өткеру үшін Қазақстан Республикасының Қарулы Күштеріне әскерге шақырылған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57 және 58-тармақтар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110-116-тармақтар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154-155-тармақтар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ұзарту және кері қайтарып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көшіпкелушіге рұқсатты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2022 жылғы 15 сәуірдегі "Еңбекші көшіп келушілерге рұқсаттар беру, ұзарту және кері қайтарып алу қағидаларын бекіту туралы"</w:t>
            </w:r>
          </w:p>
          <w:p>
            <w:pPr>
              <w:spacing w:after="20"/>
              <w:ind w:left="20"/>
              <w:jc w:val="both"/>
            </w:pPr>
            <w:r>
              <w:rPr>
                <w:rFonts w:ascii="Times New Roman"/>
                <w:b w:val="false"/>
                <w:i w:val="false"/>
                <w:color w:val="000000"/>
                <w:sz w:val="20"/>
              </w:rPr>
              <w:t xml:space="preserve">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көшіпкелушіге рұқсатты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178-180-тармақтар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181-184-тармақтар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көрсетілетін электрондық (ішінара автоматтандырылған)/ қағаз/ проактивті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189-192-тармақтар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"электрондық үкіметтің" веб-порталы және ұялы байланыс абоненттік құрылғысын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20744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 "электрондық үкіметтің" веб-порталы және ұялы байланыс абоненттік құрылғысын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20744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 ішінара автоматтындырылған)/қағаз түрінде/проактивті/ "бір өтініш" қағидаты бойынша көрсетілетін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жәрдемақы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Еңбекминінің Еңбекмині Еңбек және әлеуметтік қорғау комитетінің аумақтық бөлімшелері,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 ішінара автоматтындырылған)/қағаз түрінде/ проактивті/ "бір өтініш" қағидаты бойынша көрсетілетін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194-тармақ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ішінара автоматтандырылған), 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196-тармақ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отбасына жәрдемақы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ішінара автоматтындырылған), 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200-202-тармақтар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20744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 ұялы байланыстың абоненттік құрылғысы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20744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 ұялы байланыстың абоненттік құрылғысы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205-тармақ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облыстардың,республикалық маңызы бар қалалардың және астананың білім басқармасы, аудандардың, облыстық маңызы бар қалалардың білім бөлімдері,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облыстардың, республикалық маңызы бар қалалардың және астананың білім басқармасы, аудандардың, облыстық маңызы бар қалалардың білім бөлімдері, білім беру ұйымдары,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 қағаз түрінде /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208-тармақ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(немесе) жоғары оқу орнынан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жоғары және (немесе) жоғары оқу орнынан кейінгі білім беру ұйымдары,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 қағаз түрінде /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20579 болып тіркелді</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213-тармақ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мүгедектігі бар адамдарға арналған спорт мектептері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мүгедектігі бар адамдарға арналған спорт мектептері,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216- 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224-229-тармақтар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913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туралы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w:t>
      </w:r>
    </w:p>
    <w:bookmarkStart w:name="z19" w:id="18"/>
    <w:p>
      <w:pPr>
        <w:spacing w:after="0"/>
        <w:ind w:left="0"/>
        <w:jc w:val="both"/>
      </w:pPr>
      <w:r>
        <w:rPr>
          <w:rFonts w:ascii="Times New Roman"/>
          <w:b w:val="false"/>
          <w:i w:val="false"/>
          <w:color w:val="000000"/>
          <w:sz w:val="28"/>
        </w:rPr>
        <w:t>
      271-275-тармақтар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(ауыртпалықтарды) мемлекеттік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сервитутты мемлекеттік тіркеу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20610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тіркеу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қайта ұйымдастыру кезінде құқықтарды мемлекеттік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276-тармақ алынып тасталсын; </w:t>
      </w:r>
    </w:p>
    <w:bookmarkEnd w:id="19"/>
    <w:bookmarkStart w:name="z21" w:id="20"/>
    <w:p>
      <w:pPr>
        <w:spacing w:after="0"/>
        <w:ind w:left="0"/>
        <w:jc w:val="both"/>
      </w:pPr>
      <w:r>
        <w:rPr>
          <w:rFonts w:ascii="Times New Roman"/>
          <w:b w:val="false"/>
          <w:i w:val="false"/>
          <w:color w:val="000000"/>
          <w:sz w:val="28"/>
        </w:rPr>
        <w:t>
      281-тармақтар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7586 болып тіркелген.</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289-тармақтар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тізілімінде  № 17322 болып тіркелген.</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291-1-тармақ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17414 болып тіркелген.</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309 және 310-тармақтар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сараптамасы орталығы" РМҚК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2017 жылғы 30 наурыздағы № 336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15033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сараптамасы орталығы" РМҚК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2017 жылғы 30 наурыздағы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15031 болып тіркелді.</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344-347-тармақтар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департаменттері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мынадай мазмұндағы 355-1-тармақпен толықтырылсын: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Санитариялық-эпидемиологиялық бақылау комитетінің аумақтық департаменттері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тіркелген.</w:t>
            </w: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375 және 376-тармақтар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төлемдерін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378-380-тармақтар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 "бір өтініш" қағидаты бойынша көрсетілген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388-тармақ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393-тармақ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автоматтандырылған)/проактивті/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395-415-тармақтар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5 мамырдағы "Мемлекеттік атаулы әлеуметтік көмек тағайындау және төлеу және кепілдедік берілген әлеуметтік топтаманы ұсыну қағидаларын бекіту туралы"</w:t>
            </w:r>
          </w:p>
          <w:p>
            <w:pPr>
              <w:spacing w:after="20"/>
              <w:ind w:left="20"/>
              <w:jc w:val="both"/>
            </w:pPr>
            <w:r>
              <w:rPr>
                <w:rFonts w:ascii="Times New Roman"/>
                <w:b w:val="false"/>
                <w:i w:val="false"/>
                <w:color w:val="000000"/>
                <w:sz w:val="20"/>
              </w:rPr>
              <w:t xml:space="preserve">
№ 320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24 маусымда № 11426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3 маусымдағы "Арнаулы мемлекеттік жәрдемақы тағайындау және төлеу қағидаларын бекіту туралы"</w:t>
            </w:r>
          </w:p>
          <w:p>
            <w:pPr>
              <w:spacing w:after="20"/>
              <w:ind w:left="20"/>
              <w:jc w:val="both"/>
            </w:pPr>
            <w:r>
              <w:rPr>
                <w:rFonts w:ascii="Times New Roman"/>
                <w:b w:val="false"/>
                <w:i w:val="false"/>
                <w:color w:val="000000"/>
                <w:sz w:val="20"/>
              </w:rPr>
              <w:t xml:space="preserve">
№ 445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24 шілдеде № 11745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зақымдануы, ауруы салдарынан мүгедектігі бар адамдарға теңестірілген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Ұлы Отан соғысының қатысушыларына теңестірілген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зайыбына (жұбайына)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топтағы мүгедектігі бар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жасқа дейінгі мүгедектігі бар балаларға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Жетіден он сегіз жасқа дейінгі мүгедектігі бар балаларға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бөлімшелері,"электрондық үкіметтің" веб-порталы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 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және әлеуметтік қорғау комитетінің аумақтық бөлімшелері, "электрондық үкіметтің" веб-порталы ,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ішінара автоматтындырылған)/қағаз түрінде/ проактивті/ "бір өтініш" қағидаты бойынша көрсетілетін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417-тармақ келесі мазмұндағы 417-1 және 417-2-тармақтармен толықтырылсын: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421-тармақ мынадай редакцияда толықтырылсын: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w:t>
            </w:r>
          </w:p>
          <w:p>
            <w:pPr>
              <w:spacing w:after="20"/>
              <w:ind w:left="20"/>
              <w:jc w:val="both"/>
            </w:pPr>
            <w:r>
              <w:rPr>
                <w:rFonts w:ascii="Times New Roman"/>
                <w:b w:val="false"/>
                <w:i w:val="false"/>
                <w:color w:val="000000"/>
                <w:sz w:val="20"/>
              </w:rPr>
              <w:t xml:space="preserve">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423-429- тармақтар мынадай редакцияда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және/немесе қажетті әлеуметтік қорғау шараларын айқындау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және әлеуметтік қорғау комитетінің аумақтық бөлімшелері, ұялы байланыстың абоненттік құрылғысы ,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30 қаңтардағы "Медициналық-әлеуметтік сараптама жүргізу қағидаларын бекіту туралы"</w:t>
            </w:r>
          </w:p>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31 наурызда № 10589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көмекпен қамтамасыз етуге құжаттарды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техникалық қосымша (компенсаторлық) құралдармен қамтамасыз етуге құжаттарды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адамдарға жеке көмекшінің қызметтерімен қамтамасыз етуге құжаттарды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мүгедектігі бар адамдарды ымдау тілі маманының қызметтерімен қамтамасыз етуге мүгедектігі бар құжаттарды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жүріп-тұрудың арнайы құралдарымен қамтамасыз етуге құжаттарды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-балаларды санаторий-курорттық емдеумен қамтамасыз етуге құжаттарды ресімдеу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 ұялы байланыстың абоненттік құрылғы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w:t>
            </w:r>
          </w:p>
          <w:p>
            <w:pPr>
              <w:spacing w:after="20"/>
              <w:ind w:left="20"/>
              <w:jc w:val="both"/>
            </w:pPr>
            <w:r>
              <w:rPr>
                <w:rFonts w:ascii="Times New Roman"/>
                <w:b w:val="false"/>
                <w:i w:val="false"/>
                <w:color w:val="000000"/>
                <w:sz w:val="20"/>
              </w:rPr>
              <w:t xml:space="preserve">
№ 26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 наурызда № 10370 тіркелді.</w:t>
            </w: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487 және 488 -тармақтар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жүргізіледі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491- 493 -тармақтар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тарату негізі бойынша тоқтатылған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тіркеу арқылы жүзеге асырылады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w:t>
      </w:r>
    </w:p>
    <w:bookmarkStart w:name="z37" w:id="36"/>
    <w:p>
      <w:pPr>
        <w:spacing w:after="0"/>
        <w:ind w:left="0"/>
        <w:jc w:val="both"/>
      </w:pPr>
      <w:r>
        <w:rPr>
          <w:rFonts w:ascii="Times New Roman"/>
          <w:b w:val="false"/>
          <w:i w:val="false"/>
          <w:color w:val="000000"/>
          <w:sz w:val="28"/>
        </w:rPr>
        <w:t>
      517 және 518 -тармақтар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сараптамалары орталығы" РМҚК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2017 жылғы 30 наурыздағы № 336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15033 болып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сараптамалары орталығы" РМҚК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2017 жылғы 30 наурыздағы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15031 болып тіркелді.</w:t>
            </w: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559-565-тармақтар келесі мазмұндағы 565-1, 565-2, 565-3, 565-4, 565-5,</w:t>
      </w:r>
    </w:p>
    <w:bookmarkEnd w:id="37"/>
    <w:bookmarkStart w:name="z39" w:id="38"/>
    <w:p>
      <w:pPr>
        <w:spacing w:after="0"/>
        <w:ind w:left="0"/>
        <w:jc w:val="both"/>
      </w:pPr>
      <w:r>
        <w:rPr>
          <w:rFonts w:ascii="Times New Roman"/>
          <w:b w:val="false"/>
          <w:i w:val="false"/>
          <w:color w:val="000000"/>
          <w:sz w:val="28"/>
        </w:rPr>
        <w:t>
      565-6, 565-7-тармақтармен толықтырылсын: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8782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 куәлігінің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 куәлігінің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 немесе ұшу диспетчері куәлігінің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куәлігіне біліктілік және арнайы белгілерді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куәлігіне біліктілік және арнайы белгілерді енгізу немесе олардың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келесі мазмұндағы 697-1, 697-2, 697-3 және 697-4-тармақтармен толықтырылсын: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барлауға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17003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2018 жылғы 23 мамырдағы № 365 бұйрығы "Пайдалы қатты қазбаларды барлауға арналған лицензияларды беруге өтініштерді беру және оларды қарау қағидаларын бекіту туралы"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1190-1194- тармақтар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 жүргізу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мамандарды, жұмыскерлерді даярлау, қайта даярлау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саласында сараптама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жүйелеріне техникалық қызмет көрсетуін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 эскалаторларды, траволаторларды, сондай-ақ мүмкіндігі шектеулі адамдарға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1293-тармақ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2020 жылғы 16 қазандағы № 539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23 қазанда № 21500 болып тіркелді</w:t>
            </w:r>
          </w:p>
        </w:tc>
      </w:tr>
    </w:tbl>
    <w:p>
      <w:pPr>
        <w:spacing w:after="0"/>
        <w:ind w:left="0"/>
        <w:jc w:val="both"/>
      </w:pP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42"/>
    <w:bookmarkStart w:name="z45" w:id="4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3"/>
    <w:bookmarkStart w:name="z46" w:id="4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4"/>
    <w:bookmarkStart w:name="z47" w:id="4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45"/>
    <w:bookmarkStart w:name="z48"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6"/>
    <w:bookmarkStart w:name="z49" w:id="4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