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025a7" w14:textId="13025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министрінің "Кондоминиум объектісінің ортақ мүлкін күтіп-ұстау қағидаларын бекіту туралы" 2015 жылғы 19 ақпандағы № 108 және "Тұрғын үй инспекциясы туралы үлгі ережені бекіту туралы" 2015 жылғы 20 наурыздағы № 241 бұйрықтарына өзгеріс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6 қыркүйектегі № 492 бұйрығы. Қазақстан Республикасының Әділет министрлігінде 2022 жылғы 13 қыркүйекте № 29546 болып тіркелді</w:t>
      </w:r>
    </w:p>
    <w:p>
      <w:pPr>
        <w:spacing w:after="0"/>
        <w:ind w:left="0"/>
        <w:jc w:val="both"/>
      </w:pPr>
      <w:bookmarkStart w:name="z1" w:id="0"/>
      <w:r>
        <w:rPr>
          <w:rFonts w:ascii="Times New Roman"/>
          <w:b w:val="false"/>
          <w:i w:val="false"/>
          <w:color w:val="000000"/>
          <w:sz w:val="28"/>
        </w:rPr>
        <w:t>
      БҰЙРАМЫН: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"Кондоминиум объектісінің ортақ мүлкін күтіп-ұстау қағидаларын бекіту туралы" Қазақстан Республикасы Ұлттық экономика министрінің 2015 жылғы 19 ақпандағы № 108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10528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Кондоминиум объектісінің ортақ мүлкін күтіп-ұстау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"35. Пәтерлерді, тұрғын емес үй-жайларды қайта жабдықтау және (немесе) қайта жоспарлау кезінде, егер өзгерістер:</w:t>
      </w:r>
    </w:p>
    <w:bookmarkEnd w:id="1"/>
    <w:p>
      <w:pPr>
        <w:spacing w:after="0"/>
        <w:ind w:left="0"/>
        <w:jc w:val="both"/>
      </w:pPr>
      <w:r>
        <w:rPr>
          <w:rFonts w:ascii="Times New Roman"/>
          <w:b w:val="false"/>
          <w:i w:val="false"/>
          <w:color w:val="000000"/>
          <w:sz w:val="28"/>
        </w:rPr>
        <w:t>
      тіреуіш және (немесе) қоршау конструкцияларын;</w:t>
      </w:r>
    </w:p>
    <w:p>
      <w:pPr>
        <w:spacing w:after="0"/>
        <w:ind w:left="0"/>
        <w:jc w:val="both"/>
      </w:pPr>
      <w:r>
        <w:rPr>
          <w:rFonts w:ascii="Times New Roman"/>
          <w:b w:val="false"/>
          <w:i w:val="false"/>
          <w:color w:val="000000"/>
          <w:sz w:val="28"/>
        </w:rPr>
        <w:t>
      үйге ортақ инженерлік жүйелерді;</w:t>
      </w:r>
    </w:p>
    <w:p>
      <w:pPr>
        <w:spacing w:after="0"/>
        <w:ind w:left="0"/>
        <w:jc w:val="both"/>
      </w:pPr>
      <w:r>
        <w:rPr>
          <w:rFonts w:ascii="Times New Roman"/>
          <w:b w:val="false"/>
          <w:i w:val="false"/>
          <w:color w:val="000000"/>
          <w:sz w:val="28"/>
        </w:rPr>
        <w:t>
      кондоминиум объектісінің ортақ мүлкін;</w:t>
      </w:r>
    </w:p>
    <w:p>
      <w:pPr>
        <w:spacing w:after="0"/>
        <w:ind w:left="0"/>
        <w:jc w:val="both"/>
      </w:pPr>
      <w:r>
        <w:rPr>
          <w:rFonts w:ascii="Times New Roman"/>
          <w:b w:val="false"/>
          <w:i w:val="false"/>
          <w:color w:val="000000"/>
          <w:sz w:val="28"/>
        </w:rPr>
        <w:t>
      пәтерлердің, тұрғын емес үй-жайлардың функционалдық мақсатын қозғайтын жағдайларда, пәтерлер, тұрғын емес үй-жайлар меншік иелерінің жалпы санының кемінде үштен екісінің міндетті жазбаша келісімі талап етіледі.</w:t>
      </w:r>
    </w:p>
    <w:p>
      <w:pPr>
        <w:spacing w:after="0"/>
        <w:ind w:left="0"/>
        <w:jc w:val="both"/>
      </w:pPr>
      <w:r>
        <w:rPr>
          <w:rFonts w:ascii="Times New Roman"/>
          <w:b w:val="false"/>
          <w:i w:val="false"/>
          <w:color w:val="000000"/>
          <w:sz w:val="28"/>
        </w:rPr>
        <w:t>
      Осы тармақтың бірінші бөлігінде көрсетілген өзгерістер мүгедектігі бар адамдардың тұрғынжайға кіруін қамтамасыз етуге байланысты болған жағдайда, пәтерлер, тұрғын емес үй-жайлар меншік иелерінің жазбаша келісімі талап етілмейді.".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"Тұрғын үй инспекциясы туралы үлгі ережені бекіту туралы" Қазақстан Республикасы Ұлттық экономика министрінің 2015 жылғы 20 наурыздағы № 241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10571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Тұрғын үй инспекциясы туралы үлгі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9" w:id="2"/>
    <w:p>
      <w:pPr>
        <w:spacing w:after="0"/>
        <w:ind w:left="0"/>
        <w:jc w:val="both"/>
      </w:pPr>
      <w:r>
        <w:rPr>
          <w:rFonts w:ascii="Times New Roman"/>
          <w:b w:val="false"/>
          <w:i w:val="false"/>
          <w:color w:val="000000"/>
          <w:sz w:val="28"/>
        </w:rPr>
        <w:t>
      "15. Тұрғын үй инспекциясы өзіне жүктелген өкілеттіктерге сәйкес қауіпті техникалық құрылғыларды, атап айтқанда 0,07 мегаПаскальдан астам қысыммен және (немесе) 115 Цельсий градустан астам судың қайнау температурасы кезінде (жылумен жабдықтау ұйымдары) жұмыс істейтін бу және су жылыту қазандықтарын, 0,07 мегаПаскальдан астам қысыммен жұмыс істейтін ыдыстарды, жүк көтергіш механизмдерді, эскалаторларды, аспалы жолдарды, фуникулерлерді, әлеуметтік инфрақұрылым объектілеріндегі лифтілерді, траволаторларды, мүмкіндіктері шектеулі адамдарға (мүгедектігі бар адамдарға) арналған көтергіштерді қауіпсіз пайдалануға мемлекеттік қадағалауды жүзеге асырады.".</w:t>
      </w:r>
    </w:p>
    <w:bookmarkEnd w:id="2"/>
    <w:bookmarkStart w:name="z10" w:id="3"/>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3"/>
    <w:bookmarkStart w:name="z11"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12" w:id="5"/>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5"/>
    <w:bookmarkStart w:name="z13"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жүктелсiн.</w:t>
      </w:r>
    </w:p>
    <w:bookmarkEnd w:id="6"/>
    <w:bookmarkStart w:name="z14"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w:t>
            </w:r>
          </w:p>
          <w:p>
            <w:pPr>
              <w:spacing w:after="20"/>
              <w:ind w:left="20"/>
              <w:jc w:val="both"/>
            </w:pPr>
            <w:r>
              <w:rPr>
                <w:rFonts w:ascii="Times New Roman"/>
                <w:b w:val="false"/>
                <w:i/>
                <w:color w:val="000000"/>
                <w:sz w:val="20"/>
              </w:rPr>
              <w:t xml:space="preserve">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