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2884" w14:textId="f3128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мәмілелері мен шарттары, сондай-ақ мұраға құқықтылығы туралы берілген куәліктері бойынша мәліметтерді нотариустардың ұсыну нысанын, қағидаларын және мерзімдерін бекіту туралы" Қазақстан Республикасы Премьер-Министрінің Бірінші орынбасары – Қазақстан Республикасы Қаржы министрінің 2020 жылғы 2 наурыздағы № 212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13 қыркүйектегі № 948 бұйрығы. Қазақстан Республикасының Әділет министрлігінде 2022 жылғы 14 қыркүйекте № 29557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тұлғалардың мәмілелері мен шарттары, сондай-ақ мұраға құқықтылығы туралы берілген куәліктері бойынша мәліметтерді нотариустардың ұсыну нысанын, қағидаларын және мерзімдерін бекіту туралы" Қазақстан Республикасы Премьер-Министрінің бірінші орынбасары – Қазақстан Республикасы Қаржы министрінің 2020 жылғы 2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20208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жеке тұлғалардың мәмілелері мен шарттары, сондай-ақ мұраға құқық туралы берілген куәліктер бойынша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Жеке тұлғалардың мәмілелері мен шарттары, сондай-ақ мұраға құқық туралы берілген куәліктері бойынша мәліметтерді нотариустардың ұсыну </w:t>
      </w:r>
      <w:r>
        <w:rPr>
          <w:rFonts w:ascii="Times New Roman"/>
          <w:b w:val="false"/>
          <w:i w:val="false"/>
          <w:color w:val="000000"/>
          <w:sz w:val="28"/>
        </w:rPr>
        <w:t>қағидалары мен мерзімдерінде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"5) мемлекеттік немесе өзге де тіркеуге жатпайтын мүлікті беру жөніндегі өзге де шарттар туралы, оның ішінде талап ету құқығын басқаға беру шарттары туралы ұсыну тәртібі мен мерзімдерін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"3. Нотариустар мәліметтерді Қазақстан Республикасы Әділет министрлігінің "Е-нотариат" бірыңғай нотариаттық ақпараттық жүйесінен (бұдан әрі – БНАЖ) осы бұйрыққа қосымшаға сәйкес бекітілген нысан бойынша Комитеттің "Интеграцияланған деректер қоры" (бұдан әрі – ИДҚ) ақпараттық жүйесіне автоматтандырылған түрде беруді жүзеге асырылады.</w:t>
      </w:r>
    </w:p>
    <w:bookmarkEnd w:id="6"/>
    <w:bookmarkStart w:name="z9" w:id="7"/>
    <w:p>
      <w:pPr>
        <w:spacing w:after="0"/>
        <w:ind w:left="0"/>
        <w:jc w:val="both"/>
      </w:pPr>
      <w:r>
        <w:rPr>
          <w:rFonts w:ascii="Times New Roman"/>
          <w:b w:val="false"/>
          <w:i w:val="false"/>
          <w:color w:val="000000"/>
          <w:sz w:val="28"/>
        </w:rPr>
        <w:t>
      БНАЖ және ИДҚ интеграцияланғанға дейін жасалған мәмілелер бойынша мәліметтерді Қазақстан Республикасының Әділет министрлігі Комитеттің жазбаша сұрау салуы бойынша осындай сұрау салу келіп түскен сәттен бастап 30 (отыз) жұмыс күні ішінде ұсынады.".</w:t>
      </w:r>
    </w:p>
    <w:bookmarkEnd w:id="7"/>
    <w:bookmarkStart w:name="z10" w:id="8"/>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2" w:id="1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0"/>
    <w:bookmarkStart w:name="z13" w:id="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 2022 жылғы</w:t>
            </w:r>
            <w:r>
              <w:br/>
            </w:r>
            <w:r>
              <w:rPr>
                <w:rFonts w:ascii="Times New Roman"/>
                <w:b w:val="false"/>
                <w:i w:val="false"/>
                <w:color w:val="000000"/>
                <w:sz w:val="20"/>
              </w:rPr>
              <w:t>13 қыркүйектегі № 948</w:t>
            </w:r>
            <w:r>
              <w:br/>
            </w:r>
            <w:r>
              <w:rPr>
                <w:rFonts w:ascii="Times New Roman"/>
                <w:b w:val="false"/>
                <w:i w:val="false"/>
                <w:color w:val="000000"/>
                <w:sz w:val="20"/>
              </w:rPr>
              <w:t>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w:t>
            </w:r>
            <w:r>
              <w:br/>
            </w:r>
            <w:r>
              <w:rPr>
                <w:rFonts w:ascii="Times New Roman"/>
                <w:b w:val="false"/>
                <w:i w:val="false"/>
                <w:color w:val="000000"/>
                <w:sz w:val="20"/>
              </w:rPr>
              <w:t>​​​​​​​ 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министрінің</w:t>
            </w:r>
            <w:r>
              <w:br/>
            </w:r>
            <w:r>
              <w:rPr>
                <w:rFonts w:ascii="Times New Roman"/>
                <w:b w:val="false"/>
                <w:i w:val="false"/>
                <w:color w:val="000000"/>
                <w:sz w:val="20"/>
              </w:rPr>
              <w:t>​​​​​​​ 2020 жылғы 2 наурыздағы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7" w:id="13"/>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 бойынша мәліметтер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бойынша мәліметтер (сатушы)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 тарабы (сатып алушы)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коды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мәміле/куәлік нысанасының (болған кезде)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сәйкестендіру/бизнес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құқығын сатып алу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мәміле/куәлік нысанасының құны, оның ішінде талап ету құқығын құны,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мен шарт мәнінің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оның ішінде басқаға беру шарты бойынша талап ету құқығы сатып алынған, содай-ақ мұрагерлік бойынша алынған жылжымайтын мүліктің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тұлғалардың мәмілелері мен шарттары, сондай-ақ мұраға құқық туралы берілген куәліктер бойынша мәліметтер"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14"/>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 бойынша мәліметтер"  нысанын толтыру бойынша түсіндірме</w:t>
      </w:r>
    </w:p>
    <w:bookmarkEnd w:id="14"/>
    <w:bookmarkStart w:name="z20" w:id="15"/>
    <w:p>
      <w:pPr>
        <w:spacing w:after="0"/>
        <w:ind w:left="0"/>
        <w:jc w:val="both"/>
      </w:pPr>
      <w:r>
        <w:rPr>
          <w:rFonts w:ascii="Times New Roman"/>
          <w:b w:val="false"/>
          <w:i w:val="false"/>
          <w:color w:val="000000"/>
          <w:sz w:val="28"/>
        </w:rPr>
        <w:t>
      "Жеке тұлғалардың мәмілелері мен шарттары, сондай-ақ мұраға құқық туралы берілген куәліктер бойынша мәліметтер" нысанын нотариустар ұсынады және мынадай деректерді қамтиды:</w:t>
      </w:r>
    </w:p>
    <w:bookmarkEnd w:id="15"/>
    <w:bookmarkStart w:name="z21" w:id="16"/>
    <w:p>
      <w:pPr>
        <w:spacing w:after="0"/>
        <w:ind w:left="0"/>
        <w:jc w:val="both"/>
      </w:pPr>
      <w:r>
        <w:rPr>
          <w:rFonts w:ascii="Times New Roman"/>
          <w:b w:val="false"/>
          <w:i w:val="false"/>
          <w:color w:val="000000"/>
          <w:sz w:val="28"/>
        </w:rPr>
        <w:t>
      1-бағанда – жолдың реттік нөмірі;</w:t>
      </w:r>
    </w:p>
    <w:bookmarkEnd w:id="16"/>
    <w:bookmarkStart w:name="z22" w:id="17"/>
    <w:p>
      <w:pPr>
        <w:spacing w:after="0"/>
        <w:ind w:left="0"/>
        <w:jc w:val="both"/>
      </w:pPr>
      <w:r>
        <w:rPr>
          <w:rFonts w:ascii="Times New Roman"/>
          <w:b w:val="false"/>
          <w:i w:val="false"/>
          <w:color w:val="000000"/>
          <w:sz w:val="28"/>
        </w:rPr>
        <w:t>
      2-бағанда – нотариаттық іс-әрекеттер тарапы болып табылатын жеке тұлғаның жеке сәйкестендіру нөмірі;</w:t>
      </w:r>
    </w:p>
    <w:bookmarkEnd w:id="17"/>
    <w:bookmarkStart w:name="z23" w:id="18"/>
    <w:p>
      <w:pPr>
        <w:spacing w:after="0"/>
        <w:ind w:left="0"/>
        <w:jc w:val="both"/>
      </w:pPr>
      <w:r>
        <w:rPr>
          <w:rFonts w:ascii="Times New Roman"/>
          <w:b w:val="false"/>
          <w:i w:val="false"/>
          <w:color w:val="000000"/>
          <w:sz w:val="28"/>
        </w:rPr>
        <w:t>
      3-бағанда – 2-бағанда көрсетілген жеке тұлғаның тегі, аты, әкесінің аты (ол болған кезде);</w:t>
      </w:r>
    </w:p>
    <w:bookmarkEnd w:id="18"/>
    <w:bookmarkStart w:name="z24" w:id="19"/>
    <w:p>
      <w:pPr>
        <w:spacing w:after="0"/>
        <w:ind w:left="0"/>
        <w:jc w:val="both"/>
      </w:pPr>
      <w:r>
        <w:rPr>
          <w:rFonts w:ascii="Times New Roman"/>
          <w:b w:val="false"/>
          <w:i w:val="false"/>
          <w:color w:val="000000"/>
          <w:sz w:val="28"/>
        </w:rPr>
        <w:t>
      4-бағанда – нотариаттық іс-әрекеттер тарапы болып табылатын тұлғаның жеке сәйкестендіру нөмірі немесе бизнес-сәйкестендіру нөмірі көрсетіледі. Егер Тараптар бірнешеу болса, әрбір тарап бойынша деректер жеке жолмен көрсетіледі, бұл ретте 1-бағандағы реттік нөмір қатысушылардың санына қарамастан өзгеріссіз қалады;</w:t>
      </w:r>
    </w:p>
    <w:bookmarkEnd w:id="19"/>
    <w:bookmarkStart w:name="z25" w:id="20"/>
    <w:p>
      <w:pPr>
        <w:spacing w:after="0"/>
        <w:ind w:left="0"/>
        <w:jc w:val="both"/>
      </w:pPr>
      <w:r>
        <w:rPr>
          <w:rFonts w:ascii="Times New Roman"/>
          <w:b w:val="false"/>
          <w:i w:val="false"/>
          <w:color w:val="000000"/>
          <w:sz w:val="28"/>
        </w:rPr>
        <w:t>
      5-бағанда – 4-бағанда көрсетілген жеке тұлғаның тегі, аты, әкесінің аты (ол болған кезде)/заңды тұлғаның атауы;</w:t>
      </w:r>
    </w:p>
    <w:bookmarkEnd w:id="20"/>
    <w:bookmarkStart w:name="z26" w:id="21"/>
    <w:p>
      <w:pPr>
        <w:spacing w:after="0"/>
        <w:ind w:left="0"/>
        <w:jc w:val="both"/>
      </w:pPr>
      <w:r>
        <w:rPr>
          <w:rFonts w:ascii="Times New Roman"/>
          <w:b w:val="false"/>
          <w:i w:val="false"/>
          <w:color w:val="000000"/>
          <w:sz w:val="28"/>
        </w:rPr>
        <w:t>
      6-бағанда – мәліметтер коды:</w:t>
      </w:r>
    </w:p>
    <w:bookmarkEnd w:id="21"/>
    <w:p>
      <w:pPr>
        <w:spacing w:after="0"/>
        <w:ind w:left="0"/>
        <w:jc w:val="both"/>
      </w:pPr>
      <w:r>
        <w:rPr>
          <w:rFonts w:ascii="Times New Roman"/>
          <w:b w:val="false"/>
          <w:i w:val="false"/>
          <w:color w:val="000000"/>
          <w:sz w:val="28"/>
        </w:rPr>
        <w:t>
      001 – мемлекеттік немесе өзге тіркеуге жататын мүлік, сондай-ақ құқықтары және (немесе) мәмілелері мемлекеттік немесе өзге де тіркеуге жататын мүлік бойынша мәмілелер мен шарттар туралы мәліметтерді көрсету кезінде;</w:t>
      </w:r>
    </w:p>
    <w:p>
      <w:pPr>
        <w:spacing w:after="0"/>
        <w:ind w:left="0"/>
        <w:jc w:val="both"/>
      </w:pPr>
      <w:r>
        <w:rPr>
          <w:rFonts w:ascii="Times New Roman"/>
          <w:b w:val="false"/>
          <w:i w:val="false"/>
          <w:color w:val="000000"/>
          <w:sz w:val="28"/>
        </w:rPr>
        <w:t>
      002 – мұраға құқық туралы берілген куәліктер туралы мәліметтерді көрсету кезінде;</w:t>
      </w:r>
    </w:p>
    <w:p>
      <w:pPr>
        <w:spacing w:after="0"/>
        <w:ind w:left="0"/>
        <w:jc w:val="both"/>
      </w:pPr>
      <w:r>
        <w:rPr>
          <w:rFonts w:ascii="Times New Roman"/>
          <w:b w:val="false"/>
          <w:i w:val="false"/>
          <w:color w:val="000000"/>
          <w:sz w:val="28"/>
        </w:rPr>
        <w:t>
      003 – егер мәміледе (шартта) көзделген баға республикалық бюджет туралы заңда белгіленген және тиісті қаржы жылының 1 қаңтарына қолданыста болатын айлық есептік көрсеткіштің екі мың еселенген мөлшерінен асқан жағдайда, төменде 004 және 005 мәліметтерде көрсетілген шарттарын қоспағанда, осы тармақта көрсетілмеген басқа да мәмілелер мен шарттар туралы мәліметтер көрсетілген кезде;</w:t>
      </w:r>
    </w:p>
    <w:p>
      <w:pPr>
        <w:spacing w:after="0"/>
        <w:ind w:left="0"/>
        <w:jc w:val="both"/>
      </w:pPr>
      <w:r>
        <w:rPr>
          <w:rFonts w:ascii="Times New Roman"/>
          <w:b w:val="false"/>
          <w:i w:val="false"/>
          <w:color w:val="000000"/>
          <w:sz w:val="28"/>
        </w:rPr>
        <w:t>
      004 – жеке тұлғалар арасында жасалған қарыз шарттары туралы мәліметтерді көрсету кезінде;</w:t>
      </w:r>
    </w:p>
    <w:p>
      <w:pPr>
        <w:spacing w:after="0"/>
        <w:ind w:left="0"/>
        <w:jc w:val="both"/>
      </w:pPr>
      <w:r>
        <w:rPr>
          <w:rFonts w:ascii="Times New Roman"/>
          <w:b w:val="false"/>
          <w:i w:val="false"/>
          <w:color w:val="000000"/>
          <w:sz w:val="28"/>
        </w:rPr>
        <w:t>
      005 – мемлекеттік немесе өзге тіркеуге жатпайтын мүлікті беру жөніндегі шарттар туралы мәліметтерді көрсету кезінде, оның ішінде:</w:t>
      </w:r>
    </w:p>
    <w:p>
      <w:pPr>
        <w:spacing w:after="0"/>
        <w:ind w:left="0"/>
        <w:jc w:val="both"/>
      </w:pPr>
      <w:r>
        <w:rPr>
          <w:rFonts w:ascii="Times New Roman"/>
          <w:b w:val="false"/>
          <w:i w:val="false"/>
          <w:color w:val="000000"/>
          <w:sz w:val="28"/>
        </w:rPr>
        <w:t>
      005.1 – талап ету құқығын басқаға беру шарттары туралы мәліметтер көрсетілген кезде;</w:t>
      </w:r>
    </w:p>
    <w:bookmarkStart w:name="z27" w:id="22"/>
    <w:p>
      <w:pPr>
        <w:spacing w:after="0"/>
        <w:ind w:left="0"/>
        <w:jc w:val="both"/>
      </w:pPr>
      <w:r>
        <w:rPr>
          <w:rFonts w:ascii="Times New Roman"/>
          <w:b w:val="false"/>
          <w:i w:val="false"/>
          <w:color w:val="000000"/>
          <w:sz w:val="28"/>
        </w:rPr>
        <w:t>
      7-бағанда – шарт/мәміле/куәлік мәнінің атауы;</w:t>
      </w:r>
    </w:p>
    <w:bookmarkEnd w:id="22"/>
    <w:bookmarkStart w:name="z28" w:id="23"/>
    <w:p>
      <w:pPr>
        <w:spacing w:after="0"/>
        <w:ind w:left="0"/>
        <w:jc w:val="both"/>
      </w:pPr>
      <w:r>
        <w:rPr>
          <w:rFonts w:ascii="Times New Roman"/>
          <w:b w:val="false"/>
          <w:i w:val="false"/>
          <w:color w:val="000000"/>
          <w:sz w:val="28"/>
        </w:rPr>
        <w:t>
      8-бағанда – нотариаттық іс-әрекеттерді тіркеу күні;</w:t>
      </w:r>
    </w:p>
    <w:bookmarkEnd w:id="23"/>
    <w:bookmarkStart w:name="z29" w:id="24"/>
    <w:p>
      <w:pPr>
        <w:spacing w:after="0"/>
        <w:ind w:left="0"/>
        <w:jc w:val="both"/>
      </w:pPr>
      <w:r>
        <w:rPr>
          <w:rFonts w:ascii="Times New Roman"/>
          <w:b w:val="false"/>
          <w:i w:val="false"/>
          <w:color w:val="000000"/>
          <w:sz w:val="28"/>
        </w:rPr>
        <w:t>
      9-бағанда – жеке тұлға сатып алған және/немесе бұрын талап ету құқығы, оның ішінде "Салық және бюджетке төленетін басқа да міндетті төлемдер туралы" Қазақстан Республикасы Кодексінің 335-бабына сәйкес тұрғын үй құрылысына үлестік қатысу туралы шарттың бағасы бойынша сатып алған құны. Егер құн туралы деректер болмаса, 9-бағанда нөл көрсетіледі;</w:t>
      </w:r>
    </w:p>
    <w:bookmarkEnd w:id="24"/>
    <w:bookmarkStart w:name="z30" w:id="25"/>
    <w:p>
      <w:pPr>
        <w:spacing w:after="0"/>
        <w:ind w:left="0"/>
        <w:jc w:val="both"/>
      </w:pPr>
      <w:r>
        <w:rPr>
          <w:rFonts w:ascii="Times New Roman"/>
          <w:b w:val="false"/>
          <w:i w:val="false"/>
          <w:color w:val="000000"/>
          <w:sz w:val="28"/>
        </w:rPr>
        <w:t>
      10-бағанда – 7-бағанда көрсетілген шарт/мәміле/куәлік мәнінің құны, оның ішінде талап ету құқығын басқаға беру құны. Егер құн туралы деректер болмаса, 10-бағанда нөл көрсетіледі;</w:t>
      </w:r>
    </w:p>
    <w:bookmarkEnd w:id="25"/>
    <w:bookmarkStart w:name="z31" w:id="26"/>
    <w:p>
      <w:pPr>
        <w:spacing w:after="0"/>
        <w:ind w:left="0"/>
        <w:jc w:val="both"/>
      </w:pPr>
      <w:r>
        <w:rPr>
          <w:rFonts w:ascii="Times New Roman"/>
          <w:b w:val="false"/>
          <w:i w:val="false"/>
          <w:color w:val="000000"/>
          <w:sz w:val="28"/>
        </w:rPr>
        <w:t>
      11-бағанда – 7-бағанда көрсетілген мүліктегі үлес;</w:t>
      </w:r>
    </w:p>
    <w:bookmarkEnd w:id="26"/>
    <w:bookmarkStart w:name="z32" w:id="27"/>
    <w:p>
      <w:pPr>
        <w:spacing w:after="0"/>
        <w:ind w:left="0"/>
        <w:jc w:val="both"/>
      </w:pPr>
      <w:r>
        <w:rPr>
          <w:rFonts w:ascii="Times New Roman"/>
          <w:b w:val="false"/>
          <w:i w:val="false"/>
          <w:color w:val="000000"/>
          <w:sz w:val="28"/>
        </w:rPr>
        <w:t>
      12-бағанда – жылжымайтын мүліктің, оның ішінде талап ету құқығын басқаға беру шарты бойынша талап ету құқығы сатып алынған, сондай-ақ мұрагерлік бойынша алған жылжымайтын мүліктің мекенжайы;</w:t>
      </w:r>
    </w:p>
    <w:bookmarkEnd w:id="27"/>
    <w:bookmarkStart w:name="z33" w:id="28"/>
    <w:p>
      <w:pPr>
        <w:spacing w:after="0"/>
        <w:ind w:left="0"/>
        <w:jc w:val="both"/>
      </w:pPr>
      <w:r>
        <w:rPr>
          <w:rFonts w:ascii="Times New Roman"/>
          <w:b w:val="false"/>
          <w:i w:val="false"/>
          <w:color w:val="000000"/>
          <w:sz w:val="28"/>
        </w:rPr>
        <w:t>
      13-бағанда – 7-бағанда көрсетілген шарт мәнінің кадастрлық нөмірі (болған кезде);</w:t>
      </w:r>
    </w:p>
    <w:bookmarkEnd w:id="28"/>
    <w:bookmarkStart w:name="z34" w:id="29"/>
    <w:p>
      <w:pPr>
        <w:spacing w:after="0"/>
        <w:ind w:left="0"/>
        <w:jc w:val="both"/>
      </w:pPr>
      <w:r>
        <w:rPr>
          <w:rFonts w:ascii="Times New Roman"/>
          <w:b w:val="false"/>
          <w:i w:val="false"/>
          <w:color w:val="000000"/>
          <w:sz w:val="28"/>
        </w:rPr>
        <w:t>
      14-бағанда – нотариустың жеке сәйкестендіру нөмірі;</w:t>
      </w:r>
    </w:p>
    <w:bookmarkEnd w:id="29"/>
    <w:bookmarkStart w:name="z35" w:id="30"/>
    <w:p>
      <w:pPr>
        <w:spacing w:after="0"/>
        <w:ind w:left="0"/>
        <w:jc w:val="both"/>
      </w:pPr>
      <w:r>
        <w:rPr>
          <w:rFonts w:ascii="Times New Roman"/>
          <w:b w:val="false"/>
          <w:i w:val="false"/>
          <w:color w:val="000000"/>
          <w:sz w:val="28"/>
        </w:rPr>
        <w:t>
      15-бағанда – нотариустың тегі, аты, әкесінің аты (ол болған кезде).</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