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1eb5" w14:textId="3481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ұйымдарын медициналық бұйымдармен жарақтандынрудың ең төмен стандарттарын бекіту туралы" Қазақстан Республикасы Денсаулық сақтау министрінің 2020 жылғы 29 қазандағы № ҚР ДСМ-167/2020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14 қыркүйектегі № ҚР ДСМ-98 бұйрығы. Қазақстан Республикасының Әділет министрлігінде 2022 жылғы 16 қыркүйекте № 29621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ұйымдарын медициналық бұйымдармен жарақтандырудың ең төмен стандарттарын бекіту туралы" Қазақстан Республикасы Денсаулық сақтау министрінің 2020 жылғы 29 қазандағы № ҚР ДСМ-167/2020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21560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ұйымдарын медициналық бұйымдармен жарақтандырудың ең төмен </w:t>
      </w:r>
      <w:r>
        <w:rPr>
          <w:rFonts w:ascii="Times New Roman"/>
          <w:b w:val="false"/>
          <w:i w:val="false"/>
          <w:color w:val="000000"/>
          <w:sz w:val="28"/>
        </w:rPr>
        <w:t>стандарттарында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Медициналық қызметтер көрсететін денсаулық сақтау ұйымдарын МБ жарақтандыру мынадай стандарттар бойынша қалыптастырылады:";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 жағдайларда медициналық көмек көрсететін денсаулық сақтау ұйымдарын жарақтандырудың ең төмен стандарты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Дәрігерге дейінгі кабинет (м/б)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холестерин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 дәрігері (терапевт)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дәрігердің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(электрондық) және бой өлшегіш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 дәрігерінің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шам (шам)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4 санаты бойынша шығуға арналған жабдықтар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литрлік баллоны бар оттекті редуктор-ингалятор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 (егу, таңу)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қарау (мобильді)шамшырағы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сыртқы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алу және қабылдау пункті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Консерванттар мен материал тұрақтандырғыштарын сақтауға арналған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сақтауға арналған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(гигрометрмен біріктірілгенге рұқсат етіледі)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тасымалдауға арналған контейнерлер (контейнер-термостат)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кезінде температураны бақылауға арналған құрылғылар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 немесе 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мақсаттағы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деңгей –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ТБ – талап бойынша;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Консультациялық-диагностикалық көмек көрсететін денсаулық сақтау ұйымының бөлімшесін жарақтандырудың ең төмен стандарты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профильдегі дәрігер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 (таңу)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қарау (мобильді) шамы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сыртқы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Шокқа қарсы дәрі қобдишасы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жүйе (бейнепроцессор, монитор, жарықтандырғыш, 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Бейнегастродуоденоскоп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(сорғыш)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Асқазанішілік рН-метрияны жүргізуге арналған аспап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икемді эндоскопиялық жабдықты және медициналық оптиканы жууға, дезинфекциялауға және стерильдеуге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алдын ала тазалауға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- электрохирургиялық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жүйе (бейнепроцессор, монитор, жарықтандырғыш, 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Бейнебронхоскоп жиынтықта (ересектерге (балаларға) арналған)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(сорғыш)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икемді эндоскопиялық жабдықты және медициналық оптиканы жууға, дезинфекциялауға және стерильдеуге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алдын ала тазалауға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- электрохирургиялық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 - және ректоскопия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жүйе (процессор, монитор, 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Бейнеколоноскоп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икемді эндоскопиялық жабдықты және медициналық оптиканы жууға, дезинфекциялауға және стерильдеуге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алдын ала тазалауға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- электрохирургиялық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икемді эндоскопиялық жабдықты және медициналық оптиканы жууға, дезинфекциялауға және стерильдеуге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алдын ала тазалауға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- электрохирургиялық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диагностикалық стационарлық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кабинеті (АЕК)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флюорограф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Допплерографиялық картаға түсіру функциясы бар УДЗ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емес бауыр эластографиясының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затты енгізуге арналған инжектор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кабинеті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Магниттік-резонанстық томограф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затты енгізуге арналған инжектор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диагностика бөлімшесі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Көпканалды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және ЭКГ холтер мониторлеуге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Клиникалық-диагностикалық зертхана бөлімдері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Экспресс-зертхана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Гематологиялық анализатор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Биохимиялық анализатор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қышқылдық-негіздік күйі мен газ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Цитологиялық зертхана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Цитологиялық 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Жағындыларды дайындауға және бояуға арналған құрылғылар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Клиникалық-биохимиялық зертхана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шыныда қан жағындыларын бекітуге және бояуға арналған аспап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зерттеулер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ЭШЖ анықтауға арналған анализатор немесе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Химиялық-микроскопиялық (жалпы клиникалық) зерттеулер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автоматты несеп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немесе гибридті зәр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 мен қуықтың зақымдану маркерлерін анықтауға арналған иммунологиялық экспресс-тест жиынтықтары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Сәулелендіргіш-ультракүлгін бактерицидті немесе кварцты сәулелендіргіш ауа рециркуляторы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зерттеулер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автоматты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Ионоселективті автоматты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автоматты (автоматты) электрофорез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Гликолизденген гемоглобин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немесе жартылай автоматты 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агрегометрі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Бактерицидті немесе кварцты сәулелендіргіш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Иммунологиялық зерттеулер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үшін автоматты иммуноферментті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Планшеттік фотометр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тамшуыр дозаторлар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иммунохемилюминисцентті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ағынды цитометр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Флуоресцентті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қауіпсіздік боксы II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үстел центрифугасы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арналы зертханалық электрондық дозатор (6 дозатордан тұратын жиынтық)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зертханалық электрондық дозатор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Микропланшеттерге арналған жартылай автоматты оқу құрылғысы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Микропланшеттерге арналған жартылай автоматты жуу құрылғысы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Термостатталатын зертханалық араластырғыш (термошейкер)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зерттеулер (АЕК,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Термоциклді зертханалық инкубатор (қатты күйдегі термостат)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Нуклеин қышқылының амплификаторы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 қышқылдарын бөлуге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Термостатталатын зертханалық араластырғыш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Қармағыш колбасы бар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автоматты тамшуыр дозаторлардан тұратын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жұмыстарына арналған абактериалды ауа ортасының боксы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ауа сәулелендіргіші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зертхана (амбулаториялық-емханалық көмек,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Өсірінді, микроскопиялық, масс-спектрометриялық зерттеулер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 сәйкестендіргіш анализаторы автоматты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Бинокулярлық микроскоп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Стерильдік қоректік ортаны дайындауға арналған автоматты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 инкубаторы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Денситометр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өсіріндісін автоматты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 сәйкестендіруге арналған автоматты бактериологиялық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Масс-спектрометриялық, автоматты талдағыш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стерилизаторы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Зертханалық, электрондық таразылар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үстел центрифугасы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былауы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УЖЖ пеш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ыдысқа арналған жуу машинасы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үлгілерден алынған микобактерияларды диагностикалауға арналған бактериологиялық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препараттарға төзімділікті анықтауға арналған тесттер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 (стационар) (патологиялық-анатомиялық диагностика) көрсететін 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Декальцинацияға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300 тіндік үлгі өндіретін автоматты вакуумдық гистологиялық процессор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Ретракциямен және триммингомен автоматтандырылған ротациялық микротом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 (қарапайым поляризация блогымен)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Криостатты микротом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Иммерсиясы бар биологиялық бинокулярлық микроскоп, цифрлық фотоқондырғысымен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Гистологиялық препараттарды бояуға арналған автоматты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Тіндерді бояуға арналған автоматты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 құюға арналған станция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материалды кесу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шынылардың астына кесіктер жасауға арналған автомат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Гистокассеталарды таңбалауға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Шыныларды таңбалауға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Аутопсияға арналған электр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АЕК – амбулаториялық-емханалық көмек;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ЖЖ-электрохирургиялық аппарат – жоғары жиілікті электрохирургиялық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УДЗ – ультрадыбыстық зерттеулер;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КТ – компьютерлік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МРТ – магниттік-резонансты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ПТР – полимеразалық тізбекті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ИХЛ – Иммунохемилюминисценттік әдіс;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ТБ – талап бойынша.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жағдайларда медициналық көмек көрсететін денсаулық сақтау ұйымын жарақтандырудың ең төменгі стандарты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орны (тіркеу орны - диспетчерлік)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Ауруханалық медициналық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кресло-арбасы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Триаж-жүйе бойынша медициналық сұрыптау аймағы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Ауруханалық медициналық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кресло-арбасы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көмек көрсетуге арналған мобильді жабдықтар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Жиіліктің, тереңдіктің және компрессия режимінің параметрлерін өзгерту мүмкіндігімен балалар мен ересектерде жүрекке тікелей емес массаж жасауға арналған электромеханикалық рентген мөлдір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пациенттерді қарау аймағы, манипуляциялық кабинеттер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кресло-арбасы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Рентгенологиялық, ультрадыбыстық, эндоскопиялық диагностика жүргізуге арналған аймақтар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Бейнескопиялық кешен (гастро, бронхо, колоноскопиялар)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алдын ала тазалауға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 эндоскоптарды керек-жарақтарымен автоматты жууға, дезинфекциялауға және стерильдеуге арналған қондырғы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 функциясы бар портативті ультрадыбыстық сандық диагностикалық сканер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рентген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қысқа мерзімді болу аймақтары (палаталары) (диагностикалық палаталар), пациенттерді бақылауға арналған бекеттер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аэрозольді компрессорлық ингалятор (небулайзер)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кресло-арбасы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Штативтері бар функционалды мобильді кереуеттер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палатасы (лары 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Ауруханалық медициналық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Наркозды-тыныс алу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Монополярлы, биполярлы қималарға және коагуляцияға арналған жоғары жиілікті электрокоагулятор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операциялық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жылжымалы Көлеңкесіз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электрлік медициналық бұрғы (сүйектерді өңдеуге арналған күштік жабдық)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Хирургия, гинекология және урологияға арналған құралдармен диагностикалық лапароскопияға арналған бейнеэндоскопиялық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қышқылды-негізгі жай-күйін және газ анализаторы (оның ішінде педиатриялық бейіндегі)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Ауруханалық медициналық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Наркозды-тыныс алу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ИТП-ға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ИТП-ға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ИТП-ға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Монополярлы, биполярлы қималарға және коагуляцияға арналған жоғары жиілікті электрокоагулятор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ИТП-ға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ИТП-ға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ИТП-ға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операциялық араласуға арналған операциялық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Ауруханалық медициналық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Наркозды-тыныс алу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Монополярлы, биполярлы қималарға және коагуляцияға арналған жоғары жиілікті электрокоагулятор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операциялық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жылжымалы көлеңкесіз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электрлік медициналық бұрғы (сүйектерді өңдеуге арналған күштік жабдық)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Хирургия, гинекология және урологияға арналған құралдармен диагностикалық лапароскопияға арналған бейнеэндоскопиялық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қышқылдық-негіздік күйі мен газ анализаторы (вт.ч педиатрия профилі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бөлімшесінің изоляторы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қарау (мобильді)шамшырағы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Штативтері бар функционалды мобильді кереуеттер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жарық өткізгіші бар ларингоскоп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төсекке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ИТП – интенсивті терапия палатасы;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ТБ – талап бойынша.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Хирургиялық көмек көрсететін денсаулық сақтау ұйымының бөлімшесін жарақтандырудың ең төменгі стандарты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Хирург-дәрігердің таңу кабинеті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немесе стационарлық операциялық шам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құралдарының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 кабинеті (манипуляциялық)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арналған әмбебап кресло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Геморроидальдік түйіндердің биполярлы коагуляциясына арналған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арналған медициналық (мобильдік) шам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жинағы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бейіндегі төсектері бар амбулаториялық хирургия орталығы (күндізгі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Палаталық қабырғалық медициналық консоль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бөлмесі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қарау шамшырағы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Монополярлы, биполярлы қималарға және коагуляцияға арналған жоғары жиілікті электрокоагулятор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палатасы бар операциялық блок.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Анестезиологиялық төбе консолі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Хирургиялық төбе консолі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операциялық шам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операциялық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Микрохирургияға арналған операциялық микроскоп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жетегі бар бинокулярлық операциялық лупа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Монополярлық, биполярлық қималарға және коагуляцияға арналған жоғары жиілікті электрокоагулятор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Аргон-плазмалық коагуляция блогы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диссектор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Наркоздық-тыныс алу аппараты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Анестезиологиялық реанимациялық монитор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В/і инфузияларды жылытатын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гармониялық скальпель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гипотермияға арналған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кешен, лапароскопиялық араласуларға арналған базалық 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 жарық жетегі бар ларингоскоп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бифазалық дефибриллятор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Стерильдік құралдарды сақтау камерасы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эндоскопиялық кабинеті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бейнеэндоскопиялық тіреу (бейне процессор, монитор, электр сорғысы, электрокоагулятор)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Бейнеколоноскоп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Бейнебронхоскоп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Бейнегастроскоп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Бейнедуоденоскоп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кептіруге арналған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 эндоскоптарға арналған жуу машинасы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Ояну палатасы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арналған медициналық (мобильдік) шам модификациялар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мониторы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арналған медициналық (мобильдік) шам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аппаратураны сақтау орны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Стационардағы операциялық блок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зал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анестезиологиялық төбе консолі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төбе консолі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Интермиттирлеуші / ұзақ сору регуляторы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беруге арналған операциялық бөлмедегі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O2, Vac, 220V(4X) қабырғаға арналған таңу консолі, сөре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күмбезді операциялық шам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хирургияға, гинекологияға, урологияға арналған керек-жарақтары бар әмбебап операциялық үстел.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жетегі бар бинокулярлық операциялық лупа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Монополярлық, биполярлық қималарға және коагуляцияға арналған жоғары жиілікті электрокоагулятор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Монополярлық, биполярлық секциялар мен коагуляцияға арналған жоғары жиілікті электрокоагулятор, аргон-плазмалық хирургиямен + бір арбадағы ультрадыбыстық диссектор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жүйе, керек-жарақтармен жиынтықта (наркоз тереңдігін анықтауға арналған монитор).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реанимациялық монитор (анестезиялайтын газ модулі, инвазиялық қысымды өлшеу опциясы бар монитор)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тереңдігін және седацияны мониторингтеу жүйесі, керек-жарақтарымен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бифазалық дефибриллятор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В/і инфузияларды жылытатын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Хирургтың операциялық креслосы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бөлменің бейініне сәйкес жиынтықтағы бейнеэндоскопиялық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жарық жетегі бар ларингоскоп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хирургиялық деструктор-аспиратор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лазерлік жүйе, жиынтықта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Қосарлы әсері бар жанаспалы литотриптор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хирургиядағы лапароскопияға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Гинекологиядағы лапароскопияға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операциялық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Трансуретральді резекция жүргізуге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Миниперкутанды нефроскопияға арналған құралдар жинағы.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Перкутанды нефроскопияға арналған құралдар жинағы.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Стерильдік құралдарды сақтау камерасы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хирургия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Фридель бронхоскопы (қатты)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Бейнедуоденоскоппен, колонобейнескоппен және гастроинтестинальді бейнескоппен жүретін бейнеэндскопиялық жүйе.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Бронхобейнескоппен жүретін бейнеэндскопиялық жүйе.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Эндоскоптарды алдын ала тазалауға арналған құрылғы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 эндоскоптарды автоматты түрде жуу, дезинфекциялау және стерилизациялау қондырғысы, керек-жарақтарымен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Электрохирургиялық коагулятор, перистальтикалық сорғы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ЭРХПГ, ЭПСТ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Лигирлеуге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Ояну палатасы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арналған медициналық (мобильдік) шам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3 секциялы көп функциялы электр кереуеті (реанимация бөлімшесіне арналған аксессуарларымен және таразыларымен)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мониторы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бифазалық дефибриллятор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жарық жетегі бар ларингоскоп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компрессорлық ингалятор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В/і инфузияларды жылытатын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1төсекке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сақтауға және дайындауға арналған орын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компоненттерінің трансфузиясы алдында жібітуге және жылытуға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қоймасы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С-доғасы бар мобильдік рентген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интраоперациялық реинфузиясына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мультидисциплинарлық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дачтигі бар цифрлық ультрадыбыстық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Лапароскопиялық датчигі бар цифрлық ультрадыбысты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қан айналым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аппаратураны сақтау орны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пациенттерге арналған жылыту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ағынды сұйықтық жылытқышы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трансплантаттау үшін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және гемодиафильтрацияға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Аортаішілік баллондық контрпульсацияға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Центрифугалық қан сорғысы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жүрегін тасымалдауға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трансплантаттау үшін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Молекулалық-адсорбциялық-айналым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трансплантаттау үшін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Экстракорпоральдік мембраналық оксигенацияға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және ұйқы безін трансплантаттау үшін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литотриптер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литотриптер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Нефроскопияға арналған жинақ, ригидті фиброуретероскоппен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фиброуретероскопы бар нефроскопияға арналған 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жабдықтар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4-өзекті ағынды цитоспектрофлюориметр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каналды амплификатор (термоциклер)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Блот-гибридизатор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уақыттағы ПТР арналған көпканалды термоциклер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иммуноферменттік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Доплері бар сараптамалық кластағы ультрадыбыстық диагностика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 (бауыр-волюметрия көлемін есептеумен)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тазалауға және аутотрансфузиялауға арналған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В/ві ерітінділерін және қан препараттарын қыздыруға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рентгенографтық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аспирациялық сору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жанындағы монитор (АҚ инвазивті анықтағышпен және газ талдағышпен)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жанындағы монитор (АҚ инвазивті анықтағышпен және газ талдағышпен)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мөлшерлегіші (FM-station)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көлік контейнері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Салқындатқыш элементтері бар изотермиялық 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тоңазытқышы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тоңазытқыш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Доплері бар сараптамалық кластағы мобильдік ультрадыбыстық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-сілтілік күй анализаторы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режимі бар үш арналы 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көмекке арналған өкпені жасанды желдету портативтік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дабылы бар санитариялық автомобиль (арнайы жабдықталған)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қоятын медициналық таразы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лупалар (2,5 х, 4х, 6х)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Микрохирургиялық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арналған құралдар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Кавитациялық ультрадыбыстық хирургиялық 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наркоз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С-доға рентгенологиялық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плазмалық 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Тұтқалар жиынтығы бар гармоникалық ультрадыбыстық скальпель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операциялық үстелдегі пациентті жылыту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Эндобейнехирургиялық лапароскопиялық араласуларға арналған тіреуіш (донорлардан орган алу – бауыр, бүйрек)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құралдар жиынтығы – миниассистент (ерте кеңейткіштер)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бақылау, электрокардиограмма, оттегімен қанықтыру параметрлері бар пациентті бақылауға арналған 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құрғақ массасын анықтауға арналған таразылар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деңгей -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УКО-ультракүлгін сәулелену;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ЭРХПГ - эндоскопиялық ретроградтық холангиопанкреатография;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ЭПСТ - эндоскопиялық папиллосфинктеротомия;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АХО - амбулаториялық хирургия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ТБ - талап бойынша.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Кардиологиялық көмек көрсететін денсаулық сақтау ұйымының бөлімшесін жарақтандырудың ең төменгі стандарты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жалпы холестерин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немесе 6 арнаның электрокардиографы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арналы электрокардиографы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кардиология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каналды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кем дегенде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кем дегенде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кем дегенде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желдетуге арналған көлік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экспресс-талдаушы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интервенциялық кардиология 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Электрофизиологиялық станция (бұдан әрі - ЭФ-станция)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 жүргізуге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ЭФ-станциямен біріктірілген электрокардиостимулятор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ЭФ-станциясымен біріктірілген радиожиілік деструкторы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Импульстің таралу картасын құруға арналған карта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 электрокардиостимуляцияны жүргізуге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қан айналымына арналған аппарат (ішкі аорталық баллондық контрпульсация)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үстелдер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үстелдер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үстелдер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үстелдер саны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тыныс алуды жүргізуге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Коронарлық қан ағымының фракциялық резервіне арналған аппарат (FFR (IFR).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 (Операциялық Құралдың Моторы)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ROTABLATOR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Тамырішілік УДЗ (IVUS)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ANGIOJET қан ұйығыштарын аспирациялау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ЭхоКГ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ОСТ-қа арналған аппарат (опти-когерентті томография)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Инжектормен және гемодинамика жүйесімен жиынтықтағы ангиографиялық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бөлімше (кардиология, интервенциялық кардиология)***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жоғары сыныпты стационарлық, барлық датчиктермен, соның ішінде тері өңеш датчигі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Стресс-жүйе (велоэргометр немесе тредмил)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төсек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нәрестелерге арналған жылытылатын реанимациялық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нәрестелерге арналған кювез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нәрестелерге арналған фототерапия шамы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қорғанышы бар төсек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оттегі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стерильдеуге арналған стационарлық немесе жылжымалы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(инфузиялық тіреуіш)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бифазиялық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каналды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тамағына арналған портативті бөтелке стерилизаторы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уақытша электрокардиостимулятор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қан тамырларын ультрадыбыстық зерттеуге арналған стационарлық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портативті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каналды электрокардиография, пульсоксиметр, АҚ инвазивті емес мониторингі бар кардиомонитор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импульстік 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таразылар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электронды таразысы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ингалятор (небулайзер)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іс-шараларды жүргізуге арналған жылжымалы мобильді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және шағын хирургиялық араласуларға арналған құралдар мен құрылғылар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залға арналған функциялы операциялық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бөлмеде ауаның ламинарлық ағынын жасауға арналған жабдық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Дөңгелектегі операциялық мейіргердің жұмыс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шам (стационарлық, көлеңкесіз)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Жүрек-тамыр хирургиясына арналған құралдар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түрлі операциялық араласулар үшін мамандандырылған)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түрге 2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түрге 2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түрге 2 жиынтық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 жарықтандырғышы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Стернотомиялық ара (автоматты)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Стернотомиялық осцилляциялық 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сәулелендіргіш-ауа рециркуляторы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жүргізуге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жүргізуге арналған өңешті датчик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жүргізуге балаларға арналған өңешті датчик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жүргізуге арналған неонаталдық өңешті датчик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Мұзгенераторы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электрокоагулятор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Электролиттерді анықтумен қышқылдық-негіздік тепе-теңдік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 (сору)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Датчиктері және гемодинамикалық модулі және пульсоксиметрі бар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 с бастап пациенттерге арналған наркозды-тыныс алу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 сыртқы уақытша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(шприцті мөлшерлегіш)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ерітінділерді айдауға арналған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Ағынның транзиторлық уақыты әдісімен шунттардағы қан ағымының сапасын интрооперациялық бағалауға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(талап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(талап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(талап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қанайналым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айналым контуры бар термореттегіш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Аутогемотрансфузияға арналған аппарат (гемосепаратор)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кем емес,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Ұюдың белсендірілген уақытты өлшеуге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құрылғы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 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интубацияға арналған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Порталішілік баллондық контрпульсацияға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Кардиохирургияға арналған анестезиология, реанимация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Желдетудің әртүрлі режимдерімен және дабыл сигналын автоматты түрде қосумен өкпені жасанды желдету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 + 2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 + 2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 + 2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жұмыс функциясы бар портативті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рентген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1-ден аз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1-ден аз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1-ден аз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шприцпен автоматты мөлшерлегіші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1 төсекке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1 төсекке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1 төсекке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2 төсекке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2 төсекке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2 төсекке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реанимациялық 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жәрдемақы көрсетуге арналған жылжымалы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 (вакуумдық аспиратор)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өзекті бронхоскоп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мұздатылған плазманы тез ерітуге және жылытуға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алмастырғыштар мен ерітінділерді жылытуға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көрпе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Ойылуға қарсы матрас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 + 2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реанимация бөлімшесіне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 + 2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реанимация бөлімшесіне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 + 2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реанимация бөлімшесіне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тасымалдауға арналған медициналық 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Сырғытпа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бөлімшеге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бөлімшеге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бөлімшеге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консоль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кереует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орнының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орнының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орнының саны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желдетудің әртүрлі режимдерімен наркозды-тыныс алу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инвазивті және инвазивті емес өлшеу капнографиясы, электрокардиограмма, жүректің жиырылу жиілігі, пульстік оксиметрия блогы бар пациент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бөлімшесіндегі кереуетке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бөлімшесіндегі кереуетке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бөлімшесіндегі кереуетке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қоспасындағы ингаляциялық анестетиктер концентрациясының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консоль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Сүрткілерді өлшеуге арналған таразылар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желдетудің портативті тасымалдау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кемінде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кемінде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кемінде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мұздатылған плазманы тез ерітуге және жылытуға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интубацияға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және КШС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блокқа кемінде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блокқа кемінде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блокқа кемінде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ұюын анықтауға арналған аппарат (АСТ белсенді ұю уақыты)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алмастырғыштар мен ерітінділерді жылытуға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бөлімшесінің 3 төсегіне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бөлімшесінің 3 төсегіне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бөлімшесінің 3 төсегіне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жылытуға арналған аппарат (ауамен жылыту)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глюкометр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бөлімшесінің 1 палатасына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бөлімшесінің 1 палатасына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бөлімшесінің 1 палатасына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монооксидін беру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Церебральді оксиметрия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 (кемінде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 (кемінде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операциялық бөлмеге 1 (кемінде 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орын басу емінің мобильді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2 төсекке 1, бірақ 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2 төсекке 1, бірақ 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бөлімшесінде 2 төсекке 1, бірақ 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кемінде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уақытша электрокардиостимулятор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кереуетте өлшеуге арналған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бөлімшесіне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Операциялық залды жабдықтауға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Аспаптық-диагностикалық бөлімшені жабдықтауға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ЭФ-электрофизиологиялық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УДЗ-ультрадыбыстық зерттеулер;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ТБ -талап бойынша.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Онкологиялық көмек көрсететін денсаулық сақтау ұйымының бөлімшесін жарақтандырудың ең төменгі стандарты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бейінді бөлімшелер (кабинеттер), оның ішінде балалар (200-ден астам төсегі бар онкологиялық ұйымдарда құрылады)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ісіктері бөлімшесі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Көзішілік қысым тонометрі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портативті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маңдай лупасы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шамы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 камерасы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 рефлекторы немесе жарық көзі бар маңдай үлкейткіші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Отоларингологтың жұмыс орны (лор комбайн)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Онкоурологиялық бөлімшесі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цистоскоп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 уретеро реноскоп құрал-саймандармен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Онкогинекология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Электрохирургиялық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Торакальды (абдоминальды) онкология бөлімшесі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Сүйек, жұмсақ тіндер ісіктері мен меланома бөлімшесі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Нейроонкология бөлімшесі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аспиратор (сорғыш)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бөлімшесі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Биоматериалдарды жылжытуға арналған контейнерлер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Маммологиялық бөлім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Инелер жиынтығы бар сүт безі трепан биопсия үшін тапанша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бөлімшесі (ҚазОРҒЗИ, онкологиялық диспансерлер, көп бейінді аурухана (облыстық, қалалық) құрамында)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цитостатикалық дәрілік заттарды сұйылту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Бөлетін ауа ағыны, ішкі камераның ультракүлгін сәулелену жүйесі және персоналға арналған қорғаныш экраны бар ламинарлық 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Цитостатиктердің дайын ерітінділері бар шприцтер мен флакондарды тұмшалап орауға арналған роторлы терможапқыш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Цитостатиктерді сақтауға арналған 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Химиопрепараттарды тасымалдауға арналған контейнерлер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 бөлімшесі (радиологиялық бөлімше) (ҚазОРҒЗИ құрамында, төсек қоры 100 төсектен кем емес онкологиялық диспансер, көп бейінді аурухана (облыстық, қалалық) құрамында).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Брахитерапия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фокусты рентгенотерапия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томография опциясы бар сандық рентгендік 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тегістеуге арналған қосымша палубасы бар кемінде 80 см саңылауы бар виртуалды модельдеу жүйесі бар компьютерлік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Брахитерапия көздерін енгізуді бақылау үшін С-ұстағышы бар жылжымалы рентген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инжектор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 мен физиктерге арналған жұмыс станцияларының жиынтығы бар қашықтықтан және брахитерапияға арналған компьютерлік дозиметриялық сәулеленуді жоспарлау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 бөлімшесін жарақтандыруға арналған дозиметриялық жабдықтар, фантомдар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 бөлімшесі (орталығы)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РФДЗ өндіру және сапасын бақылау блогы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құрылғылары және басқару жүйесі бар қуаты кемінде 18 МэВ Циклотрон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Радиофармпрепаратты өндіруге және оның сапасын бақылауға арналған газбен жабдықтау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 синтезінің автоматтандырылған модулі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 өндіруге арналған ыстық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Автоклавты радиофармпрепаратты өлшеп орауға арналған ыстық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Радионуклидтердің түпнұсқалығын анықтауға арналған Гамма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Циклотрон өндірісі, сапаны бақылау зертханасы үй-жайындағы дозаларды бақылауға арналған нейтрондық және гамма-сәулелену датчиктерінің жинағы бар радиациялық мониторинг және сигнализация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Атомдық-абсорбциялық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Радиофармпрепараттарды сақтауға арналған қорғаныс сейфі (12 ұяшық)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радиоактивті қалдықтарды жинауға арналған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аяқтың ластану көрсеткіші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қалта дозиметрі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қорғаныш блоктары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Радионуклидтік диагностика блогы (бөлімшесі)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томографпен біріктірілген позитрондық-эмиссиялық томограф (ПЭТ) ПЭТ (КТ)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томографпен біріктірілген бір фотонды эмиссиялық компьютерлік томограф (БФЭКТ) БФЭКТ (КТ)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Радиофармпрепараттардың белсенділігін өлшеуге арналған Дозкалибратор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ПЭТ-КТ-ға арналған термобасуы бар кең форматты түсті принтер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Радиофармпрепаратты таратудың және шығарудың интеграцияланған автоматтандырылған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қалта дозиметрі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Радиациялық-қорғаныш ламинарлық 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радиоактивті қалдықтарды жинауға арналған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бақылауды және калибрлеуді жүргізуге арналған фантомдар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Детекторлар мен фантомдар жиынтығы бар рентген аппараттарының сипаттамаларын бақылауға арналған әмбебап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Радионуклидтік терапия блогы (бөлімшесі)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автоматты өлшеп ораумен РФП өлшеп орауға арналған ыстық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РФП бөлшектеуге арналған манипуляторлары бар радиациялық-қорғаныш ламинарлық 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радиометрфасовка (дозкалибратор)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Детекторлары бар палаталардағы радиациялық ая мониторингі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 детектор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Детекторлары бар пациенттердің радиациялық фонының мониторинг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палатаға 1 детектор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радиоактивті қалдықтарды жинау және сақтау жүйесі (жиынтық)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радиоактивті қалдықтарды жинауға арналған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аяқтың ластану көрсеткіші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қалта дозиметрі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РФДЗ сақтауға арналған қорғаныс сейфі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Радиациялық қауіпсіздік қызметі немесе радиациялық қауіпсіздікке немесе бақылауға және техникалық қамтамасыз етуге 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дозиметриялық бақылаудың автоматтандырылған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қалта дозиметрі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Детекторлардың толық жиынтығы бар әмбебап 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авариялардың салдарын жою құралдарының жиынтығы (генераторлық, өлшеп-орау, емшара, радиохимиялық, синтездік радиофармпрепараттар орын-жайларында)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Орын-жайға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Орын-жайға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және рентген сәулесінің дозиметрі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РФП – радиофармдәрілік зат;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МэВ – мегаэлектронвольт;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(ПЭТ) ПЭТ (КТ) – компьютерлік томографпен біріктірілген позитронды-эмиссиялық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(ОФЭКТ) ОФЭКТ (КТ) – компьютерлік томографпен біріктірілген бір фотонды эмиссиялық компьютерлік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ҚазОРҒЗИ – Қазақ онкология және радиология ғылыми-зерттеу институты.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Нейрохирургиялық көмек көрсететін денсаулық сақтау ұйымының бөлімшесін жарақтандырудың ең төмен стандарты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шырағдан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хирургиялық аспиратор (сорғыш)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Портативті аэрозольді компрессорлық ингалятор (небулайзер)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функциясы бар бифазалық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ойылуға қарсы матрас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операциялық бөлме***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Ассистентке арналған қосымшасы бар операциялық өріс бейнесінің мониторы бар операциялық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Инжекторы бар ангиографиялық жүйе (операциялық эндоваскулярлық нейрохирургия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интраоперациялық сканер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Нейрохирургияға арналған құралдар жинағымен нейрохирургиялық араласулар жүргізуге арналған бейнеэндоскопиялық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Бассүйекішілік қысымды өлшеуге арналған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Нейрохирургияға арналған күштік 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Ликворлық қысымды өлшеуге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остеотомияға арналған хирургиялық ультрадыбыстық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Нейромониторинг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ойылуға қарсы матрас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Электрондық-оптикалық түрлендіргіш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бөлімше 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Инжектормен жиынтықтағы ангиографиялық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потенциалдарды тіркеуге арналған компьютерлік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транскраниальді доплерографияға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Прецеребральді қан тамырларын ультрадыбыстық сканерлеуге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арқылы және интраоперациялық зерттеуге арналған портативті ультрадыбыстық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деңгей-Қазақстан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Операциялық залды жабдықтауға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Аспаптық-диагностикалық бөлімшені жабдықтауға қосымша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Дерматовенерологиялық көмек көрсететін денсаулық сақтау ұйымының бөлімшесін жарақтандырудың ең төменгі стандарты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ауруларын диагностикалауға арналған люминесцентті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ауруларын диагностикалауға арналған люминесцентті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Медициналық бұйымдармен жарақтандыру ағымдағы қажеттілікке сәйкес денсаулық сақтау ұйымдарының өтінімдеріне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Жабдықтау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деңгей желі нормативіне сәйкес қалалық;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деңгей – желі нормативіне сәйкес облыстық;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деңгей-Қазақстан Республикасы Денсаулық сақтау министрлігінің қарамағындағы республикалық денсаулық сақтау ұйымдары.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Токсикологиялық көмек көрсететін денсаулық сақтау ұйымының бөлімшесін жарақтандырудың ең төмен стандарты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деңгейіне байланысты медициналық бұйымдардың саны**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мониторы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жарық өткізгіші бар ларингоскоп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 портативтік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деңгейінің экспресс-анализаторы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детоксикациясы бар реанимация және қарқынды терапия бөлімшесі (палата, блок)***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Гемосорбцияға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Плазмаферезге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төмен ағынды веноздық гемофильтрацияға (гемодиафильтрацияға) арналған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перитонеалдық диализ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Химиялық-токсикологиялық зертхана****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өткізгіштігі бойынша детекторы бар газды хроматограф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Жалынды иондау детекторы немесе электронды қармау детекторы бар газды хроматограф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қармау детекторы бар газды хроматограф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детекторы бар газ хроматографы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хроматографияға арналған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Иммунохроматографиялық тесттер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Иммуноанализге арналған жабдықтар жиынтығы (иммуноферментті немесе иммунофлюоресцентті)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УК-спектрофотометр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немесе электрондық мөлшерлегіштер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метаболиттерін талдауға арналған үш еселік квадруполы және тиімділігі жоғары сұйық хроматография жүйесі бар масс-спектрометр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материалдардағы ауыр металдар мен изотоптардың іздерін талдауға арналған индуктивті байланысқан плазмасы бар Масс-спектрометр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майқышқылды құрамын талдауға арналған үш квадруполы бар газды хромато-масса спектрометрі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пен көміртегі диоксидінің құрамына қан талдауға арналған 190-1100 нм спектрофотометрдің УК-түрі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дәрілік заттардың тығыздығы мен рефракция индексін өлшеуге арналған автоматтандырылған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бұйымдармен жабдықтагдыру ағымдағы қажеттілігі бойынша денсаулық сақтау ұйымдарының өтінімдеріне сәйкес жүзеге асырылады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Жарақтандырудың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деңгей – желі нормативіне сәйкес қалалық деңгей;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деңгей – желі нормативіне сәйкес облыстық деңгей;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АРҚТБ жарақтандыруға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Аспаптық-диагностикалық бөлімшені жарақтандыруға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ТБ – талап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УК-спектрофотометр – ультракүлгін спектрофотометр;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АРҚТБ – Анестезиология, реанимация және қарқынды терапия бөлімшесі.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Трансфузиологиялық көмек көрсететін денсаулық сақтау ұйымдарын жарақтандырудың ең төмен стандарты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бұйымдар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Трансфузиялық терапияны жүзеге асыратын медициналық ұйымдарға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тізбекті жабдық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алынған қан және эритроциттер салынған пакеттерді сақтауға арналған тоңазытқыш 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препараттарын, диагностикалық реагенттерді сақтауға арналған фармацевтикалық тоңазытқыш 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мен оның туындыларын сақтауға арналған мұздатқыш (t°С-25 және төмен)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Тромбоциттерді сақтауға арналған құрылғы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ерітуге арналған құрылғы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 қыздыруға арналған құрылғы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ішкі ортасының температурасын тіркеу датчиктері бар қан мен оның компоненттерін сақтауға және тасымалдауға арналған изотермиялық 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трансфузияларды сүйемелдеу кезінде зертханалық зерттеулер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Колонналық агглютинацияның жартылай автоматты иммуногематологиялық анализаторы (ридер, инкубатор, центрифуга, компьютер)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Колонналық агглютинацияның автоматты иммуногематологиялық анализаторы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центрифуга 3000 айн/мин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ұштықтары бар бір арналы көлемді дозаторлар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оның компоненттерін, ерітінділерді құю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Реинфузияға арналған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ерітінділер мен донорлық қан компоненттерін қыздыруға арналған құрылғы оларды құю процесінде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жабдық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Экрандалған бактерицидті стационарлық сәулелендіргіш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қан мен оның компоненттерін дайындау, қайта өңдеу, сақтау, өндірістік бақылау және тасымалдау саласындағы қызметті жүзеге асыратын денсаулық сақтау ұйымдарына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Трансфузиялық инфекциялар скринингіне, клиникалық-биохимиялық, иммуногематологиялық, зертханалық зерттеулерге арналған жабдық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Вошері және инкубаторы бар иммуноферментті анализатор (ридер)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Гемотрансмиссивті инфекциялар маркерлерін скринингтеуге арналған жабық үлгідегі иммунохимиялық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зерттеу жүргізуге арналған жабық үлгідегі автоматты жүйе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Иммуноблотқа арналған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Коагулологиялық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Гемоглобинді экспресс-анықтауға арналған құрал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 деңгейін анықтауға арналған экспресс-анализатор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гемоглобинді анықтауға арналған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Колонналық агглютинацияның жартылай автоматты иммуногематологиялық анализаторы (ридер, инкубатор, центрифуга, компьютер)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Колонналық агглютинацияның автоматты иммуногематологиялық анализаторы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Центрифуга-вортекс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Миллиосмометр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 цитофлюориметр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ЭШЖ үшін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Дозаторларға арналған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арналы пипеткалары бар ауыспалы ұштықтарымен ауыспалы көлемді дозаторлар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жарық бинокулярлық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жылдамдықты зертханалық центрифуга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зерттеулер зертханасы үшін 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стерилизаторы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тығындарын жасауға арналған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стерилизаторы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Дезинфекциялық-жуу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дайындауға арналған автоматты құрал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типтеу зертханасына арналған жабдық**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лейкоциттік антиденелерді (HLA-антиденелер) скринингтеу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Компьютермен және БЖ-мен жиынтықта SSO генотиптеуге арналған мультипараметрлік флуоресценттік талдауға арналған диагностикалық жүйе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компьютермен және БЖ жиынтықта ИФТ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ойықшалы ИФТ планшетіне арналған термошейкер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зерттеулер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бөлуге арналған автомат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компьютермен және БЖ-мен жиынтықта ДНҚ концентрациясын өлшеуге арналған спектофотометр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Флюориметр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Микропробиркаларға арналған термошейкер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ұстағыштары бар орбиталық шейкер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ойықшалы амплификатор, көлемі 0,2 мл, жылытылатын қақпағы бар ойықшалар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Төсемдерімен жиынтықтағы құю құрылғысы бар электрофорездік камера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электрофорездік камераға дейін қосылу мүмкіндігі бар қуат көзі (220 В, 50 Гц, 75 Вт)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Компьютермен және БЖ жиынтықтағы гель электрофореграммаларды визуализациялау, мұрағаттау және өңдеу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Трансиллюминатор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ионсыздағышы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зерттеулер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жасуша есептегіші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Терасаки бір арналы және алты арналы диспенсерлер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Жылытқышы бар магнитті араластырғыш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визуализациялауға және сақтауға арналған компьютер мен БЖ -мен жиынтықтағы Терасаки планшеті, ұстатқышпен инверттелген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жарық бинокулярлық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капиллярлық секвенирлеуді және (немесе) келесі буынды секвенирлеуді жүргізу үшін (NGS)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Капиллярлық генетикалық анализатор - секвенатор компьютермен және БЖ жиынтықта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(жаңа) ұрпақтың генетикалық секвенаторы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ойықшалы амплификатор, көлемі 0,2 мл, жылытылатын қақпағы бар ойықшалар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Real-Time амплификаторы, 96 ойықшалы, көлемі 0,2 мл, жылытылатын қақпағы бар ойықшалар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жабдықтар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Миницентрифуга-вортекс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Микропробиркаларға арналған зертханалық микроцентрифуга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10-15 мл 5000 айн/мин дейінгі пробиркаларға арналған центрифуга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1,5 мкл және ПТР жолақтары бар 96 ойықшалы микропланшеттерге арналған роторы бар центрифуга (жылдамдығы - 2000 g)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ойықшалы ПТР планшетіне арналған термошейкер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көлемдегі бір арналы және сегіз арналы дозаторлар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камерасы бар фармацевтикалық тоңазытқыш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 (t°С -25 және одан төмен)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 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алынған қан мен оның компоненттерін дайындауға, қайта өңдеуге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алынған қанды, плазманы, эритроциттерді, тромбоциттерді дайындау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Плазманы, жасушаларды автоматты жинауға арналған аппараттар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мультикомпонентті сепарациялауға арналған аппараттар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алынған қанды жинауға арналған таразы-араластырғыштар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кресло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ерітінділерге арналған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магистральдардың стационарлық дәнекерлегіші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(мобильді) пластик магистральдардың дәнекерлегіші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 (стриппер)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Рефрижераторлық центрифуга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Центрифугалық стақандарды теңестіруге арналған таразылар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стакандарына арналған адаптер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алынған қанды, плазманы, эритроциттерді, тромбоциттерді өңдеу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фракционатор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Плазмаэстрактор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компоненттеріндегі вирустың белсенділігін жоюға арналған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 радиоактивті сәулелендіруге арналған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Магистральдарды стерильді жалғауға арналған аппараттар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оның компоненттерін сүзуге арналған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жасушалық технологияларды бөлу үшін 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жасушаларының автоматты сепараторы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жасуша концентратын криоконсерацияға дайындауға арналған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Платформасы бар шейкер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фотоферез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ұзақ уақыт сақтауға арналған сұйық азоты бар Дьюар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қысыммен сақтауға арналған ауыспалы сыйымдылық (дьюарды толтыру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стационарлық сақтауға арналған сыйымдылық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Криосақтау ауасындағы оттегінің концентрациясын өлшеу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СО2-көмірқышқыл газы берілетін инкубатор (тасымалданатын баллон немесе орталықтандырылған беру)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Инверттелген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Горяев камерасы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класты биологиялық қауіпсіздік шкафы (ламинарлық шкаф)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тізбекті жабдық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препараттары мен зертханалық реагенттерді сақтауға арналған фармацевтикалық тоңазытқыш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камерасы бар фармацевтикалық тоңазытқыш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Плазма мен оның туындыларын сақтауға арналған мұздатқыш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(t°c -25 және төмен)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 төмен температуралы мұздатқыштар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(t°С -80-150)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алынған қанды және эритроциттері бар пакеттерді сақтауға арналған тоңазытқыш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Тромбоциттерді сақтауға арналған құрылғы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ерітуге арналған құрылғы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Плазманы тез қатыруға арналған құрылғы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ішкі ортасының температурасын тіркеу датчиктері бар қан мен оның компоненттерін сақтауға және тасымалдауға арналған изотермиялық 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ішкі ортасының температурасын тіркеу датчиктері бар қан үлгілерін сақтауға және тасымалдауға арналған изотермиялық 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жабдық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Экрандалған бактерицидті стационарлық сәулелендіргіш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тазартатын ультракүлгінді рециркулятор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класты биологиялық қауіпсіздік шкафы (сорғыш шкаф)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класты биологиялық қауіпсіздік шкафы (ламинарлық шкаф)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сорғыш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Тілұстағыш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өткізгіш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Асортименттегі медициналық науалар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өлшегіші бар медициналық таразылар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Сырғытпа кресло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сырғытқа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 (тазартылған суды бақылау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Пробиркаларға арналған шейкер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сападағы бидистилденген су алуға арналған қондырғы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дәрігерлік жиынтық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Емшара жиынтығы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жиынтығы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Зертханалық, электрондық өлшегіші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Медициналық мақсаттағы бұйымдармен жарақтандыру ағымдағы қажеттілікке сәйкес денсаулық сақтау ұйымдарының өтінімдері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Медициналық мақсаттағы бұйымдармен жарақтандыру зертхана (бөлімше, бөлім) болған кезде жүзеге асырылады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ТБ-талап ету бойынша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жарақтандырудың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көрсететін денсаулық сақтау ұйымының бөлімшесін жарақтандырудың ең төменгі стандарты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атауы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 байланысты медициналық бұйымдардың саны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Паллиативтік көмек (хоспистер, пал. бөлімшелер)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төсек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Декубиталды төсеніш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Декубиталды төсеніш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төсекке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төсекке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 шақыру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науқастарды жылжытуға арналған көтергіш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және психотроптық препараттарды сақтауға арналған 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сорғы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медициналық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*Медициналық бұйымдармен жабдықтагдыру ағымдағы қажеттілігі бойынша денсаулық сақтау ұйымдарының өтінімдеріне сәйкес жүзеге асырылады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Жарақтандырудың деңгейлері: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деңгей – "Денсаулық сақтау ұйымдары желісінің мемлекеттік нормативін бекіту туралы" Қазақстан Республикасы Денсаулық сақтау министрінің міндетін атқарушысының 2020 жылғы 15 қазандағы № ҚР ДСМ – 133/2020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21452 болып тіркелген) (бұдан әрі-желі нормативі) сәйкес айқындалатын денсаулық сақтау ұйымдары желісінің мемлекеттік нормативіне сәйкес аудандық деңгейде;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деңгей – желі нормативіне сәйкес қалалық деңгей;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деңгей – желі нормативіне сәйкес облыстық деңгей;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деңгей – Қазақстан Республикасы Денсаулық сақтау министрлігінің қарамағындағы республикалық денсаулық сақтау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ТБ – талап бойынша.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