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98a6" w14:textId="a899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нарығындағы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69 қаулысы. Қазақстан Республикасының Әділет министрлігінде 2022 жылғы 16 қыркүйекте № 29624 болып тіркелді</w:t>
      </w:r>
    </w:p>
    <w:p>
      <w:pPr>
        <w:spacing w:after="0"/>
        <w:ind w:left="0"/>
        <w:jc w:val="both"/>
      </w:pPr>
      <w:bookmarkStart w:name="z0" w:id="0"/>
      <w:r>
        <w:rPr>
          <w:rFonts w:ascii="Times New Roman"/>
          <w:b w:val="false"/>
          <w:i w:val="false"/>
          <w:color w:val="000000"/>
          <w:sz w:val="28"/>
        </w:rPr>
        <w:t>
      Қазақстан Республикасының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қаржы нарығындағы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Қаржылық мониторинг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69 Қаулыға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Қаржы нарығындағы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енгізілетін Қазақстан Республикасының нормативтік құқықтық актілерінің тізбесі</w:t>
      </w:r>
    </w:p>
    <w:bookmarkEnd w:id="6"/>
    <w:bookmarkStart w:name="z10" w:id="7"/>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20160 болып тіркелген) мынадай өзгерістер мен толықтыру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 бекітілсін.";</w:t>
      </w:r>
    </w:p>
    <w:bookmarkEnd w:id="9"/>
    <w:bookmarkStart w:name="z15" w:id="10"/>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11-бабы</w:t>
      </w:r>
      <w:r>
        <w:rPr>
          <w:rFonts w:ascii="Times New Roman"/>
          <w:b w:val="false"/>
          <w:i w:val="false"/>
          <w:color w:val="000000"/>
          <w:sz w:val="28"/>
        </w:rPr>
        <w:t xml:space="preserve"> 3-2-тармағының екінші абзацына сәйкес әзірленді және екінші деңгейдегі банктерге, Қазақстан Республикасы бейрезидент-банктерінің филиалдары мен Ұлттық пошта операторына (бұдан әрі – банк) қолданылады.</w:t>
      </w:r>
    </w:p>
    <w:bookmarkEnd w:id="12"/>
    <w:bookmarkStart w:name="z20" w:id="13"/>
    <w:p>
      <w:pPr>
        <w:spacing w:after="0"/>
        <w:ind w:left="0"/>
        <w:jc w:val="both"/>
      </w:pPr>
      <w:r>
        <w:rPr>
          <w:rFonts w:ascii="Times New Roman"/>
          <w:b w:val="false"/>
          <w:i w:val="false"/>
          <w:color w:val="000000"/>
          <w:sz w:val="28"/>
        </w:rPr>
        <w:t xml:space="preserve">
      2. Егер Талаптарда өзгеше көзделмесе, Талаптарда қолданылатын ұғымдар КЖ/ТҚҚ туралы заңда,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"Акционерлік қоғамдар туралы" Қазақстан Республикасының Заңында көрсетілген мағыналарында пайдаланылады.</w:t>
      </w:r>
    </w:p>
    <w:bookmarkEnd w:id="13"/>
    <w:bookmarkStart w:name="z21" w:id="14"/>
    <w:p>
      <w:pPr>
        <w:spacing w:after="0"/>
        <w:ind w:left="0"/>
        <w:jc w:val="both"/>
      </w:pPr>
      <w:r>
        <w:rPr>
          <w:rFonts w:ascii="Times New Roman"/>
          <w:b w:val="false"/>
          <w:i w:val="false"/>
          <w:color w:val="000000"/>
          <w:sz w:val="28"/>
        </w:rPr>
        <w:t>
      Талаптардың мақсаттары үшін мынадай ұғымдар пайдаланылады:</w:t>
      </w:r>
    </w:p>
    <w:bookmarkEnd w:id="14"/>
    <w:bookmarkStart w:name="z22" w:id="15"/>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банк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bookmarkEnd w:id="15"/>
    <w:bookmarkStart w:name="z23" w:id="16"/>
    <w:p>
      <w:pPr>
        <w:spacing w:after="0"/>
        <w:ind w:left="0"/>
        <w:jc w:val="both"/>
      </w:pPr>
      <w:r>
        <w:rPr>
          <w:rFonts w:ascii="Times New Roman"/>
          <w:b w:val="false"/>
          <w:i w:val="false"/>
          <w:color w:val="000000"/>
          <w:sz w:val="28"/>
        </w:rPr>
        <w:t>
      2) біржолғы операция (мәміле) – банктің жеке тұлғаның банктік шотына ақшаны есептеу не қолма-қол ақшаны қабылдауға, банк шотын пайдаланбай қолма-қол ақшасыз төлемге немесе ақша аударымына арналған жабдық (құрылғы) арқылы көрсетілетін қызметтерді берушінің пайдасына төлем жүргізу, айырбастау пунктінде қолма-қол шетел валютасын сатып алу, сату немесе айырбастау, осындай клиенттің банктік шотына қол жеткізу құралы болып табылмайтын төлем карточкасын пайдалану, мемлекеттік органдардың пайдасына атқарушылық іс жүргізу шеңберінде берешекті жабдық (құрылғы) арқылы төлеу, айырбастау пункттері арқылы тазартылған құйма алтынды сатып алу бойынша қызметтер көрсетуі, сондай-ақ банктің сәйкестендірілмеген электрондық ақша иелеріне электрондық ақшаны сатып алу және пайдалану жөніндегі операцияларды жүргізу арқылы қызметтер көрсетуі;</w:t>
      </w:r>
    </w:p>
    <w:bookmarkEnd w:id="16"/>
    <w:bookmarkStart w:name="z24" w:id="17"/>
    <w:p>
      <w:pPr>
        <w:spacing w:after="0"/>
        <w:ind w:left="0"/>
        <w:jc w:val="both"/>
      </w:pPr>
      <w:r>
        <w:rPr>
          <w:rFonts w:ascii="Times New Roman"/>
          <w:b w:val="false"/>
          <w:i w:val="false"/>
          <w:color w:val="000000"/>
          <w:sz w:val="28"/>
        </w:rPr>
        <w:t>
      3) КЖ/ТҚ тәуекелдерін басқару – банк КЖ/ТҚ тәуекелдерін анықтау, бағалау, мониторингтеу, сондай-ақ оларды азайту бойынша қабылдайтын шаралар жиынтығы (көрсетілетін қызметтерге (өнімдерге), клиенттерге, сондай-ақ клиенттер жүргізетін операцияларға қатысты);</w:t>
      </w:r>
    </w:p>
    <w:bookmarkEnd w:id="17"/>
    <w:bookmarkStart w:name="z25" w:id="18"/>
    <w:p>
      <w:pPr>
        <w:spacing w:after="0"/>
        <w:ind w:left="0"/>
        <w:jc w:val="both"/>
      </w:pPr>
      <w:r>
        <w:rPr>
          <w:rFonts w:ascii="Times New Roman"/>
          <w:b w:val="false"/>
          <w:i w:val="false"/>
          <w:color w:val="000000"/>
          <w:sz w:val="28"/>
        </w:rPr>
        <w:t>
      4) клиент – банк қызметін алатын жеке, заңды тұлға немесе заңды тұлға құрмай шетелдік құрылым;</w:t>
      </w:r>
    </w:p>
    <w:bookmarkEnd w:id="18"/>
    <w:bookmarkStart w:name="z26" w:id="19"/>
    <w:p>
      <w:pPr>
        <w:spacing w:after="0"/>
        <w:ind w:left="0"/>
        <w:jc w:val="both"/>
      </w:pPr>
      <w:r>
        <w:rPr>
          <w:rFonts w:ascii="Times New Roman"/>
          <w:b w:val="false"/>
          <w:i w:val="false"/>
          <w:color w:val="000000"/>
          <w:sz w:val="28"/>
        </w:rPr>
        <w:t>
      5)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банкті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 немесе өзге де қылмыстық іс-әрекет;</w:t>
      </w:r>
    </w:p>
    <w:bookmarkEnd w:id="19"/>
    <w:bookmarkStart w:name="z27" w:id="20"/>
    <w:p>
      <w:pPr>
        <w:spacing w:after="0"/>
        <w:ind w:left="0"/>
        <w:jc w:val="both"/>
      </w:pPr>
      <w:r>
        <w:rPr>
          <w:rFonts w:ascii="Times New Roman"/>
          <w:b w:val="false"/>
          <w:i w:val="false"/>
          <w:color w:val="000000"/>
          <w:sz w:val="28"/>
        </w:rPr>
        <w:t>
      6) цифрлық актив – қаржы құралы болып табылмайтын, криптография және компьютерлік есептеулер құралдарын қолдана отырып, электрондық-цифрлық нысанда жасалған мүлік, сондай-ақ мүліктік құқықтарды куәландырудың электрондық-цифрлық нысаны;</w:t>
      </w:r>
    </w:p>
    <w:bookmarkEnd w:id="20"/>
    <w:bookmarkStart w:name="z28" w:id="21"/>
    <w:p>
      <w:pPr>
        <w:spacing w:after="0"/>
        <w:ind w:left="0"/>
        <w:jc w:val="both"/>
      </w:pPr>
      <w:r>
        <w:rPr>
          <w:rFonts w:ascii="Times New Roman"/>
          <w:b w:val="false"/>
          <w:i w:val="false"/>
          <w:color w:val="000000"/>
          <w:sz w:val="28"/>
        </w:rPr>
        <w:t xml:space="preserve">
      7)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bookmarkEnd w:id="21"/>
    <w:bookmarkStart w:name="z29" w:id="22"/>
    <w:p>
      <w:pPr>
        <w:spacing w:after="0"/>
        <w:ind w:left="0"/>
        <w:jc w:val="both"/>
      </w:pPr>
      <w:r>
        <w:rPr>
          <w:rFonts w:ascii="Times New Roman"/>
          <w:b w:val="false"/>
          <w:i w:val="false"/>
          <w:color w:val="000000"/>
          <w:sz w:val="28"/>
        </w:rPr>
        <w:t>
      8) іскерлік қатынастар – банктің клиентке қаржылық қызметке және қаржылық көрсетілетін қызметке қатысты қызметтерді (өнімдерді) ұсынуы жөніндегі қатынастар.</w:t>
      </w:r>
    </w:p>
    <w:bookmarkEnd w:id="22"/>
    <w:bookmarkStart w:name="z30" w:id="23"/>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(бұдан әрі-КЖ/ТҚҚ) және жаппай қырып-жою қаруын таратуды қаржыландыруға қарсы іс-қимыл жасау мақсатында банк ішкі бақылауды:</w:t>
      </w:r>
    </w:p>
    <w:bookmarkEnd w:id="23"/>
    <w:bookmarkStart w:name="z31" w:id="24"/>
    <w:p>
      <w:pPr>
        <w:spacing w:after="0"/>
        <w:ind w:left="0"/>
        <w:jc w:val="both"/>
      </w:pPr>
      <w:r>
        <w:rPr>
          <w:rFonts w:ascii="Times New Roman"/>
          <w:b w:val="false"/>
          <w:i w:val="false"/>
          <w:color w:val="000000"/>
          <w:sz w:val="28"/>
        </w:rPr>
        <w:t>
      1) банктің КЖ/ТҚҚ туралы заңның талаптарын орындауын қамтамасыз ету;</w:t>
      </w:r>
    </w:p>
    <w:bookmarkEnd w:id="24"/>
    <w:bookmarkStart w:name="z32" w:id="25"/>
    <w:p>
      <w:pPr>
        <w:spacing w:after="0"/>
        <w:ind w:left="0"/>
        <w:jc w:val="both"/>
      </w:pPr>
      <w:r>
        <w:rPr>
          <w:rFonts w:ascii="Times New Roman"/>
          <w:b w:val="false"/>
          <w:i w:val="false"/>
          <w:color w:val="000000"/>
          <w:sz w:val="28"/>
        </w:rPr>
        <w:t>
      2) ұйымның ішкі бақылау жүйесінің тиімділігін КЖ/ТҚ тәуекелдерін және қатар жүретін тәуекелдерді (операциялық, бедел) басқару үшін жеткілікті деңгейде ұстап тұру;</w:t>
      </w:r>
    </w:p>
    <w:bookmarkEnd w:id="25"/>
    <w:bookmarkStart w:name="z33" w:id="26"/>
    <w:p>
      <w:pPr>
        <w:spacing w:after="0"/>
        <w:ind w:left="0"/>
        <w:jc w:val="both"/>
      </w:pPr>
      <w:r>
        <w:rPr>
          <w:rFonts w:ascii="Times New Roman"/>
          <w:b w:val="false"/>
          <w:i w:val="false"/>
          <w:color w:val="000000"/>
          <w:sz w:val="28"/>
        </w:rPr>
        <w:t>
      3) банкті, оның лауазымды тұлғалары мен қызметкерлерін КЖ/ТҚ процестеріне тартуды болдырмау мақсатында жүзеге асырады.</w:t>
      </w:r>
    </w:p>
    <w:bookmarkEnd w:id="26"/>
    <w:bookmarkStart w:name="z34" w:id="27"/>
    <w:p>
      <w:pPr>
        <w:spacing w:after="0"/>
        <w:ind w:left="0"/>
        <w:jc w:val="both"/>
      </w:pPr>
      <w:r>
        <w:rPr>
          <w:rFonts w:ascii="Times New Roman"/>
          <w:b w:val="false"/>
          <w:i w:val="false"/>
          <w:color w:val="000000"/>
          <w:sz w:val="28"/>
        </w:rPr>
        <w:t>
      4. КЖ/ТҚҚ мақсатында ішкі бақылауды ұйымдастыру шеңберінде банктің ішкі аудит қызметінің КЖ/ТҚҚ мақсатында банктің басқару органы немесе атқарушы органы ішкі бақылаудың тиімділігін бағалауды жүргізуіне қойылатын талаптар қамтылатын ішкі бақылау қағидаларын әзірлейді және қабылдайды. Банк ішкі бақылау қағидаларын банк қызметтерінің КЖ/ТҚ тәуекелдеріне ұшырау дәрежесін, банктің мөлшерін, сипаты мен күрделілігін бағалау нәтижелерін ескере отырып орындайды.</w:t>
      </w:r>
    </w:p>
    <w:bookmarkEnd w:id="27"/>
    <w:bookmarkStart w:name="z35" w:id="28"/>
    <w:p>
      <w:pPr>
        <w:spacing w:after="0"/>
        <w:ind w:left="0"/>
        <w:jc w:val="both"/>
      </w:pPr>
      <w:r>
        <w:rPr>
          <w:rFonts w:ascii="Times New Roman"/>
          <w:b w:val="false"/>
          <w:i w:val="false"/>
          <w:color w:val="000000"/>
          <w:sz w:val="28"/>
        </w:rPr>
        <w:t xml:space="preserve">
      Ішкі бақылау қағидаларында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 қамтылады, банк оларды Талаптарға сәйкес дербес әзірлейді және банктің ішкі құжаты не банктің басқару органы немесе атқарушы органдары бекіткен осындай құжаттардың жиынтығы болып табылады.";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"5. Банкте банктің ішкі құжаттарында белгіленген тәртіппен банктің басшы қызметкерлерінің немесе банктің тиісті құрылымдық бөлімшесі басшысының деңгейінен төмен емес банктің өзге де басшыларының қатарынан банктегі ішкі бақылау қағидаларын іске асыруға және сақтауға жауапты адам (бұдан әрі – жауапты қызметкер) тағайындалады, сондай-ақ құзыретіне КЖ/ТҚҚ мәселелері кіретін банк қызметкерлері не бөлімшесі (бұдан әрі – КЖ/ТҚҚ жөніндегі бөлімше) айқындалады.</w:t>
      </w:r>
    </w:p>
    <w:bookmarkEnd w:id="29"/>
    <w:bookmarkStart w:name="z38" w:id="30"/>
    <w:p>
      <w:pPr>
        <w:spacing w:after="0"/>
        <w:ind w:left="0"/>
        <w:jc w:val="both"/>
      </w:pPr>
      <w:r>
        <w:rPr>
          <w:rFonts w:ascii="Times New Roman"/>
          <w:b w:val="false"/>
          <w:i w:val="false"/>
          <w:color w:val="000000"/>
          <w:sz w:val="28"/>
        </w:rPr>
        <w:t>
      6. Жауапты қызметкерге мынадай талаптар қойылады:</w:t>
      </w:r>
    </w:p>
    <w:bookmarkEnd w:id="30"/>
    <w:bookmarkStart w:name="z39" w:id="31"/>
    <w:p>
      <w:pPr>
        <w:spacing w:after="0"/>
        <w:ind w:left="0"/>
        <w:jc w:val="both"/>
      </w:pPr>
      <w:r>
        <w:rPr>
          <w:rFonts w:ascii="Times New Roman"/>
          <w:b w:val="false"/>
          <w:i w:val="false"/>
          <w:color w:val="000000"/>
          <w:sz w:val="28"/>
        </w:rPr>
        <w:t>
      1) жоғары білімінің болуы;</w:t>
      </w:r>
    </w:p>
    <w:bookmarkEnd w:id="31"/>
    <w:bookmarkStart w:name="z40" w:id="32"/>
    <w:p>
      <w:pPr>
        <w:spacing w:after="0"/>
        <w:ind w:left="0"/>
        <w:jc w:val="both"/>
      </w:pPr>
      <w:r>
        <w:rPr>
          <w:rFonts w:ascii="Times New Roman"/>
          <w:b w:val="false"/>
          <w:i w:val="false"/>
          <w:color w:val="000000"/>
          <w:sz w:val="28"/>
        </w:rPr>
        <w:t>
      2) банктік және (немесе) өзге операцияларды жүзеге асырумен байланысты банк бөлімшесі басшысының лауазымында кемінде 1 (бір) жыл жұмыс өтілінің не КЖ/ТҚҚ саласында кемінде 2 (екі) жыл жұмыс өтілінің не қаржылық қызметтерді ұсыну және (немесе) реттеу саласында кемінде 3 (үш) жыл жұмыс өтілінің болуы;</w:t>
      </w:r>
    </w:p>
    <w:bookmarkEnd w:id="32"/>
    <w:bookmarkStart w:name="z41" w:id="33"/>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мінсіз іскерлік беделінің болуы.</w:t>
      </w:r>
    </w:p>
    <w:bookmarkEnd w:id="33"/>
    <w:bookmarkStart w:name="z42" w:id="34"/>
    <w:p>
      <w:pPr>
        <w:spacing w:after="0"/>
        <w:ind w:left="0"/>
        <w:jc w:val="both"/>
      </w:pPr>
      <w:r>
        <w:rPr>
          <w:rFonts w:ascii="Times New Roman"/>
          <w:b w:val="false"/>
          <w:i w:val="false"/>
          <w:color w:val="000000"/>
          <w:sz w:val="28"/>
        </w:rPr>
        <w:t>
      7. КЖ/ТҚҚ мақсатында ішкі бақылауды ұйымдастыру бағдарламасында мыналарды қамтылады, бірақ олармен шектелмейді:</w:t>
      </w:r>
    </w:p>
    <w:bookmarkEnd w:id="34"/>
    <w:bookmarkStart w:name="z43" w:id="35"/>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bookmarkEnd w:id="35"/>
    <w:bookmarkStart w:name="z44" w:id="36"/>
    <w:p>
      <w:pPr>
        <w:spacing w:after="0"/>
        <w:ind w:left="0"/>
        <w:jc w:val="both"/>
      </w:pPr>
      <w:r>
        <w:rPr>
          <w:rFonts w:ascii="Times New Roman"/>
          <w:b w:val="false"/>
          <w:i w:val="false"/>
          <w:color w:val="000000"/>
          <w:sz w:val="28"/>
        </w:rPr>
        <w:t>
      2) банк қызметкерлерінің, оның ішінде банктің басқару органының және атқарушы органының жауапты қызметкерінің өздеріне белгілі болған, банк қызметкерлері жол берген КЖ/ТҚҚ туралы заңды, сондай-ақ ішкі бақылау қағидаларын бұзу фактілері туралы хабардар ету тәртібі;</w:t>
      </w:r>
    </w:p>
    <w:bookmarkEnd w:id="36"/>
    <w:bookmarkStart w:name="z45" w:id="37"/>
    <w:p>
      <w:pPr>
        <w:spacing w:after="0"/>
        <w:ind w:left="0"/>
        <w:jc w:val="both"/>
      </w:pPr>
      <w:r>
        <w:rPr>
          <w:rFonts w:ascii="Times New Roman"/>
          <w:b w:val="false"/>
          <w:i w:val="false"/>
          <w:color w:val="000000"/>
          <w:sz w:val="28"/>
        </w:rPr>
        <w:t>
      3) банк кіретін банк конгломератының КЖ/ТҚҚ бойынша талаптарының сипаттамасы (бар болса);</w:t>
      </w:r>
    </w:p>
    <w:bookmarkEnd w:id="37"/>
    <w:bookmarkStart w:name="z46" w:id="38"/>
    <w:p>
      <w:pPr>
        <w:spacing w:after="0"/>
        <w:ind w:left="0"/>
        <w:jc w:val="both"/>
      </w:pPr>
      <w:r>
        <w:rPr>
          <w:rFonts w:ascii="Times New Roman"/>
          <w:b w:val="false"/>
          <w:i w:val="false"/>
          <w:color w:val="000000"/>
          <w:sz w:val="28"/>
        </w:rPr>
        <w:t>
      4) КЖ/ТҚҚ мақсатында банктің ішкі аудит қызметінің бақылау тиімділігін бағалау нәтижелері бойынша басқарушылық есептілікті, соның ішінде банк конгломераты шеңберінде шоғырландырылған негізде басқарушылық есептілікті дайындау және банктің басқару органы мен атқарушы органына ұсыну тәртібі;</w:t>
      </w:r>
    </w:p>
    <w:bookmarkEnd w:id="38"/>
    <w:bookmarkStart w:name="z47" w:id="39"/>
    <w:p>
      <w:pPr>
        <w:spacing w:after="0"/>
        <w:ind w:left="0"/>
        <w:jc w:val="both"/>
      </w:pPr>
      <w:r>
        <w:rPr>
          <w:rFonts w:ascii="Times New Roman"/>
          <w:b w:val="false"/>
          <w:i w:val="false"/>
          <w:color w:val="000000"/>
          <w:sz w:val="28"/>
        </w:rPr>
        <w:t>
      5) банктің жауапты қызметкерінің, басқару органының және (немесе) атқарушы органының немесе банктің басшы қызметкерінің клиенттермен іскерлік қатынастарды белгілеу, жалғастыру не тоқтату туралы, КЖ/ТҚҚ туралы заңда және (немесе) клиенттермен жасасқан шарттарда көзделген жағдайларда және банктің ішкі құжаттарында көзделген тәртіппен клиенттердің операцияларын өткізуді тоқтата тұру не бас тарту туралы шешімдер қабылдау тәртібі;</w:t>
      </w:r>
    </w:p>
    <w:bookmarkEnd w:id="39"/>
    <w:bookmarkStart w:name="z48" w:id="40"/>
    <w:p>
      <w:pPr>
        <w:spacing w:after="0"/>
        <w:ind w:left="0"/>
        <w:jc w:val="both"/>
      </w:pPr>
      <w:r>
        <w:rPr>
          <w:rFonts w:ascii="Times New Roman"/>
          <w:b w:val="false"/>
          <w:i w:val="false"/>
          <w:color w:val="000000"/>
          <w:sz w:val="28"/>
        </w:rPr>
        <w:t>
      6) КЖ/ТҚ тәуекелдерін бағалау нәтижелерін бағалау, айқындау, құжаттамалық тіркеу және жаңарту рәсімі;</w:t>
      </w:r>
    </w:p>
    <w:bookmarkEnd w:id="40"/>
    <w:bookmarkStart w:name="z49" w:id="41"/>
    <w:p>
      <w:pPr>
        <w:spacing w:after="0"/>
        <w:ind w:left="0"/>
        <w:jc w:val="both"/>
      </w:pPr>
      <w:r>
        <w:rPr>
          <w:rFonts w:ascii="Times New Roman"/>
          <w:b w:val="false"/>
          <w:i w:val="false"/>
          <w:color w:val="000000"/>
          <w:sz w:val="28"/>
        </w:rPr>
        <w:t>
      7) бөлімшенің КЖ/ТҚҚ бойынша функцияларының, оның ішінде КЖ/ТҚ мақсатында ішкі бақылауды жүзеге асыру кезінде банктің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банктің басқару органымен және атқарушы органымен өзара іс-қимыл жасау рәсімінің сипаттамасы;</w:t>
      </w:r>
    </w:p>
    <w:bookmarkEnd w:id="41"/>
    <w:bookmarkStart w:name="z50" w:id="42"/>
    <w:p>
      <w:pPr>
        <w:spacing w:after="0"/>
        <w:ind w:left="0"/>
        <w:jc w:val="both"/>
      </w:pPr>
      <w:r>
        <w:rPr>
          <w:rFonts w:ascii="Times New Roman"/>
          <w:b w:val="false"/>
          <w:i w:val="false"/>
          <w:color w:val="000000"/>
          <w:sz w:val="28"/>
        </w:rPr>
        <w:t>
      8) Қазақстан Республикасында да, одан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қосымша бақылау шараларын және КЖ/ТҚ тәуекелдерін басқару және оларды азайту жөніндегі рәсімдерді қолдану тәртібі.";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"21. Клиентті (оның өкілін) және бенефициарлық меншік иесін тиісінше тексеру бойынша КЖ/ТҚҚ туралы заңның талаптарын іске асыру мақсатында банк клиенттерді (олардың өкілдерін) және бенефициарлық меншік иелерін сәйкестендіру бағдарламасын әзірлейді.</w:t>
      </w:r>
    </w:p>
    <w:bookmarkEnd w:id="43"/>
    <w:bookmarkStart w:name="z53" w:id="44"/>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банктің клиент (оның өкілі) туралы мәліметтерді тіркеу, бенефициарлық меншік иесін анықтау және ол туралы мәліметтерді тіркеу, іскерлік қатынастардың болжамды мақсатын немесе біржолғы операцияны (мәмілені) белгілеу және тіркеу жөніндегі іс-шараларды жүргізуінен, жасалатын операцияларды қаржыландыру көзі туралы мәліметтерді алуды және тіркеуді, сондай-ақ КЖ/ТҚҚ туралы заңда көзделген клиент және оның өкілдері туралы өзге де мәліметтерді алуды және тіркеуді қоса алғанда, іскерлік қатынастарды тексеруді және банк арқылы клиент жүзеге асыратын операцияларды зерделеуді тұрақты негізде жүргізуден тұрады.</w:t>
      </w:r>
    </w:p>
    <w:bookmarkEnd w:id="44"/>
    <w:bookmarkStart w:name="z54" w:id="45"/>
    <w:p>
      <w:pPr>
        <w:spacing w:after="0"/>
        <w:ind w:left="0"/>
        <w:jc w:val="both"/>
      </w:pPr>
      <w:r>
        <w:rPr>
          <w:rFonts w:ascii="Times New Roman"/>
          <w:b w:val="false"/>
          <w:i w:val="false"/>
          <w:color w:val="000000"/>
          <w:sz w:val="28"/>
        </w:rPr>
        <w:t>
      Заңды тұлға-клиенттің, заңды тұлға құрмай шетелдік құрылымның жарғылық капиталға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жеке тұлға, бенефициарлық меншік иесі болып табылатынына күмән үшін негіздер болған кезде, басқа түрде не оның мүддесінде клиент-заңды тұлға, заңды тұлға құрмай шетелдік құрылым ақшамен және (немесе) өзге мүлікпен операциялар жасайтын клиент-заңды тұлғаға, заңды тұлға құрмай шетелдік құрылымға бақылауды жүзеге асыратын жеке тұлғаны бенефициарлық меншік иесі деп тануға жол беріледі.</w:t>
      </w:r>
    </w:p>
    <w:bookmarkEnd w:id="45"/>
    <w:bookmarkStart w:name="z55" w:id="46"/>
    <w:p>
      <w:pPr>
        <w:spacing w:after="0"/>
        <w:ind w:left="0"/>
        <w:jc w:val="both"/>
      </w:pPr>
      <w:r>
        <w:rPr>
          <w:rFonts w:ascii="Times New Roman"/>
          <w:b w:val="false"/>
          <w:i w:val="false"/>
          <w:color w:val="000000"/>
          <w:sz w:val="28"/>
        </w:rPr>
        <w:t>
      Егер шаралар қолдану нәтижесінде заңды тұлға-клиенттің, заңды тұлға құрмай шетелдік құрылымның бенефициарлық меншік иесі анықталмаса, жеке дара атқарушы органның не клиент-заңды тұлғаның алқалы атқарушы органы басшысының, заңды тұлға құрмай шетелдік құрылымның бенефициарлық меншік иесі болып танылуына жол беріледі бенефициарлық меншік иесінің жеке-дара атқарушы органды не клиент-заңды тұлғаның алқалы атқарушы органы басшысын, заңды тұлға құрмай шетелдік құрылымды тануына жол беріледі.</w:t>
      </w:r>
    </w:p>
    <w:bookmarkEnd w:id="46"/>
    <w:bookmarkStart w:name="z56" w:id="47"/>
    <w:p>
      <w:pPr>
        <w:spacing w:after="0"/>
        <w:ind w:left="0"/>
        <w:jc w:val="both"/>
      </w:pPr>
      <w:r>
        <w:rPr>
          <w:rFonts w:ascii="Times New Roman"/>
          <w:b w:val="false"/>
          <w:i w:val="false"/>
          <w:color w:val="000000"/>
          <w:sz w:val="28"/>
        </w:rPr>
        <w:t>
      22. Клиентті, оның өкілін және бенефициарлық меншік иесін сәйкестендіру бағдарламасы мыналарды қамтиды, бірақ онымен шектелмейді:</w:t>
      </w:r>
    </w:p>
    <w:bookmarkEnd w:id="47"/>
    <w:bookmarkStart w:name="z57" w:id="48"/>
    <w:p>
      <w:pPr>
        <w:spacing w:after="0"/>
        <w:ind w:left="0"/>
        <w:jc w:val="both"/>
      </w:pPr>
      <w:r>
        <w:rPr>
          <w:rFonts w:ascii="Times New Roman"/>
          <w:b w:val="false"/>
          <w:i w:val="false"/>
          <w:color w:val="000000"/>
          <w:sz w:val="28"/>
        </w:rPr>
        <w:t>
      1) банктің іскерлік қатынастар орнатудан және (немесе) операциялар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bookmarkEnd w:id="48"/>
    <w:bookmarkStart w:name="z58" w:id="49"/>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тиісінше тексерудің оңайлатылған және күшейтілген шараларын қолдану рәсімдерінің ерекшеліктері;</w:t>
      </w:r>
    </w:p>
    <w:bookmarkEnd w:id="49"/>
    <w:bookmarkStart w:name="z59" w:id="50"/>
    <w:p>
      <w:pPr>
        <w:spacing w:after="0"/>
        <w:ind w:left="0"/>
        <w:jc w:val="both"/>
      </w:pPr>
      <w:r>
        <w:rPr>
          <w:rFonts w:ascii="Times New Roman"/>
          <w:b w:val="false"/>
          <w:i w:val="false"/>
          <w:color w:val="000000"/>
          <w:sz w:val="28"/>
        </w:rPr>
        <w:t>
      3) шетелдік қаржы ұйымдарымен корреспонденттік қатынастар орнатылған кезде сәйкестендіруді жүргізу ерекшеліктері;</w:t>
      </w:r>
    </w:p>
    <w:bookmarkEnd w:id="50"/>
    <w:bookmarkStart w:name="z60" w:id="51"/>
    <w:p>
      <w:pPr>
        <w:spacing w:after="0"/>
        <w:ind w:left="0"/>
        <w:jc w:val="both"/>
      </w:pPr>
      <w:r>
        <w:rPr>
          <w:rFonts w:ascii="Times New Roman"/>
          <w:b w:val="false"/>
          <w:i w:val="false"/>
          <w:color w:val="000000"/>
          <w:sz w:val="28"/>
        </w:rPr>
        <w:t>
      4) банктің қызмет көрсетудегі немесе қызмет көрсетуге қабылдайтын клиенттер (олардың өкілдері) мен бенефициарлық меншік иелерінің, олардың жұбайларын (зайыптарын) және жақын туыстарын анықтауға бағытталған шаралардың сипаттамасы;</w:t>
      </w:r>
    </w:p>
    <w:bookmarkEnd w:id="51"/>
    <w:bookmarkStart w:name="z61" w:id="52"/>
    <w:p>
      <w:pPr>
        <w:spacing w:after="0"/>
        <w:ind w:left="0"/>
        <w:jc w:val="both"/>
      </w:pPr>
      <w:r>
        <w:rPr>
          <w:rFonts w:ascii="Times New Roman"/>
          <w:b w:val="false"/>
          <w:i w:val="false"/>
          <w:color w:val="000000"/>
          <w:sz w:val="28"/>
        </w:rPr>
        <w:t xml:space="preserve">
      5)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bookmarkEnd w:id="52"/>
    <w:bookmarkStart w:name="z62" w:id="53"/>
    <w:p>
      <w:pPr>
        <w:spacing w:after="0"/>
        <w:ind w:left="0"/>
        <w:jc w:val="both"/>
      </w:pPr>
      <w:r>
        <w:rPr>
          <w:rFonts w:ascii="Times New Roman"/>
          <w:b w:val="false"/>
          <w:i w:val="false"/>
          <w:color w:val="000000"/>
          <w:sz w:val="28"/>
        </w:rPr>
        <w:t>
      6) Тізбеден және ЖҚҚТҚ тізбесінен клиент (оның өкілі) туралы мәліметтер алып тасталған кезде нысаналы қаржы санкцияларының қолданысын тоқтату тәртібі;</w:t>
      </w:r>
    </w:p>
    <w:bookmarkEnd w:id="53"/>
    <w:bookmarkStart w:name="z63" w:id="54"/>
    <w:p>
      <w:pPr>
        <w:spacing w:after="0"/>
        <w:ind w:left="0"/>
        <w:jc w:val="both"/>
      </w:pPr>
      <w:r>
        <w:rPr>
          <w:rFonts w:ascii="Times New Roman"/>
          <w:b w:val="false"/>
          <w:i w:val="false"/>
          <w:color w:val="000000"/>
          <w:sz w:val="28"/>
        </w:rPr>
        <w:t>
      7) іскерлік қатынастарды қашықтан орнату кезінде (клиенттің немесе оның өкілінің жеке қатысуынсыз) сәйкестендіру ерекшеліктері;</w:t>
      </w:r>
    </w:p>
    <w:bookmarkEnd w:id="54"/>
    <w:bookmarkStart w:name="z64" w:id="55"/>
    <w:p>
      <w:pPr>
        <w:spacing w:after="0"/>
        <w:ind w:left="0"/>
        <w:jc w:val="both"/>
      </w:pPr>
      <w:r>
        <w:rPr>
          <w:rFonts w:ascii="Times New Roman"/>
          <w:b w:val="false"/>
          <w:i w:val="false"/>
          <w:color w:val="000000"/>
          <w:sz w:val="28"/>
        </w:rPr>
        <w:t>
      8) банк кіретін банк конгломераты белгілеген КЖ/ТҚҚ жөніндегі талаптарды орындау шеңберінде клиентті (оның өкілін) және бенефициарлық меншік иесін сәйкестендіру процесінде алынған мәліметтер, сондай-ақ осындай мәліметтерді сақтаудың және құпиялылығын қамтамасыз етудің алмасу ерекшеліктері (болған кезде);</w:t>
      </w:r>
    </w:p>
    <w:bookmarkEnd w:id="55"/>
    <w:bookmarkStart w:name="z65" w:id="56"/>
    <w:p>
      <w:pPr>
        <w:spacing w:after="0"/>
        <w:ind w:left="0"/>
        <w:jc w:val="both"/>
      </w:pPr>
      <w:r>
        <w:rPr>
          <w:rFonts w:ascii="Times New Roman"/>
          <w:b w:val="false"/>
          <w:i w:val="false"/>
          <w:color w:val="000000"/>
          <w:sz w:val="28"/>
        </w:rPr>
        <w:t>
      9) басқа қаржы ұйымдарынан мәліметтер алу, оның ішінде брокер (дилер) өз банктік шоты бойынша олардың пайдасына немесе атынан операциялар жасайтын жеке және заңды тұлғаларды сәйкестендіру арқылы клиенттерді сәйкестендіру ерекшеліктері;</w:t>
      </w:r>
    </w:p>
    <w:bookmarkEnd w:id="56"/>
    <w:bookmarkStart w:name="z66" w:id="57"/>
    <w:p>
      <w:pPr>
        <w:spacing w:after="0"/>
        <w:ind w:left="0"/>
        <w:jc w:val="both"/>
      </w:pPr>
      <w:r>
        <w:rPr>
          <w:rFonts w:ascii="Times New Roman"/>
          <w:b w:val="false"/>
          <w:i w:val="false"/>
          <w:color w:val="000000"/>
          <w:sz w:val="28"/>
        </w:rPr>
        <w:t>
      10) клиент (оның өкілі) және бенефициарлық меншік иесі туралы мәліметтердің дәйектілігін тексеру тәртібі;</w:t>
      </w:r>
    </w:p>
    <w:bookmarkEnd w:id="57"/>
    <w:bookmarkStart w:name="z67" w:id="58"/>
    <w:p>
      <w:pPr>
        <w:spacing w:after="0"/>
        <w:ind w:left="0"/>
        <w:jc w:val="both"/>
      </w:pPr>
      <w:r>
        <w:rPr>
          <w:rFonts w:ascii="Times New Roman"/>
          <w:b w:val="false"/>
          <w:i w:val="false"/>
          <w:color w:val="000000"/>
          <w:sz w:val="28"/>
        </w:rPr>
        <w:t>
      11) клиент досьесінің нысанына, мазмұнына және жүргізу тәртібіне, мәліметтерді жаңарту кезеңділігін көрсете отырып, досьедегі мәліметтерді жаңартуға қойылатын талаптар;</w:t>
      </w:r>
    </w:p>
    <w:bookmarkEnd w:id="58"/>
    <w:bookmarkStart w:name="z68" w:id="59"/>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59"/>
    <w:bookmarkStart w:name="z69" w:id="60"/>
    <w:p>
      <w:pPr>
        <w:spacing w:after="0"/>
        <w:ind w:left="0"/>
        <w:jc w:val="both"/>
      </w:pPr>
      <w:r>
        <w:rPr>
          <w:rFonts w:ascii="Times New Roman"/>
          <w:b w:val="false"/>
          <w:i w:val="false"/>
          <w:color w:val="000000"/>
          <w:sz w:val="28"/>
        </w:rPr>
        <w:t xml:space="preserve">
      13)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5-тармағының үшінші және төртінші бөліктеріне сәйкес қаржы мониторингі жөніндегі уәкілетті орган айқындаған нысан бойынша клиенттердің бенефициарлық меншік иелері туралы мәліметтерді банктің сұратуы бойынша алу және ұсыну тәртібі. </w:t>
      </w:r>
    </w:p>
    <w:bookmarkEnd w:id="60"/>
    <w:bookmarkStart w:name="z70" w:id="61"/>
    <w:p>
      <w:pPr>
        <w:spacing w:after="0"/>
        <w:ind w:left="0"/>
        <w:jc w:val="both"/>
      </w:pPr>
      <w:r>
        <w:rPr>
          <w:rFonts w:ascii="Times New Roman"/>
          <w:b w:val="false"/>
          <w:i w:val="false"/>
          <w:color w:val="000000"/>
          <w:sz w:val="28"/>
        </w:rPr>
        <w:t xml:space="preserve">
      Клиент (оның өкілі) ұсынатын құжаттар клиент (оның өкілі) және бенефициарлық меншік иесі туралы мәліметтерді растау мақсатында олардың дәйектілігі тексеріледі. </w:t>
      </w:r>
    </w:p>
    <w:bookmarkEnd w:id="61"/>
    <w:bookmarkStart w:name="z71" w:id="62"/>
    <w:p>
      <w:pPr>
        <w:spacing w:after="0"/>
        <w:ind w:left="0"/>
        <w:jc w:val="both"/>
      </w:pPr>
      <w:r>
        <w:rPr>
          <w:rFonts w:ascii="Times New Roman"/>
          <w:b w:val="false"/>
          <w:i w:val="false"/>
          <w:color w:val="000000"/>
          <w:sz w:val="28"/>
        </w:rPr>
        <w:t xml:space="preserve">
      Егер банк КЖ/ТҚҚ туралы заңға сәйкес шарт негізінде өзге тұлғаға банктің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банк осындай тұлғалармен өзара іс-қимыл жасаудың мыналар қамтылатын қағидаларын әзірлейді:</w:t>
      </w:r>
    </w:p>
    <w:bookmarkEnd w:id="62"/>
    <w:bookmarkStart w:name="z72" w:id="63"/>
    <w:p>
      <w:pPr>
        <w:spacing w:after="0"/>
        <w:ind w:left="0"/>
        <w:jc w:val="both"/>
      </w:pPr>
      <w:r>
        <w:rPr>
          <w:rFonts w:ascii="Times New Roman"/>
          <w:b w:val="false"/>
          <w:i w:val="false"/>
          <w:color w:val="000000"/>
          <w:sz w:val="28"/>
        </w:rPr>
        <w:t>
      банктің сәйкестендіру жүргізу тапсырылған тұлғалармен шарттар жасасу рәсімі, сондай-ақ банктің осындай шарттар жасасуға уәкілетті лауазымды тұлғаларының тізбесі;</w:t>
      </w:r>
    </w:p>
    <w:bookmarkEnd w:id="63"/>
    <w:bookmarkStart w:name="z73" w:id="64"/>
    <w:p>
      <w:pPr>
        <w:spacing w:after="0"/>
        <w:ind w:left="0"/>
        <w:jc w:val="both"/>
      </w:pPr>
      <w:r>
        <w:rPr>
          <w:rFonts w:ascii="Times New Roman"/>
          <w:b w:val="false"/>
          <w:i w:val="false"/>
          <w:color w:val="000000"/>
          <w:sz w:val="28"/>
        </w:rPr>
        <w:t>
      банк пен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bookmarkEnd w:id="64"/>
    <w:bookmarkStart w:name="z74" w:id="65"/>
    <w:p>
      <w:pPr>
        <w:spacing w:after="0"/>
        <w:ind w:left="0"/>
        <w:jc w:val="both"/>
      </w:pPr>
      <w:r>
        <w:rPr>
          <w:rFonts w:ascii="Times New Roman"/>
          <w:b w:val="false"/>
          <w:i w:val="false"/>
          <w:color w:val="000000"/>
          <w:sz w:val="28"/>
        </w:rPr>
        <w:t>
      сәйкестендіруді жүргізу тапсырылған тұлғалардың сәйкестендіруді жүргізу кезінде алынған мәліметтерді банкке беру рәсімі мен мерзімдері;</w:t>
      </w:r>
    </w:p>
    <w:bookmarkEnd w:id="65"/>
    <w:bookmarkStart w:name="z75" w:id="66"/>
    <w:p>
      <w:pPr>
        <w:spacing w:after="0"/>
        <w:ind w:left="0"/>
        <w:jc w:val="both"/>
      </w:pPr>
      <w:r>
        <w:rPr>
          <w:rFonts w:ascii="Times New Roman"/>
          <w:b w:val="false"/>
          <w:i w:val="false"/>
          <w:color w:val="000000"/>
          <w:sz w:val="28"/>
        </w:rPr>
        <w:t>
      банктің сәйкестендіру жүргізу тапсырылған тұлғалардың алынған мәліметтерді банкке беру рәсімін, мерзімдері мен толық болуын қоса алғанда, сәйкестендіру жөніндегі талаптарды сақтауын бақылауды жүзеге асыру рәсімі, сондай-ақ анықталған бұзушылықтарды жою жөнінде банк қабылдайтын шаралар;</w:t>
      </w:r>
    </w:p>
    <w:bookmarkEnd w:id="66"/>
    <w:bookmarkStart w:name="z76" w:id="67"/>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банкке беру мерзімдерін және толық болуын сақтамаған жағдайда, банктің сәйкестендіру жүргізу тапсырылған тұлғалармен жасалған шартты орындаудан біржақты бас тарту туралы шешім қабылдау негіздері, рәсімі және мерзімдері;</w:t>
      </w:r>
    </w:p>
    <w:bookmarkEnd w:id="67"/>
    <w:bookmarkStart w:name="z77" w:id="68"/>
    <w:p>
      <w:pPr>
        <w:spacing w:after="0"/>
        <w:ind w:left="0"/>
        <w:jc w:val="both"/>
      </w:pPr>
      <w:r>
        <w:rPr>
          <w:rFonts w:ascii="Times New Roman"/>
          <w:b w:val="false"/>
          <w:i w:val="false"/>
          <w:color w:val="000000"/>
          <w:sz w:val="28"/>
        </w:rPr>
        <w:t>
      банктің сәйкестендіру жүргізу тапсырылған тұлғалармен шартты орындаудан біржақты бас тарту туралы шешім қабылдауға уәкілетті лауазымды тұлғаларының тізбесі;</w:t>
      </w:r>
    </w:p>
    <w:bookmarkEnd w:id="68"/>
    <w:bookmarkStart w:name="z78" w:id="69"/>
    <w:p>
      <w:pPr>
        <w:spacing w:after="0"/>
        <w:ind w:left="0"/>
        <w:jc w:val="both"/>
      </w:pPr>
      <w:r>
        <w:rPr>
          <w:rFonts w:ascii="Times New Roman"/>
          <w:b w:val="false"/>
          <w:i w:val="false"/>
          <w:color w:val="000000"/>
          <w:sz w:val="28"/>
        </w:rPr>
        <w:t>
      банк сәйкестендіру жүргізуді тапсырған тұлғалардың сәйкестендіру жөніндегі талаптарды сақтамағаны үшін, алынған мәліметтерді банкке беру рәсімін, мерзімдері мен толықтығын қоса алғанда, олардың жауапкершілігі туралы ережелері;</w:t>
      </w:r>
    </w:p>
    <w:bookmarkEnd w:id="69"/>
    <w:bookmarkStart w:name="z79" w:id="70"/>
    <w:p>
      <w:pPr>
        <w:spacing w:after="0"/>
        <w:ind w:left="0"/>
        <w:jc w:val="both"/>
      </w:pPr>
      <w:r>
        <w:rPr>
          <w:rFonts w:ascii="Times New Roman"/>
          <w:b w:val="false"/>
          <w:i w:val="false"/>
          <w:color w:val="000000"/>
          <w:sz w:val="28"/>
        </w:rPr>
        <w:t>
      банктің сәйкестендіру жөніндегі талаптарды орындау мақсатында оларға әдіснамалық көмек көрсету мәселелері бойынша сәйкестендіруді жүргізу тапсырылған тұлғалармен өзара іс-қимыл жасау рәсімі.</w:t>
      </w:r>
    </w:p>
    <w:bookmarkEnd w:id="70"/>
    <w:bookmarkStart w:name="z80" w:id="71"/>
    <w:p>
      <w:pPr>
        <w:spacing w:after="0"/>
        <w:ind w:left="0"/>
        <w:jc w:val="both"/>
      </w:pPr>
      <w:r>
        <w:rPr>
          <w:rFonts w:ascii="Times New Roman"/>
          <w:b w:val="false"/>
          <w:i w:val="false"/>
          <w:color w:val="000000"/>
          <w:sz w:val="28"/>
        </w:rPr>
        <w:t>
      Банктің өзара іс-қимыл қағидаларына қосымша талаптарды енгізуіне жол беріледі.</w:t>
      </w:r>
    </w:p>
    <w:bookmarkEnd w:id="71"/>
    <w:bookmarkStart w:name="z81" w:id="72"/>
    <w:p>
      <w:pPr>
        <w:spacing w:after="0"/>
        <w:ind w:left="0"/>
        <w:jc w:val="both"/>
      </w:pPr>
      <w:r>
        <w:rPr>
          <w:rFonts w:ascii="Times New Roman"/>
          <w:b w:val="false"/>
          <w:i w:val="false"/>
          <w:color w:val="000000"/>
          <w:sz w:val="28"/>
        </w:rPr>
        <w:t xml:space="preserve">
      Шетелдік қаржы ұйымына шарт негізінде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банк КЖ/ТҚ ықтимал тәуекелдерін ескереді.";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83" w:id="73"/>
    <w:p>
      <w:pPr>
        <w:spacing w:after="0"/>
        <w:ind w:left="0"/>
        <w:jc w:val="both"/>
      </w:pPr>
      <w:r>
        <w:rPr>
          <w:rFonts w:ascii="Times New Roman"/>
          <w:b w:val="false"/>
          <w:i w:val="false"/>
          <w:color w:val="000000"/>
          <w:sz w:val="28"/>
        </w:rPr>
        <w:t xml:space="preserve">
      "24.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банк клиентті (оның өкілін) және бенефициарлық меншік иесін сәйкестендіруді жүргізеді, іскерлік қатынастарды тексереді және операцияларды зерделейді, қажет болған кезде жасалатын операцияларды қаржыландыру көздері туралы мәліметтер алу мен белгілеуді қоса алғанда, клиенттің тәуекел деңгейін ескере отырып, сондай-ақ мынадай:</w:t>
      </w:r>
    </w:p>
    <w:bookmarkEnd w:id="73"/>
    <w:bookmarkStart w:name="z84" w:id="74"/>
    <w:p>
      <w:pPr>
        <w:spacing w:after="0"/>
        <w:ind w:left="0"/>
        <w:jc w:val="both"/>
      </w:pPr>
      <w:r>
        <w:rPr>
          <w:rFonts w:ascii="Times New Roman"/>
          <w:b w:val="false"/>
          <w:i w:val="false"/>
          <w:color w:val="000000"/>
          <w:sz w:val="28"/>
        </w:rPr>
        <w:t>
      1) клиент шекті операция (мәміле) жасаған;</w:t>
      </w:r>
    </w:p>
    <w:bookmarkEnd w:id="74"/>
    <w:bookmarkStart w:name="z85" w:id="75"/>
    <w:p>
      <w:pPr>
        <w:spacing w:after="0"/>
        <w:ind w:left="0"/>
        <w:jc w:val="both"/>
      </w:pPr>
      <w:r>
        <w:rPr>
          <w:rFonts w:ascii="Times New Roman"/>
          <w:b w:val="false"/>
          <w:i w:val="false"/>
          <w:color w:val="000000"/>
          <w:sz w:val="28"/>
        </w:rPr>
        <w:t>
      2) клиент күдікті операция (мәміле) жасаған (жасауға әрекет еткен);</w:t>
      </w:r>
    </w:p>
    <w:bookmarkEnd w:id="75"/>
    <w:bookmarkStart w:name="z86" w:id="76"/>
    <w:p>
      <w:pPr>
        <w:spacing w:after="0"/>
        <w:ind w:left="0"/>
        <w:jc w:val="both"/>
      </w:pPr>
      <w:r>
        <w:rPr>
          <w:rFonts w:ascii="Times New Roman"/>
          <w:b w:val="false"/>
          <w:i w:val="false"/>
          <w:color w:val="000000"/>
          <w:sz w:val="28"/>
        </w:rPr>
        <w:t>
      3) клиент қылмыстық кірістерді заңдастыру (жылыстату) және терроризмді қаржыландыру типологияларына, схемалары мен тәсілдеріне сәйкес келетін сипаттамасы бар операцияны (мәмілені) жасаған;</w:t>
      </w:r>
    </w:p>
    <w:bookmarkEnd w:id="76"/>
    <w:bookmarkStart w:name="z87" w:id="77"/>
    <w:p>
      <w:pPr>
        <w:spacing w:after="0"/>
        <w:ind w:left="0"/>
        <w:jc w:val="both"/>
      </w:pPr>
      <w:r>
        <w:rPr>
          <w:rFonts w:ascii="Times New Roman"/>
          <w:b w:val="false"/>
          <w:i w:val="false"/>
          <w:color w:val="000000"/>
          <w:sz w:val="28"/>
        </w:rPr>
        <w:t>
      4) клиент әдеттегіден тыс операция (мәміле) жасаған;</w:t>
      </w:r>
    </w:p>
    <w:bookmarkEnd w:id="77"/>
    <w:bookmarkStart w:name="z88" w:id="78"/>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күмәндануға негіздер болған;</w:t>
      </w:r>
    </w:p>
    <w:bookmarkEnd w:id="78"/>
    <w:bookmarkStart w:name="z89" w:id="79"/>
    <w:p>
      <w:pPr>
        <w:spacing w:after="0"/>
        <w:ind w:left="0"/>
        <w:jc w:val="both"/>
      </w:pPr>
      <w:r>
        <w:rPr>
          <w:rFonts w:ascii="Times New Roman"/>
          <w:b w:val="false"/>
          <w:i w:val="false"/>
          <w:color w:val="000000"/>
          <w:sz w:val="28"/>
        </w:rPr>
        <w:t>
      6) клиент 500 000 (бес жүз мың) теңгеден асатын сомаға не 500 000 (бес жүз мың) теңге баламасынан асатын шетел валютасындағы сомаға біржолғы операция (мәміле) жүргізген (жасаған), оның ішінде жеке тұлғаның банктік шотына ақшаны есепке алу не банк шотын пайдаланбай қолма-қол ақшасыз төлемге немесе ақша аударымына арналған жабдық (құрылғы) арқылы көрсетілетін қызметтерді берушінің пайдасына төлем жүргізу бойынша операцияларды, айырбастау пунктінде қолма-қол шетел валютасын сатып алу, сату немесе айырбастау операцияларын жүргізген;</w:t>
      </w:r>
    </w:p>
    <w:bookmarkEnd w:id="79"/>
    <w:bookmarkStart w:name="z90" w:id="80"/>
    <w:p>
      <w:pPr>
        <w:spacing w:after="0"/>
        <w:ind w:left="0"/>
        <w:jc w:val="both"/>
      </w:pPr>
      <w:r>
        <w:rPr>
          <w:rFonts w:ascii="Times New Roman"/>
          <w:b w:val="false"/>
          <w:i w:val="false"/>
          <w:color w:val="000000"/>
          <w:sz w:val="28"/>
        </w:rPr>
        <w:t>
      7) клиенттің 200 000 (екі жүз мың) теңгеден асатын сомаға не осындай клиенттің банктік шотына қол жеткізу құралы болып табылмайтын төлем карточкасын пайдалана отырып операциялар бойынша 200 000 (екі жүз мың) теңге баламасынан асатын шетел валютасындағы сомаға біржолғы операция (мәміле) жүргізген (жасаған);</w:t>
      </w:r>
    </w:p>
    <w:bookmarkEnd w:id="80"/>
    <w:bookmarkStart w:name="z91" w:id="81"/>
    <w:p>
      <w:pPr>
        <w:spacing w:after="0"/>
        <w:ind w:left="0"/>
        <w:jc w:val="both"/>
      </w:pPr>
      <w:r>
        <w:rPr>
          <w:rFonts w:ascii="Times New Roman"/>
          <w:b w:val="false"/>
          <w:i w:val="false"/>
          <w:color w:val="000000"/>
          <w:sz w:val="28"/>
        </w:rPr>
        <w:t>
      8) клиенттің қолма-қол ақшаны қабылдауға арналған жабдық (құрылғы) арқылы мемлекеттік органдардың пайдасына атқарушылық іс жүргізу шеңберінде берешекті төлеу бойынша операция жүргізген;</w:t>
      </w:r>
    </w:p>
    <w:bookmarkEnd w:id="81"/>
    <w:bookmarkStart w:name="z92" w:id="82"/>
    <w:p>
      <w:pPr>
        <w:spacing w:after="0"/>
        <w:ind w:left="0"/>
        <w:jc w:val="both"/>
      </w:pPr>
      <w:r>
        <w:rPr>
          <w:rFonts w:ascii="Times New Roman"/>
          <w:b w:val="false"/>
          <w:i w:val="false"/>
          <w:color w:val="000000"/>
          <w:sz w:val="28"/>
        </w:rPr>
        <w:t xml:space="preserve">
      9) сәйкестендірілмеген электрондық ақша иелері-жеке тұлғалар "Төлемдер және төлем жүйелері туралы" Қазақстан Республикасының Заңы </w:t>
      </w:r>
      <w:r>
        <w:rPr>
          <w:rFonts w:ascii="Times New Roman"/>
          <w:b w:val="false"/>
          <w:i w:val="false"/>
          <w:color w:val="000000"/>
          <w:sz w:val="28"/>
        </w:rPr>
        <w:t>44-бабының</w:t>
      </w:r>
      <w:r>
        <w:rPr>
          <w:rFonts w:ascii="Times New Roman"/>
          <w:b w:val="false"/>
          <w:i w:val="false"/>
          <w:color w:val="000000"/>
          <w:sz w:val="28"/>
        </w:rPr>
        <w:t xml:space="preserve"> 4-тармағында көзделген сомадан аспайтын электрондық ақшаны сатып алу және пайдалану жөніндегі операцияларды жасаған жағдайларда клиент және бенефициарлық меншік иесі туралы алынған мәліметтердің дәйектілігін тексереді және іскерлік қатынастардың немесе біржолғы операцияның (мәміленің) болжамды мақсатын анықтайды.</w:t>
      </w:r>
    </w:p>
    <w:bookmarkEnd w:id="82"/>
    <w:bookmarkStart w:name="z93" w:id="83"/>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да тәсілдермен тексеру арқылы жүзеге асырылады.</w:t>
      </w:r>
    </w:p>
    <w:bookmarkEnd w:id="83"/>
    <w:bookmarkStart w:name="z94" w:id="84"/>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дұрыстығына күмән келтіру үшін негіз болған кезде клиент (оның өкілі) және бенефициарлық меншік иесі туралы мәліметтерді жаңарту банк осындай күмәннің болуы туралы шешім қабылдаған күннен кейінгі 15 (он бес) жұмыс күні ішінде жүзеге асырылады.</w:t>
      </w:r>
    </w:p>
    <w:bookmarkEnd w:id="84"/>
    <w:bookmarkStart w:name="z95" w:id="85"/>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жасаған кезінде, егер клиентті сәйкестендіру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bookmarkEnd w:id="85"/>
    <w:bookmarkStart w:name="z96" w:id="86"/>
    <w:p>
      <w:pPr>
        <w:spacing w:after="0"/>
        <w:ind w:left="0"/>
        <w:jc w:val="both"/>
      </w:pPr>
      <w:r>
        <w:rPr>
          <w:rFonts w:ascii="Times New Roman"/>
          <w:b w:val="false"/>
          <w:i w:val="false"/>
          <w:color w:val="000000"/>
          <w:sz w:val="28"/>
        </w:rPr>
        <w:t>
      25. Клиентті (оның өкілін) және бенефициарлық меншік иесін сәйкестендіру шеңберінде Талаптардың 23 және 24-тармақтарына сәйкес алынған мәліметтер құжатпен тіркеледі және банк клиенттің досьесіне енгізеді (қосады), ол клиентпен іскерлік қатынастардың бүкіл кезеңі ішінде және клиентпен іскерлік қатынастар немесе біржолғы операция (мәміле) жүргізу (жасау) тоқтатылған күннен бастап кем дегенде 5 (бес) жыл банкте сақталады.</w:t>
      </w:r>
    </w:p>
    <w:bookmarkEnd w:id="86"/>
    <w:bookmarkStart w:name="z97" w:id="87"/>
    <w:p>
      <w:pPr>
        <w:spacing w:after="0"/>
        <w:ind w:left="0"/>
        <w:jc w:val="both"/>
      </w:pPr>
      <w:r>
        <w:rPr>
          <w:rFonts w:ascii="Times New Roman"/>
          <w:b w:val="false"/>
          <w:i w:val="false"/>
          <w:color w:val="000000"/>
          <w:sz w:val="28"/>
        </w:rPr>
        <w:t xml:space="preserve">
      Банк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банк клиент (оның өкілін) және бенефициарлық меншік иесін туралы қаржы мониторингінің басқа субъектілерінен клиенттің досьесіне енгізу (қосу) үшін мәліметтерді дереу, сондай-ақ растайтын құжаттардың көшірмелерін сұрату бойынша кідіріссіз алады, оларға оның ішінде ақпарат, ақпараттық жүйеден немесе банк клиентті тиісінше тексеру шараларын негізге алатын басқа қаржы мониторингі субъектілерінің дерекқорынан үзінді көшірмелер жатады.</w:t>
      </w:r>
    </w:p>
    <w:bookmarkEnd w:id="87"/>
    <w:bookmarkStart w:name="z98" w:id="88"/>
    <w:p>
      <w:pPr>
        <w:spacing w:after="0"/>
        <w:ind w:left="0"/>
        <w:jc w:val="both"/>
      </w:pPr>
      <w:r>
        <w:rPr>
          <w:rFonts w:ascii="Times New Roman"/>
          <w:b w:val="false"/>
          <w:i w:val="false"/>
          <w:color w:val="000000"/>
          <w:sz w:val="28"/>
        </w:rPr>
        <w:t xml:space="preserve">
      Шетелдік қаржы ұйымы қабылдаған клиенттерді (олардың өкілдерін) және бенефициарлық меншік иелерін тиісінше тексеру шараларына сүйенетін Банк осындай шетелдік қаржы ұйымының қызметі ол тіркелген мемлекетте лицензиялауға, реттеуге және қадағалауға жататынын және шетелдік қаржы ұйымы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ұқсас тиісті тексеру бойынша шаралар қабылдайтынын, сондай-ақ тиісті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bookmarkEnd w:id="88"/>
    <w:bookmarkStart w:name="z99" w:id="89"/>
    <w:p>
      <w:pPr>
        <w:spacing w:after="0"/>
        <w:ind w:left="0"/>
        <w:jc w:val="both"/>
      </w:pPr>
      <w:r>
        <w:rPr>
          <w:rFonts w:ascii="Times New Roman"/>
          <w:b w:val="false"/>
          <w:i w:val="false"/>
          <w:color w:val="000000"/>
          <w:sz w:val="28"/>
        </w:rPr>
        <w:t xml:space="preserve">
      Банк конгломератының қатысушысы болып табылатын банк қажет болған кезде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6-1-тармағында белгіленген шарттар сақталған кезде тиісті клиенттерге (олардың өкілдеріне) және бенефициарлық меншік иелеріне қатысты осындай банк конгломератының басқа қатысушылары қабылдаған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bookmarkEnd w:id="89"/>
    <w:bookmarkStart w:name="z100" w:id="90"/>
    <w:p>
      <w:pPr>
        <w:spacing w:after="0"/>
        <w:ind w:left="0"/>
        <w:jc w:val="both"/>
      </w:pPr>
      <w:r>
        <w:rPr>
          <w:rFonts w:ascii="Times New Roman"/>
          <w:b w:val="false"/>
          <w:i w:val="false"/>
          <w:color w:val="000000"/>
          <w:sz w:val="28"/>
        </w:rPr>
        <w:t>
      Банк ішкі құжаттарға сәйкес досьелер жүргізетін клиенттердің топтары мыналарды қамтиды, бірақ шектелмейді:</w:t>
      </w:r>
    </w:p>
    <w:bookmarkEnd w:id="90"/>
    <w:bookmarkStart w:name="z101" w:id="91"/>
    <w:p>
      <w:pPr>
        <w:spacing w:after="0"/>
        <w:ind w:left="0"/>
        <w:jc w:val="both"/>
      </w:pPr>
      <w:r>
        <w:rPr>
          <w:rFonts w:ascii="Times New Roman"/>
          <w:b w:val="false"/>
          <w:i w:val="false"/>
          <w:color w:val="000000"/>
          <w:sz w:val="28"/>
        </w:rPr>
        <w:t>
      жеке тұлғалар;</w:t>
      </w:r>
    </w:p>
    <w:bookmarkEnd w:id="91"/>
    <w:bookmarkStart w:name="z102" w:id="92"/>
    <w:p>
      <w:pPr>
        <w:spacing w:after="0"/>
        <w:ind w:left="0"/>
        <w:jc w:val="both"/>
      </w:pPr>
      <w:r>
        <w:rPr>
          <w:rFonts w:ascii="Times New Roman"/>
          <w:b w:val="false"/>
          <w:i w:val="false"/>
          <w:color w:val="000000"/>
          <w:sz w:val="28"/>
        </w:rPr>
        <w:t>
      заңды тұлға құрмай шетелдік құрылым;</w:t>
      </w:r>
    </w:p>
    <w:bookmarkEnd w:id="92"/>
    <w:bookmarkStart w:name="z103" w:id="93"/>
    <w:p>
      <w:pPr>
        <w:spacing w:after="0"/>
        <w:ind w:left="0"/>
        <w:jc w:val="both"/>
      </w:pPr>
      <w:r>
        <w:rPr>
          <w:rFonts w:ascii="Times New Roman"/>
          <w:b w:val="false"/>
          <w:i w:val="false"/>
          <w:color w:val="000000"/>
          <w:sz w:val="28"/>
        </w:rPr>
        <w:t>
      заңды тұлғалар, оның ішінде шетелдік қаржы ұйымдары-респонденттер.</w:t>
      </w:r>
    </w:p>
    <w:bookmarkEnd w:id="93"/>
    <w:bookmarkStart w:name="z104" w:id="94"/>
    <w:p>
      <w:pPr>
        <w:spacing w:after="0"/>
        <w:ind w:left="0"/>
        <w:jc w:val="both"/>
      </w:pPr>
      <w:r>
        <w:rPr>
          <w:rFonts w:ascii="Times New Roman"/>
          <w:b w:val="false"/>
          <w:i w:val="false"/>
          <w:color w:val="000000"/>
          <w:sz w:val="28"/>
        </w:rPr>
        <w:t xml:space="preserve">
      Банк клиент досьесін ол туралы банк ішкі бақылау қағидаларына сәйкес оған банк берген тәуекел деңгейіне қарай қалыптастырады. Клиентке төмен деңгей берілген жағдайда оған қатысты тиісінше тексерудің жеңілдетілген шаралары жүргізіледі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мәліметтер тізбесі бекітіледі.</w:t>
      </w:r>
    </w:p>
    <w:bookmarkEnd w:id="94"/>
    <w:bookmarkStart w:name="z105" w:id="95"/>
    <w:p>
      <w:pPr>
        <w:spacing w:after="0"/>
        <w:ind w:left="0"/>
        <w:jc w:val="both"/>
      </w:pPr>
      <w:r>
        <w:rPr>
          <w:rFonts w:ascii="Times New Roman"/>
          <w:b w:val="false"/>
          <w:i w:val="false"/>
          <w:color w:val="000000"/>
          <w:sz w:val="28"/>
        </w:rPr>
        <w:t xml:space="preserve">
      Клиентке тәуекелдің жоғары деңгейі берілген жағдайда оған қатысты тиісті тексерудің күшейтілген шаралары жүргізіледі және қосымша мәліметтерге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5-тармағында көзделген мәліметтер жатады (салықтық резиденттілігі, қызметінің түрі және жасалатын операцияларды қаржыландыру көзі туралы мәліметтер).</w:t>
      </w:r>
    </w:p>
    <w:bookmarkEnd w:id="95"/>
    <w:bookmarkStart w:name="z106" w:id="96"/>
    <w:p>
      <w:pPr>
        <w:spacing w:after="0"/>
        <w:ind w:left="0"/>
        <w:jc w:val="both"/>
      </w:pPr>
      <w:r>
        <w:rPr>
          <w:rFonts w:ascii="Times New Roman"/>
          <w:b w:val="false"/>
          <w:i w:val="false"/>
          <w:color w:val="000000"/>
          <w:sz w:val="28"/>
        </w:rPr>
        <w:t xml:space="preserve">
      Шетелдік қаржы ұйымы және оның клиенттері корреспонденттік шоттар арқылы төлемдерді және (немесе) ақша аударымдарын жүзеге асырған кезде банк төлем құжатында КЖ/ТҚҚ туралы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мәліметтердің болуын тексереді.";</w:t>
      </w:r>
    </w:p>
    <w:bookmarkEnd w:id="96"/>
    <w:bookmarkStart w:name="z107" w:id="97"/>
    <w:p>
      <w:pPr>
        <w:spacing w:after="0"/>
        <w:ind w:left="0"/>
        <w:jc w:val="both"/>
      </w:pPr>
      <w:r>
        <w:rPr>
          <w:rFonts w:ascii="Times New Roman"/>
          <w:b w:val="false"/>
          <w:i w:val="false"/>
          <w:color w:val="000000"/>
          <w:sz w:val="28"/>
        </w:rPr>
        <w:t xml:space="preserve">
      мынадай мазмұндағы 25-1-тармақпен толықтырылсын: </w:t>
      </w:r>
    </w:p>
    <w:bookmarkEnd w:id="97"/>
    <w:bookmarkStart w:name="z108" w:id="98"/>
    <w:p>
      <w:pPr>
        <w:spacing w:after="0"/>
        <w:ind w:left="0"/>
        <w:jc w:val="both"/>
      </w:pPr>
      <w:r>
        <w:rPr>
          <w:rFonts w:ascii="Times New Roman"/>
          <w:b w:val="false"/>
          <w:i w:val="false"/>
          <w:color w:val="000000"/>
          <w:sz w:val="28"/>
        </w:rPr>
        <w:t xml:space="preserve">
      "25-1. Қаржы мониторингінің басқа субъектісі немесе шетелдік қаржы ұйымының Ақшаны жылыстатуға қарсы күрестің қаржы шараларын әзірлеу тобының (ФАТФ) ұсынымдарын орындамайтын және (немесе) тиісінше орындамайтын мемлекетте (аумақта) тіркелуі, болуы немесе орналасуы жағдайында Банк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 6-1 және 8-тармақтарында көзделген әрекеттерді жасамайды.";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10" w:id="99"/>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барысында банк мұндай клиенттің (оның өкілінің) және бенефициарлық меншік иесінің Тізбеде және ЖҚҚТҚ тізбесінде болуына тексеру жүргізеді.</w:t>
      </w:r>
    </w:p>
    <w:bookmarkEnd w:id="99"/>
    <w:bookmarkStart w:name="z111" w:id="100"/>
    <w:p>
      <w:pPr>
        <w:spacing w:after="0"/>
        <w:ind w:left="0"/>
        <w:jc w:val="both"/>
      </w:pPr>
      <w:r>
        <w:rPr>
          <w:rFonts w:ascii="Times New Roman"/>
          <w:b w:val="false"/>
          <w:i w:val="false"/>
          <w:color w:val="000000"/>
          <w:sz w:val="28"/>
        </w:rPr>
        <w:t>
      Банк клиентті (оның өкілін) сәйкестендіру және бенефициарлық меншік иесін анықтау барысында мұндай клиенттің (оның өкілінің) және бенефициарлық меншік иесінің жария лауазымды тұлғаларға, олардың жұбайларына (зайыптарына) және жақын туыстарына тиесілігіне тексеру жүргізеді.</w:t>
      </w:r>
    </w:p>
    <w:bookmarkEnd w:id="100"/>
    <w:bookmarkStart w:name="z112" w:id="101"/>
    <w:p>
      <w:pPr>
        <w:spacing w:after="0"/>
        <w:ind w:left="0"/>
        <w:jc w:val="both"/>
      </w:pPr>
      <w:r>
        <w:rPr>
          <w:rFonts w:ascii="Times New Roman"/>
          <w:b w:val="false"/>
          <w:i w:val="false"/>
          <w:color w:val="000000"/>
          <w:sz w:val="28"/>
        </w:rPr>
        <w:t>
      Банктер КЖ/ТҚҚ туралы заңның 1-бабы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bookmarkEnd w:id="101"/>
    <w:bookmarkStart w:name="z113" w:id="102"/>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асыруға;</w:t>
      </w:r>
    </w:p>
    <w:bookmarkEnd w:id="102"/>
    <w:bookmarkStart w:name="z114" w:id="103"/>
    <w:p>
      <w:pPr>
        <w:spacing w:after="0"/>
        <w:ind w:left="0"/>
        <w:jc w:val="both"/>
      </w:pPr>
      <w:r>
        <w:rPr>
          <w:rFonts w:ascii="Times New Roman"/>
          <w:b w:val="false"/>
          <w:i w:val="false"/>
          <w:color w:val="000000"/>
          <w:sz w:val="28"/>
        </w:rPr>
        <w:t>
      2) банктің басшы қызметкерінің осындай клиенттермен (олардың өкілдерімен) және бенефициарлық меншік иелерімен іскерлік қатынастар орнатуға, оны жалғастыруға жазбаша рұқсатын алуға;</w:t>
      </w:r>
    </w:p>
    <w:bookmarkEnd w:id="103"/>
    <w:bookmarkStart w:name="z115" w:id="104"/>
    <w:p>
      <w:pPr>
        <w:spacing w:after="0"/>
        <w:ind w:left="0"/>
        <w:jc w:val="both"/>
      </w:pPr>
      <w:r>
        <w:rPr>
          <w:rFonts w:ascii="Times New Roman"/>
          <w:b w:val="false"/>
          <w:i w:val="false"/>
          <w:color w:val="000000"/>
          <w:sz w:val="28"/>
        </w:rPr>
        <w:t>
      3) мұндай клиенттің (оның өкілінің) және бенефициарлық меншік иесі қаражатының және (немесе) өзге мүлкінің шығу көзін анықтау үшін қолжетімді шаралар қабылдауға;</w:t>
      </w:r>
    </w:p>
    <w:bookmarkEnd w:id="104"/>
    <w:bookmarkStart w:name="z116" w:id="105"/>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тұрақты негізде күшейтілген шаралар қабылдауға міндетті.</w:t>
      </w:r>
    </w:p>
    <w:bookmarkEnd w:id="105"/>
    <w:bookmarkStart w:name="z117" w:id="106"/>
    <w:p>
      <w:pPr>
        <w:spacing w:after="0"/>
        <w:ind w:left="0"/>
        <w:jc w:val="both"/>
      </w:pPr>
      <w:r>
        <w:rPr>
          <w:rFonts w:ascii="Times New Roman"/>
          <w:b w:val="false"/>
          <w:i w:val="false"/>
          <w:color w:val="000000"/>
          <w:sz w:val="28"/>
        </w:rPr>
        <w:t>
      Тәуекелдің жоғары деңгейі берілген КЖ/ТҚҚ туралы заңның 1-бабы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КЖ/ТҚҚ туралы заңның 5-бабының 3-тармағында көзделген шаралардан басқа, банк қосымша осы тармақтың үшінші бөлігінің 1), 2), 3) және 4) тармақшаларында белгіленген шараларды қолданады.</w:t>
      </w:r>
    </w:p>
    <w:bookmarkEnd w:id="106"/>
    <w:bookmarkStart w:name="z118" w:id="107"/>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көші-қон карточкалары туралы мәліметтер алу талап етілмейді.</w:t>
      </w:r>
    </w:p>
    <w:bookmarkEnd w:id="107"/>
    <w:bookmarkStart w:name="z119" w:id="108"/>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bookmarkEnd w:id="108"/>
    <w:bookmarkStart w:name="z120" w:id="109"/>
    <w:p>
      <w:pPr>
        <w:spacing w:after="0"/>
        <w:ind w:left="0"/>
        <w:jc w:val="both"/>
      </w:pPr>
      <w:r>
        <w:rPr>
          <w:rFonts w:ascii="Times New Roman"/>
          <w:b w:val="false"/>
          <w:i w:val="false"/>
          <w:color w:val="000000"/>
          <w:sz w:val="28"/>
        </w:rPr>
        <w:t xml:space="preserve">
      Банк жеке тұлғаны (заңды тұлғаның немесе заңды тұлға құрмай шетелдік құрылым басшысын, құрылтайшыларды (қатысушыларды) бенефициарлық меншік иесін) сәйкестендіру кезінде мынадай деректерді белгілейді және тіркейді: </w:t>
      </w:r>
    </w:p>
    <w:bookmarkEnd w:id="109"/>
    <w:bookmarkStart w:name="z121" w:id="110"/>
    <w:p>
      <w:pPr>
        <w:spacing w:after="0"/>
        <w:ind w:left="0"/>
        <w:jc w:val="both"/>
      </w:pPr>
      <w:r>
        <w:rPr>
          <w:rFonts w:ascii="Times New Roman"/>
          <w:b w:val="false"/>
          <w:i w:val="false"/>
          <w:color w:val="000000"/>
          <w:sz w:val="28"/>
        </w:rPr>
        <w:t>
      тегі, аты, әкесінің аты (бар болса);</w:t>
      </w:r>
    </w:p>
    <w:bookmarkEnd w:id="110"/>
    <w:bookmarkStart w:name="z122" w:id="111"/>
    <w:p>
      <w:pPr>
        <w:spacing w:after="0"/>
        <w:ind w:left="0"/>
        <w:jc w:val="both"/>
      </w:pPr>
      <w:r>
        <w:rPr>
          <w:rFonts w:ascii="Times New Roman"/>
          <w:b w:val="false"/>
          <w:i w:val="false"/>
          <w:color w:val="000000"/>
          <w:sz w:val="28"/>
        </w:rPr>
        <w:t>
      азаматтығы;</w:t>
      </w:r>
    </w:p>
    <w:bookmarkEnd w:id="111"/>
    <w:bookmarkStart w:name="z123" w:id="112"/>
    <w:p>
      <w:pPr>
        <w:spacing w:after="0"/>
        <w:ind w:left="0"/>
        <w:jc w:val="both"/>
      </w:pPr>
      <w:r>
        <w:rPr>
          <w:rFonts w:ascii="Times New Roman"/>
          <w:b w:val="false"/>
          <w:i w:val="false"/>
          <w:color w:val="000000"/>
          <w:sz w:val="28"/>
        </w:rPr>
        <w:t>
      туған күні және жері;</w:t>
      </w:r>
    </w:p>
    <w:bookmarkEnd w:id="112"/>
    <w:bookmarkStart w:name="z124" w:id="113"/>
    <w:p>
      <w:pPr>
        <w:spacing w:after="0"/>
        <w:ind w:left="0"/>
        <w:jc w:val="both"/>
      </w:pPr>
      <w:r>
        <w:rPr>
          <w:rFonts w:ascii="Times New Roman"/>
          <w:b w:val="false"/>
          <w:i w:val="false"/>
          <w:color w:val="000000"/>
          <w:sz w:val="28"/>
        </w:rPr>
        <w:t>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w:t>
      </w:r>
    </w:p>
    <w:bookmarkEnd w:id="113"/>
    <w:bookmarkStart w:name="z125" w:id="114"/>
    <w:p>
      <w:pPr>
        <w:spacing w:after="0"/>
        <w:ind w:left="0"/>
        <w:jc w:val="both"/>
      </w:pPr>
      <w:r>
        <w:rPr>
          <w:rFonts w:ascii="Times New Roman"/>
          <w:b w:val="false"/>
          <w:i w:val="false"/>
          <w:color w:val="000000"/>
          <w:sz w:val="28"/>
        </w:rPr>
        <w:t>
      жеке басын куәландыратын құжаттың және (немесе) оның негізінде сәйкестендіру жүргізілетін өзге де құжаттың деректемелері;</w:t>
      </w:r>
    </w:p>
    <w:bookmarkEnd w:id="114"/>
    <w:bookmarkStart w:name="z126" w:id="115"/>
    <w:p>
      <w:pPr>
        <w:spacing w:after="0"/>
        <w:ind w:left="0"/>
        <w:jc w:val="both"/>
      </w:pPr>
      <w:r>
        <w:rPr>
          <w:rFonts w:ascii="Times New Roman"/>
          <w:b w:val="false"/>
          <w:i w:val="false"/>
          <w:color w:val="000000"/>
          <w:sz w:val="28"/>
        </w:rPr>
        <w:t>
      қызмет түрі (жеке кәсіпкерлер үшін);</w:t>
      </w:r>
    </w:p>
    <w:bookmarkEnd w:id="115"/>
    <w:bookmarkStart w:name="z127" w:id="116"/>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bookmarkEnd w:id="116"/>
    <w:bookmarkStart w:name="z128" w:id="117"/>
    <w:p>
      <w:pPr>
        <w:spacing w:after="0"/>
        <w:ind w:left="0"/>
        <w:jc w:val="both"/>
      </w:pPr>
      <w:r>
        <w:rPr>
          <w:rFonts w:ascii="Times New Roman"/>
          <w:b w:val="false"/>
          <w:i w:val="false"/>
          <w:color w:val="000000"/>
          <w:sz w:val="28"/>
        </w:rPr>
        <w:t>
      Банк заңды тұлға-клиентті (заңды тұлға клиентінің, заңды тұлға құрмай шетелдік құрылымның құрылтайшыларын (қатысушыларын) сәйкестендіру кезінде мынадай деректерді белгілейді және тіркейді:</w:t>
      </w:r>
    </w:p>
    <w:bookmarkEnd w:id="117"/>
    <w:bookmarkStart w:name="z129" w:id="118"/>
    <w:p>
      <w:pPr>
        <w:spacing w:after="0"/>
        <w:ind w:left="0"/>
        <w:jc w:val="both"/>
      </w:pPr>
      <w:r>
        <w:rPr>
          <w:rFonts w:ascii="Times New Roman"/>
          <w:b w:val="false"/>
          <w:i w:val="false"/>
          <w:color w:val="000000"/>
          <w:sz w:val="28"/>
        </w:rPr>
        <w:t>
      атауы, ұйымның тіркеу нөмірі және мемлекеттік тіркелген күні, тіркеуші органның атауы (олар бар болса);</w:t>
      </w:r>
    </w:p>
    <w:bookmarkEnd w:id="118"/>
    <w:bookmarkStart w:name="z130" w:id="119"/>
    <w:p>
      <w:pPr>
        <w:spacing w:after="0"/>
        <w:ind w:left="0"/>
        <w:jc w:val="both"/>
      </w:pPr>
      <w:r>
        <w:rPr>
          <w:rFonts w:ascii="Times New Roman"/>
          <w:b w:val="false"/>
          <w:i w:val="false"/>
          <w:color w:val="000000"/>
          <w:sz w:val="28"/>
        </w:rPr>
        <w:t xml:space="preserve">
      тіркелген немесе орналасқан жерінің мекенжайы; </w:t>
      </w:r>
    </w:p>
    <w:bookmarkEnd w:id="119"/>
    <w:bookmarkStart w:name="z131" w:id="120"/>
    <w:p>
      <w:pPr>
        <w:spacing w:after="0"/>
        <w:ind w:left="0"/>
        <w:jc w:val="both"/>
      </w:pPr>
      <w:r>
        <w:rPr>
          <w:rFonts w:ascii="Times New Roman"/>
          <w:b w:val="false"/>
          <w:i w:val="false"/>
          <w:color w:val="000000"/>
          <w:sz w:val="28"/>
        </w:rPr>
        <w:t xml:space="preserve">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w:t>
      </w:r>
    </w:p>
    <w:bookmarkEnd w:id="120"/>
    <w:bookmarkStart w:name="z132" w:id="121"/>
    <w:p>
      <w:pPr>
        <w:spacing w:after="0"/>
        <w:ind w:left="0"/>
        <w:jc w:val="both"/>
      </w:pPr>
      <w:r>
        <w:rPr>
          <w:rFonts w:ascii="Times New Roman"/>
          <w:b w:val="false"/>
          <w:i w:val="false"/>
          <w:color w:val="000000"/>
          <w:sz w:val="28"/>
        </w:rPr>
        <w:t>
      қызмет түрі;</w:t>
      </w:r>
    </w:p>
    <w:bookmarkEnd w:id="121"/>
    <w:bookmarkStart w:name="z133" w:id="122"/>
    <w:p>
      <w:pPr>
        <w:spacing w:after="0"/>
        <w:ind w:left="0"/>
        <w:jc w:val="both"/>
      </w:pPr>
      <w:r>
        <w:rPr>
          <w:rFonts w:ascii="Times New Roman"/>
          <w:b w:val="false"/>
          <w:i w:val="false"/>
          <w:color w:val="000000"/>
          <w:sz w:val="28"/>
        </w:rPr>
        <w:t>
      басшы (құрылтай құжаттарына сәйкес заңды тұлғаның атынан әрекет етуге уәкілетті өзге тұлға), қаржылық құжаттарға қол қою құқығы бар тұлға туралы деректер;</w:t>
      </w:r>
    </w:p>
    <w:bookmarkEnd w:id="122"/>
    <w:bookmarkStart w:name="z134" w:id="123"/>
    <w:p>
      <w:pPr>
        <w:spacing w:after="0"/>
        <w:ind w:left="0"/>
        <w:jc w:val="both"/>
      </w:pPr>
      <w:r>
        <w:rPr>
          <w:rFonts w:ascii="Times New Roman"/>
          <w:b w:val="false"/>
          <w:i w:val="false"/>
          <w:color w:val="000000"/>
          <w:sz w:val="28"/>
        </w:rPr>
        <w:t>
      бенефициарлық меншік иелері туралы деректер.</w:t>
      </w:r>
    </w:p>
    <w:bookmarkEnd w:id="123"/>
    <w:bookmarkStart w:name="z135" w:id="124"/>
    <w:p>
      <w:pPr>
        <w:spacing w:after="0"/>
        <w:ind w:left="0"/>
        <w:jc w:val="both"/>
      </w:pPr>
      <w:r>
        <w:rPr>
          <w:rFonts w:ascii="Times New Roman"/>
          <w:b w:val="false"/>
          <w:i w:val="false"/>
          <w:color w:val="000000"/>
          <w:sz w:val="28"/>
        </w:rPr>
        <w:t>
      Банк клиентті-заңды тұлға құрмай шетелдік құрылымды идентификаттау кезінде мынадай деректерді белгілейді және тіркейді:</w:t>
      </w:r>
    </w:p>
    <w:bookmarkEnd w:id="124"/>
    <w:bookmarkStart w:name="z136" w:id="125"/>
    <w:p>
      <w:pPr>
        <w:spacing w:after="0"/>
        <w:ind w:left="0"/>
        <w:jc w:val="both"/>
      </w:pPr>
      <w:r>
        <w:rPr>
          <w:rFonts w:ascii="Times New Roman"/>
          <w:b w:val="false"/>
          <w:i w:val="false"/>
          <w:color w:val="000000"/>
          <w:sz w:val="28"/>
        </w:rPr>
        <w:t>
      заңды тұлға құрмай шетелдік құрылым шет мемлекетте (аумақта) тіркелген атауы, нөмірі (бар болса);</w:t>
      </w:r>
    </w:p>
    <w:bookmarkEnd w:id="125"/>
    <w:bookmarkStart w:name="z137" w:id="126"/>
    <w:p>
      <w:pPr>
        <w:spacing w:after="0"/>
        <w:ind w:left="0"/>
        <w:jc w:val="both"/>
      </w:pPr>
      <w:r>
        <w:rPr>
          <w:rFonts w:ascii="Times New Roman"/>
          <w:b w:val="false"/>
          <w:i w:val="false"/>
          <w:color w:val="000000"/>
          <w:sz w:val="28"/>
        </w:rPr>
        <w:t xml:space="preserve">
      негізгі қызметті жүргізу орны; </w:t>
      </w:r>
    </w:p>
    <w:bookmarkEnd w:id="126"/>
    <w:bookmarkStart w:name="z138" w:id="127"/>
    <w:p>
      <w:pPr>
        <w:spacing w:after="0"/>
        <w:ind w:left="0"/>
        <w:jc w:val="both"/>
      </w:pPr>
      <w:r>
        <w:rPr>
          <w:rFonts w:ascii="Times New Roman"/>
          <w:b w:val="false"/>
          <w:i w:val="false"/>
          <w:color w:val="000000"/>
          <w:sz w:val="28"/>
        </w:rPr>
        <w:t xml:space="preserve">
      қызмет сипаты; </w:t>
      </w:r>
    </w:p>
    <w:bookmarkEnd w:id="127"/>
    <w:bookmarkStart w:name="z139" w:id="128"/>
    <w:p>
      <w:pPr>
        <w:spacing w:after="0"/>
        <w:ind w:left="0"/>
        <w:jc w:val="both"/>
      </w:pPr>
      <w:r>
        <w:rPr>
          <w:rFonts w:ascii="Times New Roman"/>
          <w:b w:val="false"/>
          <w:i w:val="false"/>
          <w:color w:val="000000"/>
          <w:sz w:val="28"/>
        </w:rPr>
        <w:t>
      басқарудағы (меншіктегі) мүліктің құрамы (құрылымы немесе функциясы ұқсас трасттар мен заңды тұлға құрмай өзге де шетелдік құрылымдарға қатысты).";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141" w:id="129"/>
    <w:p>
      <w:pPr>
        <w:spacing w:after="0"/>
        <w:ind w:left="0"/>
        <w:jc w:val="both"/>
      </w:pPr>
      <w:r>
        <w:rPr>
          <w:rFonts w:ascii="Times New Roman"/>
          <w:b w:val="false"/>
          <w:i w:val="false"/>
          <w:color w:val="000000"/>
          <w:sz w:val="28"/>
        </w:rPr>
        <w:t>
      "35. Оқыту бағдарламасы КЖ/ТҚҚ туралы заңның 11-бабының 8-тармағына сәйкес КЖ/ТҚҚ саласында дайындау және оқыту бойынша қаржы мониторингі субъектілеріне қойылатын талаптарға сәйкес әзірленеді.";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алып тасталсын.</w:t>
      </w:r>
    </w:p>
    <w:bookmarkStart w:name="z143" w:id="130"/>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бірыңғай жинақтаушы зейнетақы қоры және ерікті жинақтаушы зейнетақы қорлары үшін қойылатын талаптарды бекіту туралы" Қазақстан Республикасының Қаржы нарығын реттеу және дамыту агенттігі Басқармасының 2020 жылғы 12 қазандағы № 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21434 болып тіркелген) мынадай өзгерістер мен толықтыру енгізілсін: </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5" w:id="131"/>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талаптарды бекіту туралы"; </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7" w:id="132"/>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 бекітілсін.";</w:t>
      </w:r>
    </w:p>
    <w:bookmarkEnd w:id="132"/>
    <w:bookmarkStart w:name="z148" w:id="133"/>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0" w:id="134"/>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52" w:id="135"/>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бірыңғай жинақтаушы зейнетақы қоры және ерікті жинақтаушы зейнетақы қорлары үшін жаппай қырып-жою қаруының таралуын қаржыландыруға қарсы іс-қимыл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(бұдан әрі -КЖ/ТҚҚ туралы заң) және "Бірыңғай жинақтаушы зейнетақы қорына және ерікті жинақтаушы зейнетақы қорларына арналған тәуекелдерді басқару мен ішкі бақылау жүйесін қалыптастыру қағидаларын бекіту туралы" Қазақстан Республикасы Ұлттық Банкі Басқармасының 2018 жылғы 27 сәуірдегі № 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16933 болып тіркелген) сәйкес әзірленген.</w:t>
      </w:r>
    </w:p>
    <w:bookmarkEnd w:id="135"/>
    <w:bookmarkStart w:name="z153" w:id="136"/>
    <w:p>
      <w:pPr>
        <w:spacing w:after="0"/>
        <w:ind w:left="0"/>
        <w:jc w:val="both"/>
      </w:pPr>
      <w:r>
        <w:rPr>
          <w:rFonts w:ascii="Times New Roman"/>
          <w:b w:val="false"/>
          <w:i w:val="false"/>
          <w:color w:val="000000"/>
          <w:sz w:val="28"/>
        </w:rPr>
        <w:t>
      2. Талаптарда пайдаланылатын ұғымдар КЖ/ТҚҚ туралы pаңда және "Қазақстан Республикасында зейнетақымен қамсыздандыру туралы" Қазақстан Республикасының Заңында көрсетілген мағыналарда қолданылады.</w:t>
      </w:r>
    </w:p>
    <w:bookmarkEnd w:id="136"/>
    <w:bookmarkStart w:name="z154" w:id="137"/>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bookmarkEnd w:id="137"/>
    <w:bookmarkStart w:name="z155" w:id="138"/>
    <w:p>
      <w:pPr>
        <w:spacing w:after="0"/>
        <w:ind w:left="0"/>
        <w:jc w:val="both"/>
      </w:pPr>
      <w:r>
        <w:rPr>
          <w:rFonts w:ascii="Times New Roman"/>
          <w:b w:val="false"/>
          <w:i w:val="false"/>
          <w:color w:val="000000"/>
          <w:sz w:val="28"/>
        </w:rPr>
        <w:t>
      1) әдеттегіден тыс операция (мәміле) – клиенттің КЖ/ТҚҚ туралы заңның 10-бабының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бірыңғай жинақтаушы зейнетақы қоры және ерікті жинақтаушы зейнетақы қорлары (бұдан әрі – қор) дербес әзірлеген күдікті операцияны айқындау белгілері ескеріле отырып, КЖ/ТҚҚ туралы заңның 4-бабының 4-тармағына сәйкес міндетті түрде зерделенуге тиіс операциясы (мәмілесі);</w:t>
      </w:r>
    </w:p>
    <w:bookmarkEnd w:id="138"/>
    <w:bookmarkStart w:name="z156" w:id="139"/>
    <w:p>
      <w:pPr>
        <w:spacing w:after="0"/>
        <w:ind w:left="0"/>
        <w:jc w:val="both"/>
      </w:pPr>
      <w:r>
        <w:rPr>
          <w:rFonts w:ascii="Times New Roman"/>
          <w:b w:val="false"/>
          <w:i w:val="false"/>
          <w:color w:val="000000"/>
          <w:sz w:val="28"/>
        </w:rPr>
        <w:t>
      2) КЖ/ТҚ тәуекелдерін басқару – қордың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bookmarkEnd w:id="139"/>
    <w:bookmarkStart w:name="z157" w:id="140"/>
    <w:p>
      <w:pPr>
        <w:spacing w:after="0"/>
        <w:ind w:left="0"/>
        <w:jc w:val="both"/>
      </w:pPr>
      <w:r>
        <w:rPr>
          <w:rFonts w:ascii="Times New Roman"/>
          <w:b w:val="false"/>
          <w:i w:val="false"/>
          <w:color w:val="000000"/>
          <w:sz w:val="28"/>
        </w:rPr>
        <w:t>
      3) клиент – қордың қызметтерін алатын жеке тұлға, заңды тұлға;</w:t>
      </w:r>
    </w:p>
    <w:bookmarkEnd w:id="140"/>
    <w:bookmarkStart w:name="z158" w:id="141"/>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қаржыландыру тәуекелдері (бұдан әрі – КЖ/ТҚ тәуекелдері) – қорды қылмыстық жолмен алынған кірістерді заңдастыру (жылыстату), терроризмді қаржыландыру және жаппай қырып-жою қаруын қаржыландыру процестеріне қасақана немесе қасақана емес тарту тәуекелдері (бұдан әрі – КЖ/ТҚ);</w:t>
      </w:r>
    </w:p>
    <w:bookmarkEnd w:id="141"/>
    <w:bookmarkStart w:name="z159" w:id="142"/>
    <w:p>
      <w:pPr>
        <w:spacing w:after="0"/>
        <w:ind w:left="0"/>
        <w:jc w:val="both"/>
      </w:pPr>
      <w:r>
        <w:rPr>
          <w:rFonts w:ascii="Times New Roman"/>
          <w:b w:val="false"/>
          <w:i w:val="false"/>
          <w:color w:val="000000"/>
          <w:sz w:val="28"/>
        </w:rPr>
        <w:t>
      5)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bookmarkEnd w:id="142"/>
    <w:bookmarkStart w:name="z160" w:id="143"/>
    <w:p>
      <w:pPr>
        <w:spacing w:after="0"/>
        <w:ind w:left="0"/>
        <w:jc w:val="both"/>
      </w:pPr>
      <w:r>
        <w:rPr>
          <w:rFonts w:ascii="Times New Roman"/>
          <w:b w:val="false"/>
          <w:i w:val="false"/>
          <w:color w:val="000000"/>
          <w:sz w:val="28"/>
        </w:rPr>
        <w:t>
      6) шекті операция – клиенттің ақшамен және (немесе) өзге де мүлікпен жүргізілетін, КЖ/ТҚҚ туралы заңның 4-бабының 1-тармағына сәйкес қаржы мониторингіне жататын операциясы;</w:t>
      </w:r>
    </w:p>
    <w:bookmarkEnd w:id="143"/>
    <w:bookmarkStart w:name="z161" w:id="144"/>
    <w:p>
      <w:pPr>
        <w:spacing w:after="0"/>
        <w:ind w:left="0"/>
        <w:jc w:val="both"/>
      </w:pPr>
      <w:r>
        <w:rPr>
          <w:rFonts w:ascii="Times New Roman"/>
          <w:b w:val="false"/>
          <w:i w:val="false"/>
          <w:color w:val="000000"/>
          <w:sz w:val="28"/>
        </w:rPr>
        <w:t>
      7) іскерлік қатынастар – қордың клиентке зейнетақы жарналарын тарту және зейнетақы төлемдері жөніндегі қызметке жататын қызметтер ұсынуы бойынша қатынастар.</w:t>
      </w:r>
    </w:p>
    <w:bookmarkEnd w:id="144"/>
    <w:bookmarkStart w:name="z162" w:id="145"/>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және жаппай қырып-жою қаруын қаржыландыруға қарсы іс-қимыл (бұдан әрі – КЖ/ТҚҚ) мақсатында қор ішкі бақылауды:</w:t>
      </w:r>
    </w:p>
    <w:bookmarkEnd w:id="145"/>
    <w:bookmarkStart w:name="z163" w:id="146"/>
    <w:p>
      <w:pPr>
        <w:spacing w:after="0"/>
        <w:ind w:left="0"/>
        <w:jc w:val="both"/>
      </w:pPr>
      <w:r>
        <w:rPr>
          <w:rFonts w:ascii="Times New Roman"/>
          <w:b w:val="false"/>
          <w:i w:val="false"/>
          <w:color w:val="000000"/>
          <w:sz w:val="28"/>
        </w:rPr>
        <w:t>
      1) қордың КЖ/ТҚҚ туралы заңның талаптарын орындауын қамтамасыз ету;</w:t>
      </w:r>
    </w:p>
    <w:bookmarkEnd w:id="146"/>
    <w:bookmarkStart w:name="z164" w:id="147"/>
    <w:p>
      <w:pPr>
        <w:spacing w:after="0"/>
        <w:ind w:left="0"/>
        <w:jc w:val="both"/>
      </w:pPr>
      <w:r>
        <w:rPr>
          <w:rFonts w:ascii="Times New Roman"/>
          <w:b w:val="false"/>
          <w:i w:val="false"/>
          <w:color w:val="000000"/>
          <w:sz w:val="28"/>
        </w:rPr>
        <w:t>
      2) қордың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bookmarkEnd w:id="147"/>
    <w:bookmarkStart w:name="z165" w:id="148"/>
    <w:p>
      <w:pPr>
        <w:spacing w:after="0"/>
        <w:ind w:left="0"/>
        <w:jc w:val="both"/>
      </w:pPr>
      <w:r>
        <w:rPr>
          <w:rFonts w:ascii="Times New Roman"/>
          <w:b w:val="false"/>
          <w:i w:val="false"/>
          <w:color w:val="000000"/>
          <w:sz w:val="28"/>
        </w:rPr>
        <w:t>
      3) қорды, оның лауазымды тұлғалары мен қызметкерлерін КЖ/ТҚ процестеріне тартуды болдырмау мақсатында жүзеге асырады.</w:t>
      </w:r>
    </w:p>
    <w:bookmarkEnd w:id="148"/>
    <w:bookmarkStart w:name="z166" w:id="149"/>
    <w:p>
      <w:pPr>
        <w:spacing w:after="0"/>
        <w:ind w:left="0"/>
        <w:jc w:val="both"/>
      </w:pPr>
      <w:r>
        <w:rPr>
          <w:rFonts w:ascii="Times New Roman"/>
          <w:b w:val="false"/>
          <w:i w:val="false"/>
          <w:color w:val="000000"/>
          <w:sz w:val="28"/>
        </w:rPr>
        <w:t xml:space="preserve">
      4. КЖ/ТҚҚ мақсатында ішкі бақылауды ұйымдастыру шеңберінде қордың басқару немесе атқарушы органы қордың ішкі аудит қызметінің КЖ/ТҚҚ мақсатында ішкі бақылаудың тиімділігін бағалауды жүргізуіне қойылатын талаптар кіретін ішкі бақылау қағидаларын әзірлейді және қабылдайды. </w:t>
      </w:r>
    </w:p>
    <w:bookmarkEnd w:id="149"/>
    <w:bookmarkStart w:name="z167" w:id="150"/>
    <w:p>
      <w:pPr>
        <w:spacing w:after="0"/>
        <w:ind w:left="0"/>
        <w:jc w:val="both"/>
      </w:pPr>
      <w:r>
        <w:rPr>
          <w:rFonts w:ascii="Times New Roman"/>
          <w:b w:val="false"/>
          <w:i w:val="false"/>
          <w:color w:val="000000"/>
          <w:sz w:val="28"/>
        </w:rPr>
        <w:t>
      Қор ішкі бақылау қағидаларын қор қызметтерінің КЖ/ТҚ тәуекелдеріне ұшырау дәрежесін, мөлшерін, сипаты мен күрделілігін бағалау нәтижелерін ескере отырып орындайды.</w:t>
      </w:r>
    </w:p>
    <w:bookmarkEnd w:id="150"/>
    <w:bookmarkStart w:name="z168" w:id="151"/>
    <w:p>
      <w:pPr>
        <w:spacing w:after="0"/>
        <w:ind w:left="0"/>
        <w:jc w:val="both"/>
      </w:pPr>
      <w:r>
        <w:rPr>
          <w:rFonts w:ascii="Times New Roman"/>
          <w:b w:val="false"/>
          <w:i w:val="false"/>
          <w:color w:val="000000"/>
          <w:sz w:val="28"/>
        </w:rPr>
        <w:t>
      Ішкі бақылау қағидалары КЖ/ТҚҚ туралы заңның 11-бабында көзделген бағдарламалардан тұрады, қор оларды Талаптарға сәйкес дербес әзірлейді және олар қордың ішкі құжаты не қордың басқару органы немесе атқарушы органы бекіткен осындай құжаттардың жиынтығы болып табылады.";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70" w:id="152"/>
    <w:p>
      <w:pPr>
        <w:spacing w:after="0"/>
        <w:ind w:left="0"/>
        <w:jc w:val="both"/>
      </w:pPr>
      <w:r>
        <w:rPr>
          <w:rFonts w:ascii="Times New Roman"/>
          <w:b w:val="false"/>
          <w:i w:val="false"/>
          <w:color w:val="000000"/>
          <w:sz w:val="28"/>
        </w:rPr>
        <w:t>
      "5. Қорда қордың ішкі құжаттарында белгіленген тәртіппен қордағы ішкі бақылау қағидаларының іске асырылуы және сақталуы үшін жауапты, қордың басшы қызметкерлерінің немесе қордың тиісті құрылымдық бөлімшесі басшысының деңгейінен төмен емес қордың өзге басшыларының қатарынан жоғары білімі, қордың қызметін ұсынуға байланысты бөлімше басшысының лауазымында кемінде бір жыл жұмыс өтілі не КЖ/ТҚҚ саласында кемінде екі жыл жұмыс өтілі не қаржылық көрсетілетін қызметтерді ұсыну және (немесе) реттеу саласында кемінде үш жыл жұмыс өтілі және "Қазақстан Республикасында зейнетақымен қамсыздандыру туралы" Қазақстан Республикасының Заңына сәйкес мінсіз іскерлік беделі бар лауазымды тұлға (бұдан әрі – жауапты қызметкер) тағайындалады, сондай-ақ құзыретіне КЖ/ТҚҚ мәселелері кіретін қор бөлімшесінің (бұдан әрі – КЖ/ТҚҚ жөніндегі бөлімше) қызметкерлері айқындалады.</w:t>
      </w:r>
    </w:p>
    <w:bookmarkEnd w:id="152"/>
    <w:bookmarkStart w:name="z171" w:id="153"/>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153"/>
    <w:bookmarkStart w:name="z172" w:id="154"/>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bookmarkEnd w:id="154"/>
    <w:bookmarkStart w:name="z173" w:id="155"/>
    <w:p>
      <w:pPr>
        <w:spacing w:after="0"/>
        <w:ind w:left="0"/>
        <w:jc w:val="both"/>
      </w:pPr>
      <w:r>
        <w:rPr>
          <w:rFonts w:ascii="Times New Roman"/>
          <w:b w:val="false"/>
          <w:i w:val="false"/>
          <w:color w:val="000000"/>
          <w:sz w:val="28"/>
        </w:rPr>
        <w:t>
      2) нысаналы қаржы санкцияларын қолдану және КЖ/ТҚҚ туралы заңның 12-бабына сәйкес жасалған терроризмді қаржыландыруға байланысты ұйымдар мен тұлғалардың тізбесінде (бұдан әрі – Тізбе) және КЖ/ТҚҚ туралы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 тұрғысынан клиентті (оның өкілін) және бенефициарлық меншік иесін тексеру тәртібі;</w:t>
      </w:r>
    </w:p>
    <w:bookmarkEnd w:id="155"/>
    <w:bookmarkStart w:name="z174" w:id="156"/>
    <w:p>
      <w:pPr>
        <w:spacing w:after="0"/>
        <w:ind w:left="0"/>
        <w:jc w:val="both"/>
      </w:pPr>
      <w:r>
        <w:rPr>
          <w:rFonts w:ascii="Times New Roman"/>
          <w:b w:val="false"/>
          <w:i w:val="false"/>
          <w:color w:val="000000"/>
          <w:sz w:val="28"/>
        </w:rPr>
        <w:t>
      3) Тізбеден және ЖҚҚТҚ тізбесінен клиент (оның өкілі) және бенефициарлық меншік иесі туралы мәліметтер алып тасталған кезде нысаналы қаржы санкцияларын қолдануды тоқтату тәртібі;</w:t>
      </w:r>
    </w:p>
    <w:bookmarkEnd w:id="156"/>
    <w:bookmarkStart w:name="z175" w:id="157"/>
    <w:p>
      <w:pPr>
        <w:spacing w:after="0"/>
        <w:ind w:left="0"/>
        <w:jc w:val="both"/>
      </w:pPr>
      <w:r>
        <w:rPr>
          <w:rFonts w:ascii="Times New Roman"/>
          <w:b w:val="false"/>
          <w:i w:val="false"/>
          <w:color w:val="000000"/>
          <w:sz w:val="28"/>
        </w:rPr>
        <w:t>
      4) қор қызметкерлерінің, оның ішінде жауапты қызметкердің, қордың басқару органының және атқарушы органының өздеріне белгілі болған, қор қызметкерлері жол берген КЖ/ТҚҚ туралы заңды, сондай-ақ ішкі бақылау қағидаларын бұзу фактілері туралы хабардар ету тәртібі;</w:t>
      </w:r>
    </w:p>
    <w:bookmarkEnd w:id="157"/>
    <w:bookmarkStart w:name="z176" w:id="158"/>
    <w:p>
      <w:pPr>
        <w:spacing w:after="0"/>
        <w:ind w:left="0"/>
        <w:jc w:val="both"/>
      </w:pPr>
      <w:r>
        <w:rPr>
          <w:rFonts w:ascii="Times New Roman"/>
          <w:b w:val="false"/>
          <w:i w:val="false"/>
          <w:color w:val="000000"/>
          <w:sz w:val="28"/>
        </w:rPr>
        <w:t>
      5) қорды (қордың бас ұйымын) бақылайтын заңды тұлға белгілеген КЖ/ТҚҚ жөніндегі талаптарды сипаттау (бар болса);</w:t>
      </w:r>
    </w:p>
    <w:bookmarkEnd w:id="158"/>
    <w:bookmarkStart w:name="z177" w:id="159"/>
    <w:p>
      <w:pPr>
        <w:spacing w:after="0"/>
        <w:ind w:left="0"/>
        <w:jc w:val="both"/>
      </w:pPr>
      <w:r>
        <w:rPr>
          <w:rFonts w:ascii="Times New Roman"/>
          <w:b w:val="false"/>
          <w:i w:val="false"/>
          <w:color w:val="000000"/>
          <w:sz w:val="28"/>
        </w:rPr>
        <w:t>
      6) КЖ/ТҚҚ мақсатында қордың ішкі аудит қызметінің ішкі бақылау тиімділігін бағалау нәтижелері бойынша басқарушылық есептілікті дайындау және қордың басқару органы мен атқарушы органына ұсыну, оның ішінде қаржылық топ (бар болса) шеңберінде шоғырландырылған негізде ұсыну тәртібі;</w:t>
      </w:r>
    </w:p>
    <w:bookmarkEnd w:id="159"/>
    <w:bookmarkStart w:name="z178" w:id="160"/>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bookmarkEnd w:id="160"/>
    <w:bookmarkStart w:name="z179" w:id="161"/>
    <w:p>
      <w:pPr>
        <w:spacing w:after="0"/>
        <w:ind w:left="0"/>
        <w:jc w:val="both"/>
      </w:pPr>
      <w:r>
        <w:rPr>
          <w:rFonts w:ascii="Times New Roman"/>
          <w:b w:val="false"/>
          <w:i w:val="false"/>
          <w:color w:val="000000"/>
          <w:sz w:val="28"/>
        </w:rPr>
        <w:t>
      8) бөлімшенің КЖ/ТҚ бойынша функцияларының, оның ішінде КЖ/ТҚ мақсатында ішкі бақылауды жүзеге асыру кезінде қордың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қордың басқару органымен және атқарушы органымен өзара іс-қимыл жасау рәсімінің сипаттамасы;</w:t>
      </w:r>
    </w:p>
    <w:bookmarkEnd w:id="161"/>
    <w:bookmarkStart w:name="z180" w:id="162"/>
    <w:p>
      <w:pPr>
        <w:spacing w:after="0"/>
        <w:ind w:left="0"/>
        <w:jc w:val="both"/>
      </w:pPr>
      <w:r>
        <w:rPr>
          <w:rFonts w:ascii="Times New Roman"/>
          <w:b w:val="false"/>
          <w:i w:val="false"/>
          <w:color w:val="000000"/>
          <w:sz w:val="28"/>
        </w:rPr>
        <w:t>
      9) қордың Қазақстан Республикасында және сол сияқты одан тысқары жерлерде орналасқан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КЖ/ТҚ тәуекелдерін басқару және оларды төмендету жөнінде қосымша шаралар мен рәсімдер қолдану тәртібі.</w:t>
      </w:r>
    </w:p>
    <w:bookmarkEnd w:id="162"/>
    <w:bookmarkStart w:name="z181" w:id="163"/>
    <w:p>
      <w:pPr>
        <w:spacing w:after="0"/>
        <w:ind w:left="0"/>
        <w:jc w:val="both"/>
      </w:pPr>
      <w:r>
        <w:rPr>
          <w:rFonts w:ascii="Times New Roman"/>
          <w:b w:val="false"/>
          <w:i w:val="false"/>
          <w:color w:val="000000"/>
          <w:sz w:val="28"/>
        </w:rPr>
        <w:t>
      7. КЖ/ТҚ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163"/>
    <w:bookmarkStart w:name="z182" w:id="164"/>
    <w:p>
      <w:pPr>
        <w:spacing w:after="0"/>
        <w:ind w:left="0"/>
        <w:jc w:val="both"/>
      </w:pPr>
      <w:r>
        <w:rPr>
          <w:rFonts w:ascii="Times New Roman"/>
          <w:b w:val="false"/>
          <w:i w:val="false"/>
          <w:color w:val="000000"/>
          <w:sz w:val="28"/>
        </w:rPr>
        <w:t>
      1) әзірленген және қордың басқару органымен немесе атқарушы органымен келісілген ішкі бақылау қағидаларының және (немесе) оларға өзгерістердің (толықтырулардың), сондай-ақ қорда олардың сақталуына мониторингтің болуын қамтамасыз ету;</w:t>
      </w:r>
    </w:p>
    <w:bookmarkEnd w:id="164"/>
    <w:bookmarkStart w:name="z183" w:id="165"/>
    <w:p>
      <w:pPr>
        <w:spacing w:after="0"/>
        <w:ind w:left="0"/>
        <w:jc w:val="both"/>
      </w:pPr>
      <w:r>
        <w:rPr>
          <w:rFonts w:ascii="Times New Roman"/>
          <w:b w:val="false"/>
          <w:i w:val="false"/>
          <w:color w:val="000000"/>
          <w:sz w:val="28"/>
        </w:rPr>
        <w:t>
      2) КЖ/ТҚҚ туралы заңға сәйкес уәкілетті органға хабарлар ұсынуды ұйымдастыру және олардың ұсынылуын бақылау;</w:t>
      </w:r>
    </w:p>
    <w:bookmarkEnd w:id="165"/>
    <w:bookmarkStart w:name="z184" w:id="166"/>
    <w:p>
      <w:pPr>
        <w:spacing w:after="0"/>
        <w:ind w:left="0"/>
        <w:jc w:val="both"/>
      </w:pPr>
      <w:r>
        <w:rPr>
          <w:rFonts w:ascii="Times New Roman"/>
          <w:b w:val="false"/>
          <w:i w:val="false"/>
          <w:color w:val="000000"/>
          <w:sz w:val="28"/>
        </w:rPr>
        <w:t>
      3) клиенттердің операцияларын күдікті ретінде тану және қордың ішкі құжаттарында көзделген тәртіппен уәкілетті органға хабарлар жіберу қажеттілігі туралы шешімдер қабылдау;</w:t>
      </w:r>
    </w:p>
    <w:bookmarkEnd w:id="166"/>
    <w:bookmarkStart w:name="z185" w:id="167"/>
    <w:p>
      <w:pPr>
        <w:spacing w:after="0"/>
        <w:ind w:left="0"/>
        <w:jc w:val="both"/>
      </w:pPr>
      <w:r>
        <w:rPr>
          <w:rFonts w:ascii="Times New Roman"/>
          <w:b w:val="false"/>
          <w:i w:val="false"/>
          <w:color w:val="000000"/>
          <w:sz w:val="28"/>
        </w:rPr>
        <w:t>
      4) уәкілетті органды анықталған клиенттер мен нысаналы қаржылық санкциялар қолдану бойынша қабылданған шаралар туралы хабардар ету;</w:t>
      </w:r>
    </w:p>
    <w:bookmarkEnd w:id="167"/>
    <w:bookmarkStart w:name="z186" w:id="168"/>
    <w:p>
      <w:pPr>
        <w:spacing w:after="0"/>
        <w:ind w:left="0"/>
        <w:jc w:val="both"/>
      </w:pPr>
      <w:r>
        <w:rPr>
          <w:rFonts w:ascii="Times New Roman"/>
          <w:b w:val="false"/>
          <w:i w:val="false"/>
          <w:color w:val="000000"/>
          <w:sz w:val="28"/>
        </w:rPr>
        <w:t>
      5) КЖ/ТҚҚ туралы заңда және (немесе) шарттарда көзделген жағдайларда және тәртіппен клиенттердің операциялар жүргізуден бас тарту туралы шешімдер қабылдау не келісу;</w:t>
      </w:r>
    </w:p>
    <w:bookmarkEnd w:id="168"/>
    <w:bookmarkStart w:name="z187" w:id="169"/>
    <w:p>
      <w:pPr>
        <w:spacing w:after="0"/>
        <w:ind w:left="0"/>
        <w:jc w:val="both"/>
      </w:pPr>
      <w:r>
        <w:rPr>
          <w:rFonts w:ascii="Times New Roman"/>
          <w:b w:val="false"/>
          <w:i w:val="false"/>
          <w:color w:val="000000"/>
          <w:sz w:val="28"/>
        </w:rPr>
        <w:t>
      6) қордың басқару органына және (немесе) атқарушы органына КЖ/ТҚҚ туралы заңда және (немесе) қордың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сұратулар жіберу;</w:t>
      </w:r>
    </w:p>
    <w:bookmarkEnd w:id="169"/>
    <w:bookmarkStart w:name="z188" w:id="170"/>
    <w:p>
      <w:pPr>
        <w:spacing w:after="0"/>
        <w:ind w:left="0"/>
        <w:jc w:val="both"/>
      </w:pPr>
      <w:r>
        <w:rPr>
          <w:rFonts w:ascii="Times New Roman"/>
          <w:b w:val="false"/>
          <w:i w:val="false"/>
          <w:color w:val="000000"/>
          <w:sz w:val="28"/>
        </w:rPr>
        <w:t>
      7) қордың басқару органын анықталған ішкі бақылау қағидаларын бұзушылықтар туралы қордың ішкі құжаттарында көзделген тәртіппен хабардар ету;</w:t>
      </w:r>
    </w:p>
    <w:bookmarkEnd w:id="170"/>
    <w:bookmarkStart w:name="z189" w:id="171"/>
    <w:p>
      <w:pPr>
        <w:spacing w:after="0"/>
        <w:ind w:left="0"/>
        <w:jc w:val="both"/>
      </w:pPr>
      <w:r>
        <w:rPr>
          <w:rFonts w:ascii="Times New Roman"/>
          <w:b w:val="false"/>
          <w:i w:val="false"/>
          <w:color w:val="000000"/>
          <w:sz w:val="28"/>
        </w:rPr>
        <w:t>
      8) қордың басқару органына есептерді қалыптастыру үшін КЖ/ТҚҚ мақсатында, оның ішінде қаржылық топ шеңберінде (бар болса) КЖ/ТҚҚ тәуекелдерін басқару жүйесін жақсарту бойынша ұсынылатын шаралар мен ішкі бақылау қағидаларын іске асыру нәтижелері туралы ақпаратты дайындау;</w:t>
      </w:r>
    </w:p>
    <w:bookmarkEnd w:id="171"/>
    <w:bookmarkStart w:name="z190" w:id="172"/>
    <w:p>
      <w:pPr>
        <w:spacing w:after="0"/>
        <w:ind w:left="0"/>
        <w:jc w:val="both"/>
      </w:pPr>
      <w:r>
        <w:rPr>
          <w:rFonts w:ascii="Times New Roman"/>
          <w:b w:val="false"/>
          <w:i w:val="false"/>
          <w:color w:val="000000"/>
          <w:sz w:val="28"/>
        </w:rPr>
        <w:t>
      9) қордың КЖ/ТҚ процестеріне тартылу тәуекелін бағалау және қаржы нарығы мен қаржы ұйымдарын реттеу, бақылау және қадағалау жөніндегі уәкілетті органға сұратылып отырған ақпарат беру үшін сандық және сапалық көрсеткіштерді жинау бойынша жыл сайын, есепті жылдан кейінгі жылдың 5 ақпанынан кешіктірмей үйлестіру.";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22-1-тармақтар</w:t>
      </w:r>
      <w:r>
        <w:rPr>
          <w:rFonts w:ascii="Times New Roman"/>
          <w:b w:val="false"/>
          <w:i w:val="false"/>
          <w:color w:val="000000"/>
          <w:sz w:val="28"/>
        </w:rPr>
        <w:t xml:space="preserve"> мынадай редакцияда жазылсын:</w:t>
      </w:r>
    </w:p>
    <w:bookmarkStart w:name="z192" w:id="173"/>
    <w:p>
      <w:pPr>
        <w:spacing w:after="0"/>
        <w:ind w:left="0"/>
        <w:jc w:val="both"/>
      </w:pPr>
      <w:r>
        <w:rPr>
          <w:rFonts w:ascii="Times New Roman"/>
          <w:b w:val="false"/>
          <w:i w:val="false"/>
          <w:color w:val="000000"/>
          <w:sz w:val="28"/>
        </w:rPr>
        <w:t>
      "22. Клиентті (оның өкілін) және бенефициарлық меншік иесін тиісінше тексеру бойынша КЖ/ТҚҚ туралы заңның талаптарын іске асыру мақсатында қор клиенттерді (олардың өкілдерін) және бенефициарлық меншік иелерін сәйкестендіру бағдарламасын әзірлейді.</w:t>
      </w:r>
    </w:p>
    <w:bookmarkEnd w:id="173"/>
    <w:bookmarkStart w:name="z193" w:id="174"/>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қордың зейнетақы жарналары салымшысы (оның өкілі), зейнетақы төлемдерін алушы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зейнетақы жарналары салымшысы, зейнетақы төлемдерін алушы және олардың өкілдері туралы Талаптарда көзделген өзге де мәліметтерді алу және тіркеу жөніндегі іс-шараларды жүргізуінен тұрады.</w:t>
      </w:r>
    </w:p>
    <w:bookmarkEnd w:id="174"/>
    <w:bookmarkStart w:name="z194" w:id="175"/>
    <w:p>
      <w:pPr>
        <w:spacing w:after="0"/>
        <w:ind w:left="0"/>
        <w:jc w:val="both"/>
      </w:pPr>
      <w:r>
        <w:rPr>
          <w:rFonts w:ascii="Times New Roman"/>
          <w:b w:val="false"/>
          <w:i w:val="false"/>
          <w:color w:val="000000"/>
          <w:sz w:val="28"/>
        </w:rPr>
        <w:t>
      Бенефициарлық меншік иесін анықтау жөніндегі іс-шараларды қор зейнетақы жарналарының салымшысына қатысты, ал ерікті зейнетақы жарналары есебінен қалыптастырылған зейнетақы төлемдерін жүзеге асыру кезінде осындай зейнетақы төлемдерін алушыға да қатысты жүргізеді.</w:t>
      </w:r>
    </w:p>
    <w:bookmarkEnd w:id="175"/>
    <w:bookmarkStart w:name="z195" w:id="176"/>
    <w:p>
      <w:pPr>
        <w:spacing w:after="0"/>
        <w:ind w:left="0"/>
        <w:jc w:val="both"/>
      </w:pPr>
      <w:r>
        <w:rPr>
          <w:rFonts w:ascii="Times New Roman"/>
          <w:b w:val="false"/>
          <w:i w:val="false"/>
          <w:color w:val="000000"/>
          <w:sz w:val="28"/>
        </w:rPr>
        <w:t xml:space="preserve">
      Заңды тұлға-клиенттің жарғылық капиталына қатысу үлесінің не орналастырылған (артықшылықты және қоғам сатып алған акцияларды есептемегенде) акцияларының жиырма бес пайызынан астамы тікелей немесе жанама түрде тиесілі жеке тұлғаның бенефициарлық меншік иесі болып табылатынына күмән келтіру үшін негіздер болған жағдайда, заңды тұлға-клиентке өзгеше түрде бақылауды жүзеге асыратын не оның мүддесіне клиент-заңды тұлға ақшамен және (немесе) өзге мүлікпен операциялар жасайды жеке тұлғаның бенефициарлық меншік иесі болып танылуына жол беріледі. </w:t>
      </w:r>
    </w:p>
    <w:bookmarkEnd w:id="176"/>
    <w:bookmarkStart w:name="z196" w:id="177"/>
    <w:p>
      <w:pPr>
        <w:spacing w:after="0"/>
        <w:ind w:left="0"/>
        <w:jc w:val="both"/>
      </w:pPr>
      <w:r>
        <w:rPr>
          <w:rFonts w:ascii="Times New Roman"/>
          <w:b w:val="false"/>
          <w:i w:val="false"/>
          <w:color w:val="000000"/>
          <w:sz w:val="28"/>
        </w:rPr>
        <w:t>
      Егер шаралар қабылдау нәтижесінде заңды тұлға-клиенттің бенефициарлық меншік иесі анықталмаған жағдайда, бенефициарлық меншік иесі ретінде жеке дара атқарушы органды не заңды тұлға-клиенттің алқалы атқарушы органының басшысын тануға рұқсат етіледі.</w:t>
      </w:r>
    </w:p>
    <w:bookmarkEnd w:id="177"/>
    <w:bookmarkStart w:name="z197" w:id="178"/>
    <w:p>
      <w:pPr>
        <w:spacing w:after="0"/>
        <w:ind w:left="0"/>
        <w:jc w:val="both"/>
      </w:pPr>
      <w:r>
        <w:rPr>
          <w:rFonts w:ascii="Times New Roman"/>
          <w:b w:val="false"/>
          <w:i w:val="false"/>
          <w:color w:val="000000"/>
          <w:sz w:val="28"/>
        </w:rPr>
        <w:t>
      КЖ/ТҚҚ туралы заңның 5-бабының 7-тармағына сәйкес қор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bookmarkEnd w:id="178"/>
    <w:bookmarkStart w:name="z198" w:id="179"/>
    <w:p>
      <w:pPr>
        <w:spacing w:after="0"/>
        <w:ind w:left="0"/>
        <w:jc w:val="both"/>
      </w:pPr>
      <w:r>
        <w:rPr>
          <w:rFonts w:ascii="Times New Roman"/>
          <w:b w:val="false"/>
          <w:i w:val="false"/>
          <w:color w:val="000000"/>
          <w:sz w:val="28"/>
        </w:rPr>
        <w:t>
      22-1. КЖ/ТҚҚ туралы заңның 5-бабы 2, 3-1-тармақтарының және 7-бабы 1-тармағының талаптарын ескере отырып, қор:</w:t>
      </w:r>
    </w:p>
    <w:bookmarkEnd w:id="179"/>
    <w:bookmarkStart w:name="z199" w:id="180"/>
    <w:p>
      <w:pPr>
        <w:spacing w:after="0"/>
        <w:ind w:left="0"/>
        <w:jc w:val="both"/>
      </w:pPr>
      <w:r>
        <w:rPr>
          <w:rFonts w:ascii="Times New Roman"/>
          <w:b w:val="false"/>
          <w:i w:val="false"/>
          <w:color w:val="000000"/>
          <w:sz w:val="28"/>
        </w:rPr>
        <w:t>
      1) клиент шекті операция (мәміле) жасаған;</w:t>
      </w:r>
    </w:p>
    <w:bookmarkEnd w:id="180"/>
    <w:bookmarkStart w:name="z200" w:id="181"/>
    <w:p>
      <w:pPr>
        <w:spacing w:after="0"/>
        <w:ind w:left="0"/>
        <w:jc w:val="both"/>
      </w:pPr>
      <w:r>
        <w:rPr>
          <w:rFonts w:ascii="Times New Roman"/>
          <w:b w:val="false"/>
          <w:i w:val="false"/>
          <w:color w:val="000000"/>
          <w:sz w:val="28"/>
        </w:rPr>
        <w:t>
      2) клиент күдікті операция (мәміле) жасаған (жасауға әрекет жасаған);</w:t>
      </w:r>
    </w:p>
    <w:bookmarkEnd w:id="181"/>
    <w:bookmarkStart w:name="z201" w:id="182"/>
    <w:p>
      <w:pPr>
        <w:spacing w:after="0"/>
        <w:ind w:left="0"/>
        <w:jc w:val="both"/>
      </w:pPr>
      <w:r>
        <w:rPr>
          <w:rFonts w:ascii="Times New Roman"/>
          <w:b w:val="false"/>
          <w:i w:val="false"/>
          <w:color w:val="000000"/>
          <w:sz w:val="28"/>
        </w:rPr>
        <w:t>
      3) клиент КЖ/ТҚ типологияларына, схемалары мен тәсілдеріне сәйкес келетін сипаттамалары бар операция (мәміле) жасаған;</w:t>
      </w:r>
    </w:p>
    <w:bookmarkEnd w:id="182"/>
    <w:bookmarkStart w:name="z202" w:id="183"/>
    <w:p>
      <w:pPr>
        <w:spacing w:after="0"/>
        <w:ind w:left="0"/>
        <w:jc w:val="both"/>
      </w:pPr>
      <w:r>
        <w:rPr>
          <w:rFonts w:ascii="Times New Roman"/>
          <w:b w:val="false"/>
          <w:i w:val="false"/>
          <w:color w:val="000000"/>
          <w:sz w:val="28"/>
        </w:rPr>
        <w:t>
      4) клиент ерекше операция (мәміле) жасаған;</w:t>
      </w:r>
    </w:p>
    <w:bookmarkEnd w:id="183"/>
    <w:bookmarkStart w:name="z203" w:id="184"/>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анықтығына күмән келтіру үшін негіздер болған жағдайларда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алу мен тіркеуді қоса алғанда, іскерлік қатынастарды тексеруді және операцияларды зерделеуді жүргізеді, сондай-ақ клиент (оның өкілі) және бенефициарлық меншік иесі туралы алынған мәліметтердің анықтығына тексеру жүргізеді.</w:t>
      </w:r>
    </w:p>
    <w:bookmarkEnd w:id="184"/>
    <w:bookmarkStart w:name="z204" w:id="185"/>
    <w:p>
      <w:pPr>
        <w:spacing w:after="0"/>
        <w:ind w:left="0"/>
        <w:jc w:val="both"/>
      </w:pPr>
      <w:r>
        <w:rPr>
          <w:rFonts w:ascii="Times New Roman"/>
          <w:b w:val="false"/>
          <w:i w:val="false"/>
          <w:color w:val="000000"/>
          <w:sz w:val="28"/>
        </w:rPr>
        <w:t xml:space="preserve">
      Клиент (оның өкілі), бенефициарлық меншік иесі туралы бұрын алынған мәліметтердің дәйектілігіне күмән келтіру үшін негіз болған жағдайда, клиент (оның өкілі) және бенефициарлық меншік иесі туралы мәліметтерді жаңарту қаржы мониторингі субъектісі мұндай күмәннің болуы туралы шешім қабылдаған күннен кейінгі 15 (он бес) жұмыс күні ішінде жүзеге асырылады. </w:t>
      </w:r>
    </w:p>
    <w:bookmarkEnd w:id="185"/>
    <w:bookmarkStart w:name="z205" w:id="186"/>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207" w:id="187"/>
    <w:p>
      <w:pPr>
        <w:spacing w:after="0"/>
        <w:ind w:left="0"/>
        <w:jc w:val="both"/>
      </w:pPr>
      <w:r>
        <w:rPr>
          <w:rFonts w:ascii="Times New Roman"/>
          <w:b w:val="false"/>
          <w:i w:val="false"/>
          <w:color w:val="000000"/>
          <w:sz w:val="28"/>
        </w:rPr>
        <w:t>
      "24. Талаптардың 22-1 және 23-тармақтарына сәйкес алынған мәліметтерді қор клиенттің досьесіне енгізеді, ол қорда клиентпен іскерлік қатынастардың барлық кезеңі ішінде және олар тоқтатылған күннен бастап кемінде 5 (бес) жыл сақталады.</w:t>
      </w:r>
    </w:p>
    <w:bookmarkEnd w:id="187"/>
    <w:bookmarkStart w:name="z208" w:id="188"/>
    <w:p>
      <w:pPr>
        <w:spacing w:after="0"/>
        <w:ind w:left="0"/>
        <w:jc w:val="both"/>
      </w:pPr>
      <w:r>
        <w:rPr>
          <w:rFonts w:ascii="Times New Roman"/>
          <w:b w:val="false"/>
          <w:i w:val="false"/>
          <w:color w:val="000000"/>
          <w:sz w:val="28"/>
        </w:rPr>
        <w:t>
      Қор ішкі құжаттарға сәйкес досье жүргізетін клиенттердің топтары мыналарды қамтиды, бірақ олармен шектелмейді:</w:t>
      </w:r>
    </w:p>
    <w:bookmarkEnd w:id="188"/>
    <w:bookmarkStart w:name="z209" w:id="189"/>
    <w:p>
      <w:pPr>
        <w:spacing w:after="0"/>
        <w:ind w:left="0"/>
        <w:jc w:val="both"/>
      </w:pPr>
      <w:r>
        <w:rPr>
          <w:rFonts w:ascii="Times New Roman"/>
          <w:b w:val="false"/>
          <w:i w:val="false"/>
          <w:color w:val="000000"/>
          <w:sz w:val="28"/>
        </w:rPr>
        <w:t>
      1) жеке тұлғалар;</w:t>
      </w:r>
    </w:p>
    <w:bookmarkEnd w:id="189"/>
    <w:bookmarkStart w:name="z210" w:id="190"/>
    <w:p>
      <w:pPr>
        <w:spacing w:after="0"/>
        <w:ind w:left="0"/>
        <w:jc w:val="both"/>
      </w:pPr>
      <w:r>
        <w:rPr>
          <w:rFonts w:ascii="Times New Roman"/>
          <w:b w:val="false"/>
          <w:i w:val="false"/>
          <w:color w:val="000000"/>
          <w:sz w:val="28"/>
        </w:rPr>
        <w:t>
      2) заңды тұлғалар.</w:t>
      </w:r>
    </w:p>
    <w:bookmarkEnd w:id="190"/>
    <w:bookmarkStart w:name="z211" w:id="191"/>
    <w:p>
      <w:pPr>
        <w:spacing w:after="0"/>
        <w:ind w:left="0"/>
        <w:jc w:val="both"/>
      </w:pPr>
      <w:r>
        <w:rPr>
          <w:rFonts w:ascii="Times New Roman"/>
          <w:b w:val="false"/>
          <w:i w:val="false"/>
          <w:color w:val="000000"/>
          <w:sz w:val="28"/>
        </w:rPr>
        <w:t>
      Қор КЖ/ТҚҚ туралы заңның 5-бабы 6-тармағының 1) тармақшасын қолданған кезде қор клиенттің досьесіне енгізу (қосу) үшін клиенттерін тиісінше тексеру шараларына қор сүйенетін басқа қаржы мониторингі субъектілерінен клиент туралы мәліметтерді дереу алады, сондай-ақ сұрату бойынша оларға, оның ішінде ақпарат, ақпараттық жүйелерден немесе қаржы мониторингінің басқа субъектілерінің дерекқорынан үзінді көшірмелер жататын растайтын құжаттардың көшірмелерін кідіріссіз алады.</w:t>
      </w:r>
    </w:p>
    <w:bookmarkEnd w:id="191"/>
    <w:bookmarkStart w:name="z212" w:id="192"/>
    <w:p>
      <w:pPr>
        <w:spacing w:after="0"/>
        <w:ind w:left="0"/>
        <w:jc w:val="both"/>
      </w:pPr>
      <w:r>
        <w:rPr>
          <w:rFonts w:ascii="Times New Roman"/>
          <w:b w:val="false"/>
          <w:i w:val="false"/>
          <w:color w:val="000000"/>
          <w:sz w:val="28"/>
        </w:rPr>
        <w:t>
      Шетелдік қаржы ұйымы қабылдаған клиенттерді (олардың өкілдерін) және бенефициарлық меншік иелерін тиісінше тексеру шараларына сүйенетін қор осындай шетелдік қаржы ұйымының қызметі ол тіркелген мемлекетте лицензиялауға, реттеуге және қадағалауға жататынын және шетелдік қаржы ұйымы КЖ/ТҚҚ туралы заңның 5-бабының талаптарына ұқсас тиісінше тексеру шараларын қолданатынын,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bookmarkEnd w:id="192"/>
    <w:bookmarkStart w:name="z213" w:id="193"/>
    <w:p>
      <w:pPr>
        <w:spacing w:after="0"/>
        <w:ind w:left="0"/>
        <w:jc w:val="both"/>
      </w:pPr>
      <w:r>
        <w:rPr>
          <w:rFonts w:ascii="Times New Roman"/>
          <w:b w:val="false"/>
          <w:i w:val="false"/>
          <w:color w:val="000000"/>
          <w:sz w:val="28"/>
        </w:rPr>
        <w:t>
      Қаржы тобының қатысушысы болып табылатын қор қажет болған жағдайда КЖ/ТҚҚ туралы заңның 5-бабының 6-1-тармағында белгіленген талаптар сақталған жағдайда осындай топтың басқа қатысушылары тиісті клиенттерге (олардың өкілдеріне) және бенефициарлық меншік иелеріне қатысты КЖ/ТҚҚ туралы заңның 5-бабының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bookmarkEnd w:id="193"/>
    <w:bookmarkStart w:name="z214" w:id="194"/>
    <w:p>
      <w:pPr>
        <w:spacing w:after="0"/>
        <w:ind w:left="0"/>
        <w:jc w:val="both"/>
      </w:pPr>
      <w:r>
        <w:rPr>
          <w:rFonts w:ascii="Times New Roman"/>
          <w:b w:val="false"/>
          <w:i w:val="false"/>
          <w:color w:val="000000"/>
          <w:sz w:val="28"/>
        </w:rPr>
        <w:t>
      25. Клиентті (оның өкілін) және бенефициарлық меншік иесін сәйкестендіру процесінде қор Тізбеде және ЖҚҚТҚ тізбесінде осындай клиенттің (оның өкілінің) және бенефициарлық меншік иесінің болуына тексеру жүргізеді.</w:t>
      </w:r>
    </w:p>
    <w:bookmarkEnd w:id="194"/>
    <w:bookmarkStart w:name="z215" w:id="195"/>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bookmarkEnd w:id="195"/>
    <w:bookmarkStart w:name="z216" w:id="196"/>
    <w:p>
      <w:pPr>
        <w:spacing w:after="0"/>
        <w:ind w:left="0"/>
        <w:jc w:val="both"/>
      </w:pPr>
      <w:r>
        <w:rPr>
          <w:rFonts w:ascii="Times New Roman"/>
          <w:b w:val="false"/>
          <w:i w:val="false"/>
          <w:color w:val="000000"/>
          <w:sz w:val="28"/>
        </w:rPr>
        <w:t>
      Қор клиентті (оның өкілін) сәйкестендіру және бенефициарлық меншік иесін анықтау процесінде осындай клиенттің (оның өкілінің) және бенефициарлық меншік иесінің лауазымды тұлғаларға және олардың жұбайларына (зайыптарына) және жақын туыстарына тиесілігіне тексеру жүргізеді.</w:t>
      </w:r>
    </w:p>
    <w:bookmarkEnd w:id="196"/>
    <w:bookmarkStart w:name="z217" w:id="197"/>
    <w:p>
      <w:pPr>
        <w:spacing w:after="0"/>
        <w:ind w:left="0"/>
        <w:jc w:val="both"/>
      </w:pPr>
      <w:r>
        <w:rPr>
          <w:rFonts w:ascii="Times New Roman"/>
          <w:b w:val="false"/>
          <w:i w:val="false"/>
          <w:color w:val="000000"/>
          <w:sz w:val="28"/>
        </w:rPr>
        <w:t>
      Қор КЖ/ТҚҚ туралы заңның 1-бабы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bookmarkEnd w:id="197"/>
    <w:bookmarkStart w:name="z218" w:id="198"/>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bookmarkEnd w:id="198"/>
    <w:bookmarkStart w:name="z219" w:id="199"/>
    <w:p>
      <w:pPr>
        <w:spacing w:after="0"/>
        <w:ind w:left="0"/>
        <w:jc w:val="both"/>
      </w:pPr>
      <w:r>
        <w:rPr>
          <w:rFonts w:ascii="Times New Roman"/>
          <w:b w:val="false"/>
          <w:i w:val="false"/>
          <w:color w:val="000000"/>
          <w:sz w:val="28"/>
        </w:rPr>
        <w:t>
      2) қордың басшы қызметкерлерінің осындай клиенттермен (олардың өкілдерімен) және бенефициарлық меншік иелерімен іскерлік қарым-қатынастар орнатуға, оны жалғастыруға жазбаша рұқсатын алады;</w:t>
      </w:r>
    </w:p>
    <w:bookmarkEnd w:id="199"/>
    <w:bookmarkStart w:name="z220" w:id="200"/>
    <w:p>
      <w:pPr>
        <w:spacing w:after="0"/>
        <w:ind w:left="0"/>
        <w:jc w:val="both"/>
      </w:pPr>
      <w:r>
        <w:rPr>
          <w:rFonts w:ascii="Times New Roman"/>
          <w:b w:val="false"/>
          <w:i w:val="false"/>
          <w:color w:val="000000"/>
          <w:sz w:val="28"/>
        </w:rPr>
        <w:t>
      3) осындай клиенттің (оның өкілінің) және бенефициарлық меншік иесінің қаражат көзін анықтау үшін қолжетімді шаралар қабылдайды;</w:t>
      </w:r>
    </w:p>
    <w:bookmarkEnd w:id="200"/>
    <w:bookmarkStart w:name="z221" w:id="201"/>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күшейтілген шараларды тұрақты негізде қабылдайды.</w:t>
      </w:r>
    </w:p>
    <w:bookmarkEnd w:id="201"/>
    <w:bookmarkStart w:name="z222" w:id="202"/>
    <w:p>
      <w:pPr>
        <w:spacing w:after="0"/>
        <w:ind w:left="0"/>
        <w:jc w:val="both"/>
      </w:pPr>
      <w:r>
        <w:rPr>
          <w:rFonts w:ascii="Times New Roman"/>
          <w:b w:val="false"/>
          <w:i w:val="false"/>
          <w:color w:val="000000"/>
          <w:sz w:val="28"/>
        </w:rPr>
        <w:t>
      Тәуекелдің жоғары деңгейі берілген КЖ/ТҚҚ туралы заңның 1-бабы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қор КЖ/ТҚҚ туралы заңның 5-бабының 3-тармағында көзделген шаралардан басқа, осы тармақтың төртінші бөлігінің 1), 2), 3) және 4) тармақшаларында белгіленген шараларды қосымша қолданады.</w:t>
      </w:r>
    </w:p>
    <w:bookmarkEnd w:id="202"/>
    <w:bookmarkStart w:name="z223" w:id="203"/>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көші-қон карточкалары туралы мәліметтер талап етілмейді.</w:t>
      </w:r>
    </w:p>
    <w:bookmarkEnd w:id="203"/>
    <w:bookmarkStart w:name="z224" w:id="204"/>
    <w:p>
      <w:pPr>
        <w:spacing w:after="0"/>
        <w:ind w:left="0"/>
        <w:jc w:val="both"/>
      </w:pPr>
      <w:r>
        <w:rPr>
          <w:rFonts w:ascii="Times New Roman"/>
          <w:b w:val="false"/>
          <w:i w:val="false"/>
          <w:color w:val="000000"/>
          <w:sz w:val="28"/>
        </w:rPr>
        <w:t>
      Қор жеке тұлғаны (заңды тұлғаның басшысын, құрылтайшыларын (қатысушыларын), бенефициарлық меншік иесін) сәйкестендіру кезінде мынадай деректерді белгілейді және тіркейді:</w:t>
      </w:r>
    </w:p>
    <w:bookmarkEnd w:id="204"/>
    <w:bookmarkStart w:name="z225" w:id="205"/>
    <w:p>
      <w:pPr>
        <w:spacing w:after="0"/>
        <w:ind w:left="0"/>
        <w:jc w:val="both"/>
      </w:pPr>
      <w:r>
        <w:rPr>
          <w:rFonts w:ascii="Times New Roman"/>
          <w:b w:val="false"/>
          <w:i w:val="false"/>
          <w:color w:val="000000"/>
          <w:sz w:val="28"/>
        </w:rPr>
        <w:t xml:space="preserve">
      тегі, аты, әкесінің аты (бар болса); </w:t>
      </w:r>
    </w:p>
    <w:bookmarkEnd w:id="205"/>
    <w:bookmarkStart w:name="z226" w:id="206"/>
    <w:p>
      <w:pPr>
        <w:spacing w:after="0"/>
        <w:ind w:left="0"/>
        <w:jc w:val="both"/>
      </w:pPr>
      <w:r>
        <w:rPr>
          <w:rFonts w:ascii="Times New Roman"/>
          <w:b w:val="false"/>
          <w:i w:val="false"/>
          <w:color w:val="000000"/>
          <w:sz w:val="28"/>
        </w:rPr>
        <w:t xml:space="preserve">
      азаматтығы; </w:t>
      </w:r>
    </w:p>
    <w:bookmarkEnd w:id="206"/>
    <w:bookmarkStart w:name="z227" w:id="207"/>
    <w:p>
      <w:pPr>
        <w:spacing w:after="0"/>
        <w:ind w:left="0"/>
        <w:jc w:val="both"/>
      </w:pPr>
      <w:r>
        <w:rPr>
          <w:rFonts w:ascii="Times New Roman"/>
          <w:b w:val="false"/>
          <w:i w:val="false"/>
          <w:color w:val="000000"/>
          <w:sz w:val="28"/>
        </w:rPr>
        <w:t xml:space="preserve">
      туған күні мен жері; </w:t>
      </w:r>
    </w:p>
    <w:bookmarkEnd w:id="207"/>
    <w:bookmarkStart w:name="z228" w:id="208"/>
    <w:p>
      <w:pPr>
        <w:spacing w:after="0"/>
        <w:ind w:left="0"/>
        <w:jc w:val="both"/>
      </w:pPr>
      <w:r>
        <w:rPr>
          <w:rFonts w:ascii="Times New Roman"/>
          <w:b w:val="false"/>
          <w:i w:val="false"/>
          <w:color w:val="000000"/>
          <w:sz w:val="28"/>
        </w:rPr>
        <w:t xml:space="preserve">
      бенефициарлық меншік иесінің мекенжайын қоспағанда, заңды мекенжайы; </w:t>
      </w:r>
    </w:p>
    <w:bookmarkEnd w:id="208"/>
    <w:bookmarkStart w:name="z229" w:id="209"/>
    <w:p>
      <w:pPr>
        <w:spacing w:after="0"/>
        <w:ind w:left="0"/>
        <w:jc w:val="both"/>
      </w:pPr>
      <w:r>
        <w:rPr>
          <w:rFonts w:ascii="Times New Roman"/>
          <w:b w:val="false"/>
          <w:i w:val="false"/>
          <w:color w:val="000000"/>
          <w:sz w:val="28"/>
        </w:rPr>
        <w:t>
      жеке басын куәландыратын құжаттың және (немесе) негізінде сәйкестендіру жүргізілетін өзге құжаттың деректемелері,</w:t>
      </w:r>
    </w:p>
    <w:bookmarkEnd w:id="209"/>
    <w:bookmarkStart w:name="z230" w:id="210"/>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bookmarkEnd w:id="210"/>
    <w:bookmarkStart w:name="z231" w:id="211"/>
    <w:p>
      <w:pPr>
        <w:spacing w:after="0"/>
        <w:ind w:left="0"/>
        <w:jc w:val="both"/>
      </w:pPr>
      <w:r>
        <w:rPr>
          <w:rFonts w:ascii="Times New Roman"/>
          <w:b w:val="false"/>
          <w:i w:val="false"/>
          <w:color w:val="000000"/>
          <w:sz w:val="28"/>
        </w:rPr>
        <w:t>
      қызмет түрі (дара кәсіпкерлер үшін).</w:t>
      </w:r>
    </w:p>
    <w:bookmarkEnd w:id="211"/>
    <w:bookmarkStart w:name="z232" w:id="212"/>
    <w:p>
      <w:pPr>
        <w:spacing w:after="0"/>
        <w:ind w:left="0"/>
        <w:jc w:val="both"/>
      </w:pPr>
      <w:r>
        <w:rPr>
          <w:rFonts w:ascii="Times New Roman"/>
          <w:b w:val="false"/>
          <w:i w:val="false"/>
          <w:color w:val="000000"/>
          <w:sz w:val="28"/>
        </w:rPr>
        <w:t>
      Қор заңды тұлға-клиентті (заңды тұлға-клиенттің құрылтайшыларын (қатысушыларын) сәйкестендірген кезде мынадай деректерді белгілейді және тіркейді:</w:t>
      </w:r>
    </w:p>
    <w:bookmarkEnd w:id="212"/>
    <w:bookmarkStart w:name="z233" w:id="213"/>
    <w:p>
      <w:pPr>
        <w:spacing w:after="0"/>
        <w:ind w:left="0"/>
        <w:jc w:val="both"/>
      </w:pPr>
      <w:r>
        <w:rPr>
          <w:rFonts w:ascii="Times New Roman"/>
          <w:b w:val="false"/>
          <w:i w:val="false"/>
          <w:color w:val="000000"/>
          <w:sz w:val="28"/>
        </w:rPr>
        <w:t>
      атауы;</w:t>
      </w:r>
    </w:p>
    <w:bookmarkEnd w:id="213"/>
    <w:bookmarkStart w:name="z234" w:id="214"/>
    <w:p>
      <w:pPr>
        <w:spacing w:after="0"/>
        <w:ind w:left="0"/>
        <w:jc w:val="both"/>
      </w:pPr>
      <w:r>
        <w:rPr>
          <w:rFonts w:ascii="Times New Roman"/>
          <w:b w:val="false"/>
          <w:i w:val="false"/>
          <w:color w:val="000000"/>
          <w:sz w:val="28"/>
        </w:rPr>
        <w:t>
      заңды тұлғаның мемлекеттік тіркеу нөмірі және тіркелген күні, тіркеуші органның атауы (олар болған кезде);</w:t>
      </w:r>
    </w:p>
    <w:bookmarkEnd w:id="214"/>
    <w:bookmarkStart w:name="z235" w:id="215"/>
    <w:p>
      <w:pPr>
        <w:spacing w:after="0"/>
        <w:ind w:left="0"/>
        <w:jc w:val="both"/>
      </w:pPr>
      <w:r>
        <w:rPr>
          <w:rFonts w:ascii="Times New Roman"/>
          <w:b w:val="false"/>
          <w:i w:val="false"/>
          <w:color w:val="000000"/>
          <w:sz w:val="28"/>
        </w:rPr>
        <w:t xml:space="preserve">
      орналасқан және тіркелген жері; </w:t>
      </w:r>
    </w:p>
    <w:bookmarkEnd w:id="215"/>
    <w:bookmarkStart w:name="z236" w:id="216"/>
    <w:p>
      <w:pPr>
        <w:spacing w:after="0"/>
        <w:ind w:left="0"/>
        <w:jc w:val="both"/>
      </w:pPr>
      <w:r>
        <w:rPr>
          <w:rFonts w:ascii="Times New Roman"/>
          <w:b w:val="false"/>
          <w:i w:val="false"/>
          <w:color w:val="000000"/>
          <w:sz w:val="28"/>
        </w:rPr>
        <w:t xml:space="preserve">
      бизнес сәйкестендіру нөмірі (заңды тұлғаға Қазақстан Республикасының заңнамасына сәйкес бизнес сәйкестендіру нөмірі берілмеген жағдайларды қоспағанда) не бейрезидент-заңды тұлға шет мемлекетте тіркелген нөмір; </w:t>
      </w:r>
    </w:p>
    <w:bookmarkEnd w:id="216"/>
    <w:bookmarkStart w:name="z237" w:id="217"/>
    <w:p>
      <w:pPr>
        <w:spacing w:after="0"/>
        <w:ind w:left="0"/>
        <w:jc w:val="both"/>
      </w:pPr>
      <w:r>
        <w:rPr>
          <w:rFonts w:ascii="Times New Roman"/>
          <w:b w:val="false"/>
          <w:i w:val="false"/>
          <w:color w:val="000000"/>
          <w:sz w:val="28"/>
        </w:rPr>
        <w:t>
      басшы (заңды тұлға-клиенттің атынан әрекет етуге уәкілетті өзге тұлға), қаржылық құжаттарға қол қою құқығы бар тұлға туралы деректер</w:t>
      </w:r>
    </w:p>
    <w:bookmarkEnd w:id="217"/>
    <w:bookmarkStart w:name="z238" w:id="218"/>
    <w:p>
      <w:pPr>
        <w:spacing w:after="0"/>
        <w:ind w:left="0"/>
        <w:jc w:val="both"/>
      </w:pPr>
      <w:r>
        <w:rPr>
          <w:rFonts w:ascii="Times New Roman"/>
          <w:b w:val="false"/>
          <w:i w:val="false"/>
          <w:color w:val="000000"/>
          <w:sz w:val="28"/>
        </w:rPr>
        <w:t>
      қызмет сипаты;</w:t>
      </w:r>
    </w:p>
    <w:bookmarkEnd w:id="218"/>
    <w:bookmarkStart w:name="z239" w:id="219"/>
    <w:p>
      <w:pPr>
        <w:spacing w:after="0"/>
        <w:ind w:left="0"/>
        <w:jc w:val="both"/>
      </w:pPr>
      <w:r>
        <w:rPr>
          <w:rFonts w:ascii="Times New Roman"/>
          <w:b w:val="false"/>
          <w:i w:val="false"/>
          <w:color w:val="000000"/>
          <w:sz w:val="28"/>
        </w:rPr>
        <w:t>
      бенефициарлық меншік иесі туралы деректер.";</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41" w:id="220"/>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бағдарламасына мыналар кіреді, бірақ олармен шектелмейді:</w:t>
      </w:r>
    </w:p>
    <w:bookmarkEnd w:id="220"/>
    <w:bookmarkStart w:name="z242" w:id="221"/>
    <w:p>
      <w:pPr>
        <w:spacing w:after="0"/>
        <w:ind w:left="0"/>
        <w:jc w:val="both"/>
      </w:pPr>
      <w:r>
        <w:rPr>
          <w:rFonts w:ascii="Times New Roman"/>
          <w:b w:val="false"/>
          <w:i w:val="false"/>
          <w:color w:val="000000"/>
          <w:sz w:val="28"/>
        </w:rPr>
        <w:t>
      1) қордың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bookmarkEnd w:id="221"/>
    <w:bookmarkStart w:name="z243" w:id="222"/>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тиісті тексерудің жеңілдетілген және күшейтілген шаралары;</w:t>
      </w:r>
    </w:p>
    <w:bookmarkEnd w:id="222"/>
    <w:bookmarkStart w:name="z244" w:id="223"/>
    <w:p>
      <w:pPr>
        <w:spacing w:after="0"/>
        <w:ind w:left="0"/>
        <w:jc w:val="both"/>
      </w:pPr>
      <w:r>
        <w:rPr>
          <w:rFonts w:ascii="Times New Roman"/>
          <w:b w:val="false"/>
          <w:i w:val="false"/>
          <w:color w:val="000000"/>
          <w:sz w:val="28"/>
        </w:rPr>
        <w:t>
      3) қордың клиенттер (олардың өкілдері) арасынан қызмет көрсетілетін немесе қызмет көрсетуге қабылданатын жария лауазымды тұлғаларды, олардың жұбайларын (зайыптарын) және жақын туыстарын анықтауға бағытталған шаралардың сипаттамасы;</w:t>
      </w:r>
    </w:p>
    <w:bookmarkEnd w:id="223"/>
    <w:bookmarkStart w:name="z245" w:id="224"/>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bookmarkEnd w:id="224"/>
    <w:bookmarkStart w:name="z246" w:id="225"/>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bookmarkEnd w:id="225"/>
    <w:bookmarkStart w:name="z247" w:id="226"/>
    <w:p>
      <w:pPr>
        <w:spacing w:after="0"/>
        <w:ind w:left="0"/>
        <w:jc w:val="both"/>
      </w:pPr>
      <w:r>
        <w:rPr>
          <w:rFonts w:ascii="Times New Roman"/>
          <w:b w:val="false"/>
          <w:i w:val="false"/>
          <w:color w:val="000000"/>
          <w:sz w:val="28"/>
        </w:rPr>
        <w:t>
      6)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сондай-ақ осындай мәліметтерді сақтау және құпиялылығын қамтамасыз ету ерекшеліктері;</w:t>
      </w:r>
    </w:p>
    <w:bookmarkEnd w:id="226"/>
    <w:bookmarkStart w:name="z248" w:id="227"/>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үшін қажетті мәліметтерді алу мақсатында басқа ұйымдармен өзара іс-қимыл жасау ерекшеліктері;</w:t>
      </w:r>
    </w:p>
    <w:bookmarkEnd w:id="227"/>
    <w:bookmarkStart w:name="z249" w:id="228"/>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bookmarkEnd w:id="228"/>
    <w:bookmarkStart w:name="z250" w:id="229"/>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bookmarkEnd w:id="229"/>
    <w:bookmarkStart w:name="z251" w:id="230"/>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bookmarkEnd w:id="230"/>
    <w:bookmarkStart w:name="z252" w:id="231"/>
    <w:p>
      <w:pPr>
        <w:spacing w:after="0"/>
        <w:ind w:left="0"/>
        <w:jc w:val="both"/>
      </w:pPr>
      <w:r>
        <w:rPr>
          <w:rFonts w:ascii="Times New Roman"/>
          <w:b w:val="false"/>
          <w:i w:val="false"/>
          <w:color w:val="000000"/>
          <w:sz w:val="28"/>
        </w:rPr>
        <w:t>
      11) КЖ/ТҚҚ туралы заңның 5-бабы 5-тармағының үшінші және төртінші бөліктеріне сәйкес қаржы мониторингі жөніндегі уәкілетті орган айқындаған нысан бойынша және тәртіпте клиенттердің бенефициарлық меншік иелері туралы мәліметтерді қордың сұрау салуы бойынша алу және ұсыну тәртібі.</w:t>
      </w:r>
    </w:p>
    <w:bookmarkEnd w:id="231"/>
    <w:bookmarkStart w:name="z253" w:id="232"/>
    <w:p>
      <w:pPr>
        <w:spacing w:after="0"/>
        <w:ind w:left="0"/>
        <w:jc w:val="both"/>
      </w:pPr>
      <w:r>
        <w:rPr>
          <w:rFonts w:ascii="Times New Roman"/>
          <w:b w:val="false"/>
          <w:i w:val="false"/>
          <w:color w:val="000000"/>
          <w:sz w:val="28"/>
        </w:rPr>
        <w:t>
      Егер қор КЖ/ТҚҚ туралы заңға сәйкес шарт негізінде өзге тұлғаға клиенттерге қатысты КЖ/ТҚҚ туралы заңның 5-бабы 3-тармағының 1), 2), 2-1), 2-2) және 4) тармақшаларында көзделген шараларды қолдануды тапсырса, қор мұндай тұлғалармен өзара іс-қимыл жасау қағидаларын әзірлейді, олар мыналарды:</w:t>
      </w:r>
    </w:p>
    <w:bookmarkEnd w:id="232"/>
    <w:bookmarkStart w:name="z254" w:id="233"/>
    <w:p>
      <w:pPr>
        <w:spacing w:after="0"/>
        <w:ind w:left="0"/>
        <w:jc w:val="both"/>
      </w:pPr>
      <w:r>
        <w:rPr>
          <w:rFonts w:ascii="Times New Roman"/>
          <w:b w:val="false"/>
          <w:i w:val="false"/>
          <w:color w:val="000000"/>
          <w:sz w:val="28"/>
        </w:rPr>
        <w:t>
      қордың сәйкестендіру жүргізу тапсырылған тұлғалармен шарттар жасасу рәсімін, сондай-ақ мұндай шарттар жасасуға уәкілетті қордың лауазымды тұлғаларының тізбесін;</w:t>
      </w:r>
    </w:p>
    <w:bookmarkEnd w:id="233"/>
    <w:bookmarkStart w:name="z255" w:id="234"/>
    <w:p>
      <w:pPr>
        <w:spacing w:after="0"/>
        <w:ind w:left="0"/>
        <w:jc w:val="both"/>
      </w:pPr>
      <w:r>
        <w:rPr>
          <w:rFonts w:ascii="Times New Roman"/>
          <w:b w:val="false"/>
          <w:i w:val="false"/>
          <w:color w:val="000000"/>
          <w:sz w:val="28"/>
        </w:rPr>
        <w:t>
      қор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bookmarkEnd w:id="234"/>
    <w:bookmarkStart w:name="z256" w:id="235"/>
    <w:p>
      <w:pPr>
        <w:spacing w:after="0"/>
        <w:ind w:left="0"/>
        <w:jc w:val="both"/>
      </w:pPr>
      <w:r>
        <w:rPr>
          <w:rFonts w:ascii="Times New Roman"/>
          <w:b w:val="false"/>
          <w:i w:val="false"/>
          <w:color w:val="000000"/>
          <w:sz w:val="28"/>
        </w:rPr>
        <w:t>
      сәйкестендіруді жүргізу тапсырылған адамдардың клиентті (оның өкілін) және бенефициарлық меншік иесін сәйкестендіруді жүргізу кезінде алынған мәліметтерді қорға беру рәсімі мен мерзімдерін;</w:t>
      </w:r>
    </w:p>
    <w:bookmarkEnd w:id="235"/>
    <w:bookmarkStart w:name="z257" w:id="236"/>
    <w:p>
      <w:pPr>
        <w:spacing w:after="0"/>
        <w:ind w:left="0"/>
        <w:jc w:val="both"/>
      </w:pPr>
      <w:r>
        <w:rPr>
          <w:rFonts w:ascii="Times New Roman"/>
          <w:b w:val="false"/>
          <w:i w:val="false"/>
          <w:color w:val="000000"/>
          <w:sz w:val="28"/>
        </w:rPr>
        <w:t>
      қорға алынған мәліметтерді беру рәсімін, мерзімдері мен толықтығын, сондай-ақ анықталған бұзушылықтарды жою бойынша қор қабылдайтын шараларды қоса алғанда, сәйкестендіруді жүргізу тапсырылған тұлғалардың клиентті (оның өкілін) және бенефициарлық меншік иесін сәйкестендіру жөніндегі талаптарды сақтауын бақылауды қордың жүзеге асыру рәсімін;</w:t>
      </w:r>
    </w:p>
    <w:bookmarkEnd w:id="236"/>
    <w:bookmarkStart w:name="z258" w:id="237"/>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қорға беру мерзімдері мен толықтығын сақтамаған жағдайда, қордың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bookmarkEnd w:id="237"/>
    <w:bookmarkStart w:name="z259" w:id="238"/>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қордың лауазымды тұлғаларының тізбесін;</w:t>
      </w:r>
    </w:p>
    <w:bookmarkEnd w:id="238"/>
    <w:bookmarkStart w:name="z260" w:id="239"/>
    <w:p>
      <w:pPr>
        <w:spacing w:after="0"/>
        <w:ind w:left="0"/>
        <w:jc w:val="both"/>
      </w:pPr>
      <w:r>
        <w:rPr>
          <w:rFonts w:ascii="Times New Roman"/>
          <w:b w:val="false"/>
          <w:i w:val="false"/>
          <w:color w:val="000000"/>
          <w:sz w:val="28"/>
        </w:rPr>
        <w:t>
      қор сәйкестендіру жүргізуді тапсырған тұлғалардың клиентті (оның өкілін) және бенефициарлық меншік иесін сәйкестендіру жөніндегі талаптарды сақтамағаны үшін, алынған мәліметтерді қорға беру рәсімін, мерзімдері мен толықтығын қоса алғанда, жауапкершілігі туралы ережелерді;</w:t>
      </w:r>
    </w:p>
    <w:bookmarkEnd w:id="239"/>
    <w:bookmarkStart w:name="z261" w:id="240"/>
    <w:p>
      <w:pPr>
        <w:spacing w:after="0"/>
        <w:ind w:left="0"/>
        <w:jc w:val="both"/>
      </w:pPr>
      <w:r>
        <w:rPr>
          <w:rFonts w:ascii="Times New Roman"/>
          <w:b w:val="false"/>
          <w:i w:val="false"/>
          <w:color w:val="000000"/>
          <w:sz w:val="28"/>
        </w:rPr>
        <w:t>
      қордың сәйкестендіру талаптарын орындау мақсатында оларға әдіснамалық көмек көрсету мәселелері бойынша клиентті (оның өкілін) және бенефициар меншік иесін сәйкестендіру жүргізу тапсырылған тұлғалармен өзара іс-қимыл жасау рәсімін қамтиды.</w:t>
      </w:r>
    </w:p>
    <w:bookmarkEnd w:id="240"/>
    <w:bookmarkStart w:name="z262" w:id="241"/>
    <w:p>
      <w:pPr>
        <w:spacing w:after="0"/>
        <w:ind w:left="0"/>
        <w:jc w:val="both"/>
      </w:pPr>
      <w:r>
        <w:rPr>
          <w:rFonts w:ascii="Times New Roman"/>
          <w:b w:val="false"/>
          <w:i w:val="false"/>
          <w:color w:val="000000"/>
          <w:sz w:val="28"/>
        </w:rPr>
        <w:t>
      Қорға өзара іс-қимыл қағидаларына қосымша талаптарды енгізуіне рұқсат етіледі.</w:t>
      </w:r>
    </w:p>
    <w:bookmarkEnd w:id="241"/>
    <w:bookmarkStart w:name="z263" w:id="242"/>
    <w:p>
      <w:pPr>
        <w:spacing w:after="0"/>
        <w:ind w:left="0"/>
        <w:jc w:val="both"/>
      </w:pPr>
      <w:r>
        <w:rPr>
          <w:rFonts w:ascii="Times New Roman"/>
          <w:b w:val="false"/>
          <w:i w:val="false"/>
          <w:color w:val="000000"/>
          <w:sz w:val="28"/>
        </w:rPr>
        <w:t>
      Шетелдік қаржы ұйымы шартының негізінде КЖ/ТҚҚ туралы заңның 5-бабы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қор қылмыстық жолмен алынған кірістерді заңдастырудың (жылыстатудың) ықтимал тәуекелдерін ескереді және терроризмді қаржыландыру.";</w:t>
      </w:r>
    </w:p>
    <w:bookmarkEnd w:id="242"/>
    <w:bookmarkStart w:name="z264" w:id="243"/>
    <w:p>
      <w:pPr>
        <w:spacing w:after="0"/>
        <w:ind w:left="0"/>
        <w:jc w:val="both"/>
      </w:pPr>
      <w:r>
        <w:rPr>
          <w:rFonts w:ascii="Times New Roman"/>
          <w:b w:val="false"/>
          <w:i w:val="false"/>
          <w:color w:val="000000"/>
          <w:sz w:val="28"/>
        </w:rPr>
        <w:t>
      мынадай мазмұндағы 27-2-тармақпен толықтырылсын:</w:t>
      </w:r>
    </w:p>
    <w:bookmarkEnd w:id="243"/>
    <w:bookmarkStart w:name="z265" w:id="244"/>
    <w:p>
      <w:pPr>
        <w:spacing w:after="0"/>
        <w:ind w:left="0"/>
        <w:jc w:val="both"/>
      </w:pPr>
      <w:r>
        <w:rPr>
          <w:rFonts w:ascii="Times New Roman"/>
          <w:b w:val="false"/>
          <w:i w:val="false"/>
          <w:color w:val="000000"/>
          <w:sz w:val="28"/>
        </w:rPr>
        <w:t>
      "27-2. Қаржы мониторингінің басқа субъектісі немесе шетелдік қаржы ұйымы Ақшаны жылыстатумен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болған жағдайда, Қор КЖ/ТҚҚ туралы заңның 5-бабының 6, 6-1 және 8-тармақтарында көзделген әрекеттерді жасамайды.";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67" w:id="245"/>
    <w:p>
      <w:pPr>
        <w:spacing w:after="0"/>
        <w:ind w:left="0"/>
        <w:jc w:val="both"/>
      </w:pPr>
      <w:r>
        <w:rPr>
          <w:rFonts w:ascii="Times New Roman"/>
          <w:b w:val="false"/>
          <w:i w:val="false"/>
          <w:color w:val="000000"/>
          <w:sz w:val="28"/>
        </w:rPr>
        <w:t>
      "35. Оқыту бағдарламасы КЖ/ТҚҚ туралы заңның 11-бабының 8-тармағында көрсетілген КЖ/ТҚҚ саласында даярлау және оқыту бойынша қаржы мониторингі субъектілеріне қойылатын талаптарға сәйкес әзірленеді.";</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алып тасталсын.</w:t>
      </w:r>
    </w:p>
    <w:bookmarkStart w:name="z269" w:id="246"/>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 Қаржы нарығын реттеу және дамыту агенттігінің 2020 жылғы 12 қазандағы № 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21433 болып тіркелген) мынадай өзгерістер мен толықтыру енгізілсін: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71" w:id="247"/>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3" w:id="248"/>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 бекітілсін.";</w:t>
      </w:r>
    </w:p>
    <w:bookmarkEnd w:id="248"/>
    <w:bookmarkStart w:name="z274" w:id="249"/>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76" w:id="250"/>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78" w:id="251"/>
    <w:p>
      <w:pPr>
        <w:spacing w:after="0"/>
        <w:ind w:left="0"/>
        <w:jc w:val="both"/>
      </w:pPr>
      <w:r>
        <w:rPr>
          <w:rFonts w:ascii="Times New Roman"/>
          <w:b w:val="false"/>
          <w:i w:val="false"/>
          <w:color w:val="000000"/>
          <w:sz w:val="28"/>
        </w:rPr>
        <w:t>
      "1. Осы Қылмыстық жолмен алынған кірістерді заңдастыруға (жылыстатуға), терроризмді қаржыландыруға және жаппай қырып-жою қаруын таратуға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 (бұдан әрі – Талаптар) "Бағалы қағаздар рыногы туралы" (бұдан әрі – Бағалы қағаздар рыногы туралы заң), "Қылмыстық жолмен алынған кірістерді заңдастыруға (жылыстатуға) және терроризмді қаржыландыруға қарсы іс-қимыл туралы" Қазақстан Республикасының Заңдарына (бұдан әрі – КЖ/ТҚҚ туралы заң), "Орталық депозитарийге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2018 жылғы 28 желтоқсандағы № 318 қаулысына (Қазақстан Республикасының Әділет министрлігінде 2019 жылғы 14 қаңтарда № 18180 болып тіркелген), "Бағалы қағаздарды ұстаушылар тiзiлiмдерiнiң жүйесін жүргізу жөніндегі қызметті жүзеге асыратын ұйым үшін тәуекелдерді басқару жүйесінің болуы жөніндегі талаптарды бекіту және Қазақстан Республикасының кейбір нормативтік құқықтық актілеріне өзгерістер енгізу туралы" Қазақстан Республикасының Ұлттық Банкі Басқармасының 2012 жылғы 24 тамыздағы № 276 қаулысына (Нормативтік құқықтық актілерді мемлекеттік тіркеу тізілімінде № 7993 болып тіркелген), сондай-ақ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Республикасының Ұлттық Банкі Басқармасының 2013 жылғы 27 тамыздағы № 214 қаулысына (Нормативтік құқықтық актілерді мемлекеттік тіркеу тізілімінде № 8796 болып тіркелген) сәйкес әзірленді.</w:t>
      </w:r>
    </w:p>
    <w:bookmarkEnd w:id="251"/>
    <w:bookmarkStart w:name="z279" w:id="252"/>
    <w:p>
      <w:pPr>
        <w:spacing w:after="0"/>
        <w:ind w:left="0"/>
        <w:jc w:val="both"/>
      </w:pPr>
      <w:r>
        <w:rPr>
          <w:rFonts w:ascii="Times New Roman"/>
          <w:b w:val="false"/>
          <w:i w:val="false"/>
          <w:color w:val="000000"/>
          <w:sz w:val="28"/>
        </w:rPr>
        <w:t>
      Талаптар Ұлттық пошта операторын және қор биржасын қоспағанда, бағалы қағаздар нарығының кәсіби қатысушыларына және орталық депозитарийге (бұдан әрі – ұйымдар) қолданылады.</w:t>
      </w:r>
    </w:p>
    <w:bookmarkEnd w:id="252"/>
    <w:bookmarkStart w:name="z280" w:id="253"/>
    <w:p>
      <w:pPr>
        <w:spacing w:after="0"/>
        <w:ind w:left="0"/>
        <w:jc w:val="both"/>
      </w:pPr>
      <w:r>
        <w:rPr>
          <w:rFonts w:ascii="Times New Roman"/>
          <w:b w:val="false"/>
          <w:i w:val="false"/>
          <w:color w:val="000000"/>
          <w:sz w:val="28"/>
        </w:rPr>
        <w:t>
      2. Талаптарда қолданылатын ұғымдар КЖ/ТҚҚ туралы заңда және Бағалы қағаздар рыногы турлы заңда көрсетілген мағыналарында пайдаланылады.</w:t>
      </w:r>
    </w:p>
    <w:bookmarkEnd w:id="253"/>
    <w:bookmarkStart w:name="z281" w:id="254"/>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bookmarkEnd w:id="254"/>
    <w:bookmarkStart w:name="z282" w:id="255"/>
    <w:p>
      <w:pPr>
        <w:spacing w:after="0"/>
        <w:ind w:left="0"/>
        <w:jc w:val="both"/>
      </w:pPr>
      <w:r>
        <w:rPr>
          <w:rFonts w:ascii="Times New Roman"/>
          <w:b w:val="false"/>
          <w:i w:val="false"/>
          <w:color w:val="000000"/>
          <w:sz w:val="28"/>
        </w:rPr>
        <w:t>
      1) әдеттегіден тыс операция (мәміле) – клиенттің КЖ/ТҚҚ туралы заңның 10-бабының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дербес әзірлеген күдікті операцияны айқындау белгілері ескеріле отырып, КЖ/ТҚҚ туралы заңның 4-бабының 4-тармағына сәйкес міндетті түрде зерделенуге тиіс операциясы (мәмілесі);</w:t>
      </w:r>
    </w:p>
    <w:bookmarkEnd w:id="255"/>
    <w:bookmarkStart w:name="z283" w:id="256"/>
    <w:p>
      <w:pPr>
        <w:spacing w:after="0"/>
        <w:ind w:left="0"/>
        <w:jc w:val="both"/>
      </w:pPr>
      <w:r>
        <w:rPr>
          <w:rFonts w:ascii="Times New Roman"/>
          <w:b w:val="false"/>
          <w:i w:val="false"/>
          <w:color w:val="000000"/>
          <w:sz w:val="28"/>
        </w:rPr>
        <w:t>
      2) КЖ/ТҚ тәуекелдерін басқару – ұйымның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bookmarkEnd w:id="256"/>
    <w:bookmarkStart w:name="z284" w:id="257"/>
    <w:p>
      <w:pPr>
        <w:spacing w:after="0"/>
        <w:ind w:left="0"/>
        <w:jc w:val="both"/>
      </w:pPr>
      <w:r>
        <w:rPr>
          <w:rFonts w:ascii="Times New Roman"/>
          <w:b w:val="false"/>
          <w:i w:val="false"/>
          <w:color w:val="000000"/>
          <w:sz w:val="28"/>
        </w:rPr>
        <w:t>
      3) клиент – ұйымдардың қызметтерін алатын жеке тұлға және (немесе) заңды тұлға және (немесе) заңды тұлға құрмаған шетелдік құрылым;</w:t>
      </w:r>
    </w:p>
    <w:bookmarkEnd w:id="257"/>
    <w:bookmarkStart w:name="z285" w:id="258"/>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қылмыстық жолмен алынған кірістерді заңдастыру (жылыстату), терроризмді қаржыландыру және жаппай қырып-жою қаруын таратуды қаржыландыру процестеріне ұйымдарды қасақана немесе қасақана емес тарту тәуекелдері (бұдан әрі – КЖ/ТҚ);</w:t>
      </w:r>
    </w:p>
    <w:bookmarkEnd w:id="258"/>
    <w:bookmarkStart w:name="z286" w:id="259"/>
    <w:p>
      <w:pPr>
        <w:spacing w:after="0"/>
        <w:ind w:left="0"/>
        <w:jc w:val="both"/>
      </w:pPr>
      <w:r>
        <w:rPr>
          <w:rFonts w:ascii="Times New Roman"/>
          <w:b w:val="false"/>
          <w:i w:val="false"/>
          <w:color w:val="000000"/>
          <w:sz w:val="28"/>
        </w:rPr>
        <w:t>
      5)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bookmarkEnd w:id="259"/>
    <w:bookmarkStart w:name="z287" w:id="260"/>
    <w:p>
      <w:pPr>
        <w:spacing w:after="0"/>
        <w:ind w:left="0"/>
        <w:jc w:val="both"/>
      </w:pPr>
      <w:r>
        <w:rPr>
          <w:rFonts w:ascii="Times New Roman"/>
          <w:b w:val="false"/>
          <w:i w:val="false"/>
          <w:color w:val="000000"/>
          <w:sz w:val="28"/>
        </w:rPr>
        <w:t>
      6) шекті операция – клиенттің ақшамен және (немесе) өзге де мүлікпен жүргізілетін, КЖ/ТҚҚ туралы заңның 4-бабының 1-тармағына сәйкес қаржы мониторингіне жататын операциясы;</w:t>
      </w:r>
    </w:p>
    <w:bookmarkEnd w:id="260"/>
    <w:bookmarkStart w:name="z288" w:id="261"/>
    <w:p>
      <w:pPr>
        <w:spacing w:after="0"/>
        <w:ind w:left="0"/>
        <w:jc w:val="both"/>
      </w:pPr>
      <w:r>
        <w:rPr>
          <w:rFonts w:ascii="Times New Roman"/>
          <w:b w:val="false"/>
          <w:i w:val="false"/>
          <w:color w:val="000000"/>
          <w:sz w:val="28"/>
        </w:rPr>
        <w:t>
      7) шот – ақша, бағалы қағаздар және өзге де қаржы құралдарын қоса алғанда, ұйымдардың клиенттердің активтерін есепке алуды жүзеге асыруды көздейтін ұйымдар мен клиенттер арасындағы іскерлік қатынастарды көрсету тәсілі;</w:t>
      </w:r>
    </w:p>
    <w:bookmarkEnd w:id="261"/>
    <w:bookmarkStart w:name="z289" w:id="262"/>
    <w:p>
      <w:pPr>
        <w:spacing w:after="0"/>
        <w:ind w:left="0"/>
        <w:jc w:val="both"/>
      </w:pPr>
      <w:r>
        <w:rPr>
          <w:rFonts w:ascii="Times New Roman"/>
          <w:b w:val="false"/>
          <w:i w:val="false"/>
          <w:color w:val="000000"/>
          <w:sz w:val="28"/>
        </w:rPr>
        <w:t>
      8) іскерлік қатынастар – ұйымдардың клиентке бағалы қағаздар нарығындағы кәсіби қызметке жататын қызметтерді (өнімдерді) ұсынуы жөніндегі қатынастар.</w:t>
      </w:r>
    </w:p>
    <w:bookmarkEnd w:id="262"/>
    <w:bookmarkStart w:name="z290" w:id="263"/>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КЖ/ТҚҚ) қарсы іс-қимыл мақсатында ұйымдар ішкі бақылауды:</w:t>
      </w:r>
    </w:p>
    <w:bookmarkEnd w:id="263"/>
    <w:bookmarkStart w:name="z291" w:id="264"/>
    <w:p>
      <w:pPr>
        <w:spacing w:after="0"/>
        <w:ind w:left="0"/>
        <w:jc w:val="both"/>
      </w:pPr>
      <w:r>
        <w:rPr>
          <w:rFonts w:ascii="Times New Roman"/>
          <w:b w:val="false"/>
          <w:i w:val="false"/>
          <w:color w:val="000000"/>
          <w:sz w:val="28"/>
        </w:rPr>
        <w:t>
      1) ұйымның КЖ/ТҚҚ туралы заңның талаптарын орындауын қамтамасыз ету;</w:t>
      </w:r>
    </w:p>
    <w:bookmarkEnd w:id="264"/>
    <w:bookmarkStart w:name="z292" w:id="265"/>
    <w:p>
      <w:pPr>
        <w:spacing w:after="0"/>
        <w:ind w:left="0"/>
        <w:jc w:val="both"/>
      </w:pPr>
      <w:r>
        <w:rPr>
          <w:rFonts w:ascii="Times New Roman"/>
          <w:b w:val="false"/>
          <w:i w:val="false"/>
          <w:color w:val="000000"/>
          <w:sz w:val="28"/>
        </w:rPr>
        <w:t>
      2) ұйымның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bookmarkEnd w:id="265"/>
    <w:bookmarkStart w:name="z293" w:id="266"/>
    <w:p>
      <w:pPr>
        <w:spacing w:after="0"/>
        <w:ind w:left="0"/>
        <w:jc w:val="both"/>
      </w:pPr>
      <w:r>
        <w:rPr>
          <w:rFonts w:ascii="Times New Roman"/>
          <w:b w:val="false"/>
          <w:i w:val="false"/>
          <w:color w:val="000000"/>
          <w:sz w:val="28"/>
        </w:rPr>
        <w:t>
      3) ұйымды, оның лауазымды тұлғалары мен қызметкерлерін КЖ/ТҚ процестеріне тартуды болдырмау мақсатында жүзеге асырады.</w:t>
      </w:r>
    </w:p>
    <w:bookmarkEnd w:id="266"/>
    <w:bookmarkStart w:name="z294" w:id="267"/>
    <w:p>
      <w:pPr>
        <w:spacing w:after="0"/>
        <w:ind w:left="0"/>
        <w:jc w:val="both"/>
      </w:pPr>
      <w:r>
        <w:rPr>
          <w:rFonts w:ascii="Times New Roman"/>
          <w:b w:val="false"/>
          <w:i w:val="false"/>
          <w:color w:val="000000"/>
          <w:sz w:val="28"/>
        </w:rPr>
        <w:t>
      4. Ұйымдардың басқару органы немесе атқарушы органы КЖ/ТҚҚ мақсатында ішкі бақылауды ұйымдастыру шеңберінде ұйымның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w:t>
      </w:r>
    </w:p>
    <w:bookmarkEnd w:id="267"/>
    <w:bookmarkStart w:name="z295" w:id="268"/>
    <w:p>
      <w:pPr>
        <w:spacing w:after="0"/>
        <w:ind w:left="0"/>
        <w:jc w:val="both"/>
      </w:pPr>
      <w:r>
        <w:rPr>
          <w:rFonts w:ascii="Times New Roman"/>
          <w:b w:val="false"/>
          <w:i w:val="false"/>
          <w:color w:val="000000"/>
          <w:sz w:val="28"/>
        </w:rPr>
        <w:t>
      Ұйымдар ішкі бақылау қағидаларын ұйымдар қызметтерінің КЖ/ТҚ тәуекелдеріне ұшырау дәрежесін, ұйымдардың мөлшерін, сипаты мен күрделілігін бағалау нәтижелерін ескере отырып орындайды.</w:t>
      </w:r>
    </w:p>
    <w:bookmarkEnd w:id="268"/>
    <w:bookmarkStart w:name="z296" w:id="269"/>
    <w:p>
      <w:pPr>
        <w:spacing w:after="0"/>
        <w:ind w:left="0"/>
        <w:jc w:val="both"/>
      </w:pPr>
      <w:r>
        <w:rPr>
          <w:rFonts w:ascii="Times New Roman"/>
          <w:b w:val="false"/>
          <w:i w:val="false"/>
          <w:color w:val="000000"/>
          <w:sz w:val="28"/>
        </w:rPr>
        <w:t>
      Ішкі бақылау қағидалары КЖ/ТҚҚ туралы заңның 11-бабында көзделген бағдарламалардан тұрады, ұйымдар оларды Талаптарға сәйкес дербес әзірлейді және ұйымдардың ішкі құжаттары не ұйымдардың басқару органдары немесе атқарушы органдары бекіткен осындай құжаттардың жиынтығы болып табылады.";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98" w:id="270"/>
    <w:p>
      <w:pPr>
        <w:spacing w:after="0"/>
        <w:ind w:left="0"/>
        <w:jc w:val="both"/>
      </w:pPr>
      <w:r>
        <w:rPr>
          <w:rFonts w:ascii="Times New Roman"/>
          <w:b w:val="false"/>
          <w:i w:val="false"/>
          <w:color w:val="000000"/>
          <w:sz w:val="28"/>
        </w:rPr>
        <w:t>
      "5. Ұйымның ішкі құжаттарында белгіленген тәртіппен, ұйымда жоғары білімі, ұйымда кемінде бір жыл жұмыс өтілі не КЖ/ТҚҚ саласында кемінде екі жыл жұмыс өтілі, не қаржы қызметтерін ұсыну және (немесе) реттеу саласында кемінде үш жыл жұмыс өтілі және Бағалы қағаздар рыногы туралы заңға сәйкес мінсіз іскерлік беделі бар, ұйымдағы ішкі бақылау қағидаларын іске асыруға және олардың сақталуына жауапты ұйымның басшы қызметкерлерінің немесе ұйымның өзге де басшыларының қатарынан ұйымның тиісті құрылымдық бөлімшесі басшысының деңгейінен төмен емес адам (бұдан әрі - жауапты қызметкер) тағайындалады, сондай-ақ құзыретіне КЖ/ТҚҚ мәселелері кіретін ұйымның қызметкерлері не бөлімшесі (бұдан әрі - КЖ/ТҚҚ) айқындалады.</w:t>
      </w:r>
    </w:p>
    <w:bookmarkEnd w:id="270"/>
    <w:bookmarkStart w:name="z299" w:id="271"/>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271"/>
    <w:bookmarkStart w:name="z300" w:id="272"/>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bookmarkEnd w:id="272"/>
    <w:bookmarkStart w:name="z301" w:id="273"/>
    <w:p>
      <w:pPr>
        <w:spacing w:after="0"/>
        <w:ind w:left="0"/>
        <w:jc w:val="both"/>
      </w:pPr>
      <w:r>
        <w:rPr>
          <w:rFonts w:ascii="Times New Roman"/>
          <w:b w:val="false"/>
          <w:i w:val="false"/>
          <w:color w:val="000000"/>
          <w:sz w:val="28"/>
        </w:rPr>
        <w:t>
      2) нысаналы қаржы санкцияларын қолдану және КЖ/ТҚҚ туралы заңның 12-бабына сәйкес жасалған терроризмді қаржыландыруға байланысты ұйымдар мен тұлғалардың тізбесінде (бұдан әрі – Тізбе) және КЖ/ТҚҚ туралы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 тұрғысынан клиентті (оның өкілін) және бенефициарлық меншік иесін тексеру тәртібі;</w:t>
      </w:r>
    </w:p>
    <w:bookmarkEnd w:id="273"/>
    <w:bookmarkStart w:name="z302" w:id="274"/>
    <w:p>
      <w:pPr>
        <w:spacing w:after="0"/>
        <w:ind w:left="0"/>
        <w:jc w:val="both"/>
      </w:pPr>
      <w:r>
        <w:rPr>
          <w:rFonts w:ascii="Times New Roman"/>
          <w:b w:val="false"/>
          <w:i w:val="false"/>
          <w:color w:val="000000"/>
          <w:sz w:val="28"/>
        </w:rPr>
        <w:t>
      3) Тізбеден және ЖҚҚТҚ тізбесінен клиент (оның өкілі) және бенефициарлық меншік иесі туралы мәліметтер алып тасталған кезде нысаналы қаржы санкцияларын қолдануды тоқтату тәртібі;</w:t>
      </w:r>
    </w:p>
    <w:bookmarkEnd w:id="274"/>
    <w:bookmarkStart w:name="z303" w:id="275"/>
    <w:p>
      <w:pPr>
        <w:spacing w:after="0"/>
        <w:ind w:left="0"/>
        <w:jc w:val="both"/>
      </w:pPr>
      <w:r>
        <w:rPr>
          <w:rFonts w:ascii="Times New Roman"/>
          <w:b w:val="false"/>
          <w:i w:val="false"/>
          <w:color w:val="000000"/>
          <w:sz w:val="28"/>
        </w:rPr>
        <w:t>
      4) ұйымдар қызметкерлерінің, оның ішінде жауапты қызметкерлердің, ұйымдардың басқару органдарының және атқарушы органдарының өздеріне белгілі болған, ұйымдардың қызметкерлері жол берген КЖ/ТҚҚ туралы заңды, сондай-ақ ішкі бақылау қағидаларын бұзу фактілері туралы хабардар ету тәртібі;</w:t>
      </w:r>
    </w:p>
    <w:bookmarkEnd w:id="275"/>
    <w:bookmarkStart w:name="z304" w:id="276"/>
    <w:p>
      <w:pPr>
        <w:spacing w:after="0"/>
        <w:ind w:left="0"/>
        <w:jc w:val="both"/>
      </w:pPr>
      <w:r>
        <w:rPr>
          <w:rFonts w:ascii="Times New Roman"/>
          <w:b w:val="false"/>
          <w:i w:val="false"/>
          <w:color w:val="000000"/>
          <w:sz w:val="28"/>
        </w:rPr>
        <w:t>
      5) ұйымдарды бақылайтын заңды тұлға белгілеген КЖ/ТҚҚ жөніндегі талаптарды сипаттау (бар болса);</w:t>
      </w:r>
    </w:p>
    <w:bookmarkEnd w:id="276"/>
    <w:bookmarkStart w:name="z305" w:id="277"/>
    <w:p>
      <w:pPr>
        <w:spacing w:after="0"/>
        <w:ind w:left="0"/>
        <w:jc w:val="both"/>
      </w:pPr>
      <w:r>
        <w:rPr>
          <w:rFonts w:ascii="Times New Roman"/>
          <w:b w:val="false"/>
          <w:i w:val="false"/>
          <w:color w:val="000000"/>
          <w:sz w:val="28"/>
        </w:rPr>
        <w:t>
      6) КЖ/ТҚҚ мақсатында ұйымдардың ішкі аудит қызметтерінің ішкі бақылау тиімділігін бағалау нәтижелері бойынша басқарушылық есептілікті дайындау және ұйымдардың басқару органдары мен атқарушы органдарына ұсыну, оның ішінде топ (болған кезде) шеңберінде шоғырландырылған негізде ұсыну тәртібі;</w:t>
      </w:r>
    </w:p>
    <w:bookmarkEnd w:id="277"/>
    <w:bookmarkStart w:name="z306" w:id="278"/>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bookmarkEnd w:id="278"/>
    <w:bookmarkStart w:name="z307" w:id="279"/>
    <w:p>
      <w:pPr>
        <w:spacing w:after="0"/>
        <w:ind w:left="0"/>
        <w:jc w:val="both"/>
      </w:pPr>
      <w:r>
        <w:rPr>
          <w:rFonts w:ascii="Times New Roman"/>
          <w:b w:val="false"/>
          <w:i w:val="false"/>
          <w:color w:val="000000"/>
          <w:sz w:val="28"/>
        </w:rPr>
        <w:t>
      8) бөлімшенің КЖ/ТҚ бойынша функцияларының, оның ішінде КЖ/ТҚ мақсатында ішкі бақылауды жүзеге асыру кезінде ұйымдардың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ұйымдардың басқару органдарымен және атқарушы органдарымен өзара іс-қимыл жасау рәсімінің сипаттамасы;</w:t>
      </w:r>
    </w:p>
    <w:bookmarkEnd w:id="279"/>
    <w:bookmarkStart w:name="z308" w:id="280"/>
    <w:p>
      <w:pPr>
        <w:spacing w:after="0"/>
        <w:ind w:left="0"/>
        <w:jc w:val="both"/>
      </w:pPr>
      <w:r>
        <w:rPr>
          <w:rFonts w:ascii="Times New Roman"/>
          <w:b w:val="false"/>
          <w:i w:val="false"/>
          <w:color w:val="000000"/>
          <w:sz w:val="28"/>
        </w:rPr>
        <w:t>
      9) ұйымдардың Қазақстан Республикасында және сол сияқты одан тысқары жерлерде орналасқан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КЖ/ТҚ тәуекелдерін басқару бойынша бақылаудың қосымша шараларын және рәсімдерін қолдану және оларды төмендету тәртібі.</w:t>
      </w:r>
    </w:p>
    <w:bookmarkEnd w:id="280"/>
    <w:bookmarkStart w:name="z309" w:id="281"/>
    <w:p>
      <w:pPr>
        <w:spacing w:after="0"/>
        <w:ind w:left="0"/>
        <w:jc w:val="both"/>
      </w:pPr>
      <w:r>
        <w:rPr>
          <w:rFonts w:ascii="Times New Roman"/>
          <w:b w:val="false"/>
          <w:i w:val="false"/>
          <w:color w:val="000000"/>
          <w:sz w:val="28"/>
        </w:rPr>
        <w:t>
      7. КЖ/ТҚ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281"/>
    <w:bookmarkStart w:name="z310" w:id="282"/>
    <w:p>
      <w:pPr>
        <w:spacing w:after="0"/>
        <w:ind w:left="0"/>
        <w:jc w:val="both"/>
      </w:pPr>
      <w:r>
        <w:rPr>
          <w:rFonts w:ascii="Times New Roman"/>
          <w:b w:val="false"/>
          <w:i w:val="false"/>
          <w:color w:val="000000"/>
          <w:sz w:val="28"/>
        </w:rPr>
        <w:t>
      1) әзірленген және ұйымдардың басқару органымен немесе атқарушы органымен келісілген ішкі бақылау қағидаларының және (немесе) оларға өзгерістердің (толықтырулардың), сондай-ақ ұйымдарда олардың сақталуына мониторингтің болуын қамтамасыз ету;</w:t>
      </w:r>
    </w:p>
    <w:bookmarkEnd w:id="282"/>
    <w:bookmarkStart w:name="z311" w:id="283"/>
    <w:p>
      <w:pPr>
        <w:spacing w:after="0"/>
        <w:ind w:left="0"/>
        <w:jc w:val="both"/>
      </w:pPr>
      <w:r>
        <w:rPr>
          <w:rFonts w:ascii="Times New Roman"/>
          <w:b w:val="false"/>
          <w:i w:val="false"/>
          <w:color w:val="000000"/>
          <w:sz w:val="28"/>
        </w:rPr>
        <w:t>
      2) КЖ/ТҚҚ туралы заңға сәйкес уәкілетті органға хабарлар ұсынуды ұйымдастыру және олардың ұсынылуын бақылау;</w:t>
      </w:r>
    </w:p>
    <w:bookmarkEnd w:id="283"/>
    <w:bookmarkStart w:name="z312" w:id="284"/>
    <w:p>
      <w:pPr>
        <w:spacing w:after="0"/>
        <w:ind w:left="0"/>
        <w:jc w:val="both"/>
      </w:pPr>
      <w:r>
        <w:rPr>
          <w:rFonts w:ascii="Times New Roman"/>
          <w:b w:val="false"/>
          <w:i w:val="false"/>
          <w:color w:val="000000"/>
          <w:sz w:val="28"/>
        </w:rPr>
        <w:t>
      3) ұйымдардың басқару органдарын және (немесе) атқарушы органдарын Тізбеде, ЖҚҚТҚ тізбесінде тұрған анықталған клиенттер және нысаналы қаржы санкцияларын қолдану жөнінде қабылданған шаралар туралы хабардар ету;</w:t>
      </w:r>
    </w:p>
    <w:bookmarkEnd w:id="284"/>
    <w:bookmarkStart w:name="z313" w:id="285"/>
    <w:p>
      <w:pPr>
        <w:spacing w:after="0"/>
        <w:ind w:left="0"/>
        <w:jc w:val="both"/>
      </w:pPr>
      <w:r>
        <w:rPr>
          <w:rFonts w:ascii="Times New Roman"/>
          <w:b w:val="false"/>
          <w:i w:val="false"/>
          <w:color w:val="000000"/>
          <w:sz w:val="28"/>
        </w:rPr>
        <w:t>
      4) клиенттердің операцияларын күдікті ретінде тану және ұйымдардың ішкі құжаттарында көзделген тәртіппен уәкілетті органға хабарлар жіберу қажеттілігі туралы шешімдер қабылдау;</w:t>
      </w:r>
    </w:p>
    <w:bookmarkEnd w:id="285"/>
    <w:bookmarkStart w:name="z314" w:id="286"/>
    <w:p>
      <w:pPr>
        <w:spacing w:after="0"/>
        <w:ind w:left="0"/>
        <w:jc w:val="both"/>
      </w:pPr>
      <w:r>
        <w:rPr>
          <w:rFonts w:ascii="Times New Roman"/>
          <w:b w:val="false"/>
          <w:i w:val="false"/>
          <w:color w:val="000000"/>
          <w:sz w:val="28"/>
        </w:rPr>
        <w:t>
      5) КЖ/ТҚҚ туралы заңда және (немесе) клиенттермен жасасқан шарттарда көзделген жағдайларда және ұйымдардың ішкі құжаттарында көзделген тәртіппен клиенттердің операциялар жүргізуді тоқтата тұруы не бас тартуы туралы шешімдер қабылдау не ұйымдардың басқару және (немесе) атқарушы органдарымен келісу;</w:t>
      </w:r>
    </w:p>
    <w:bookmarkEnd w:id="286"/>
    <w:bookmarkStart w:name="z315" w:id="287"/>
    <w:p>
      <w:pPr>
        <w:spacing w:after="0"/>
        <w:ind w:left="0"/>
        <w:jc w:val="both"/>
      </w:pPr>
      <w:r>
        <w:rPr>
          <w:rFonts w:ascii="Times New Roman"/>
          <w:b w:val="false"/>
          <w:i w:val="false"/>
          <w:color w:val="000000"/>
          <w:sz w:val="28"/>
        </w:rPr>
        <w:t>
      6) ұйымдардың басқару органдарына және (немесе) атқарушы органдарына КЖ/ТҚҚ туралы заңда және (немесе) ұйымдардың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сұратулар жіберу;</w:t>
      </w:r>
    </w:p>
    <w:bookmarkEnd w:id="287"/>
    <w:bookmarkStart w:name="z316" w:id="288"/>
    <w:p>
      <w:pPr>
        <w:spacing w:after="0"/>
        <w:ind w:left="0"/>
        <w:jc w:val="both"/>
      </w:pPr>
      <w:r>
        <w:rPr>
          <w:rFonts w:ascii="Times New Roman"/>
          <w:b w:val="false"/>
          <w:i w:val="false"/>
          <w:color w:val="000000"/>
          <w:sz w:val="28"/>
        </w:rPr>
        <w:t>
      7) ұйымдардың басқару органдарын және лауазымды тұлғаларын анықталған ішкі бақылау қағидаларын бұзушылықтар туралы ұйымдардың ішкі құжаттарында көзделген тәртіппен хабардар ету;</w:t>
      </w:r>
    </w:p>
    <w:bookmarkEnd w:id="288"/>
    <w:bookmarkStart w:name="z317" w:id="289"/>
    <w:p>
      <w:pPr>
        <w:spacing w:after="0"/>
        <w:ind w:left="0"/>
        <w:jc w:val="both"/>
      </w:pPr>
      <w:r>
        <w:rPr>
          <w:rFonts w:ascii="Times New Roman"/>
          <w:b w:val="false"/>
          <w:i w:val="false"/>
          <w:color w:val="000000"/>
          <w:sz w:val="28"/>
        </w:rPr>
        <w:t>
      8) ұйымдардың басқару органдарына есептерді қалыптастыру үшін КЖ/ТҚ мақсатында, оның ішінде қаржылық топ шеңберінде (болған жағдайда), ішкі бақылау қағидаларын іске асыру нәтижелері және КЖ/ТҚ тәуекелдерін басқару және ішкі бақылау жүйелерін жақсарту жөніндегі ұсынылып отырған шаралар туралы ақпаратты дайындау және ұйымдардың басқару органдарымен және (немесе) атқарушы органдарымен келісу;</w:t>
      </w:r>
    </w:p>
    <w:bookmarkEnd w:id="289"/>
    <w:bookmarkStart w:name="z318" w:id="290"/>
    <w:p>
      <w:pPr>
        <w:spacing w:after="0"/>
        <w:ind w:left="0"/>
        <w:jc w:val="both"/>
      </w:pPr>
      <w:r>
        <w:rPr>
          <w:rFonts w:ascii="Times New Roman"/>
          <w:b w:val="false"/>
          <w:i w:val="false"/>
          <w:color w:val="000000"/>
          <w:sz w:val="28"/>
        </w:rPr>
        <w:t>
      9) ұйымдардың КЖ/ТҚ процестеріне тартылу тәуекелін бағалау және қаржы нарығы мен қаржы ұйымдарын реттеу, бақылау және қадағалау жөніндегі уәкілетті органға ақпарат беру үшін сандық және сапалық көрсеткіштерді жинау бойынша ұйымдар бөлімшелерінің өзара іс-қимылының ішкі тәртібін жыл сайын, есепті жылдан кейінгі жылдың 5 ақпанынан кешіктірмей үйлестіру.";</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23-1-тармақтар</w:t>
      </w:r>
      <w:r>
        <w:rPr>
          <w:rFonts w:ascii="Times New Roman"/>
          <w:b w:val="false"/>
          <w:i w:val="false"/>
          <w:color w:val="000000"/>
          <w:sz w:val="28"/>
        </w:rPr>
        <w:t xml:space="preserve"> мынадай редакцияда жазылсын:</w:t>
      </w:r>
    </w:p>
    <w:bookmarkStart w:name="z320" w:id="291"/>
    <w:p>
      <w:pPr>
        <w:spacing w:after="0"/>
        <w:ind w:left="0"/>
        <w:jc w:val="both"/>
      </w:pPr>
      <w:r>
        <w:rPr>
          <w:rFonts w:ascii="Times New Roman"/>
          <w:b w:val="false"/>
          <w:i w:val="false"/>
          <w:color w:val="000000"/>
          <w:sz w:val="28"/>
        </w:rPr>
        <w:t>
      "23. Клиентті (оның өкілін) және бенефициарлық меншік иесін тиісінше тексеру бойынша КЖ/ТҚҚ туралы заңның талаптарын іске асыру мақсатында ұйымдар клиенттерді (олардың өкілдерін) және бенефициарлық меншік иелерін сәйкестендіру бағдарламасын әзірлейді.</w:t>
      </w:r>
    </w:p>
    <w:bookmarkEnd w:id="291"/>
    <w:bookmarkStart w:name="z321" w:id="292"/>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ұйымның клиенті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клиент (оның өкілі) туралы Талаптарда көзделген өзге де мәліметтерді алу және тіркеу жөніндегі іс-шараларды жүргізуінен тұрады).</w:t>
      </w:r>
    </w:p>
    <w:bookmarkEnd w:id="292"/>
    <w:bookmarkStart w:name="z322" w:id="293"/>
    <w:p>
      <w:pPr>
        <w:spacing w:after="0"/>
        <w:ind w:left="0"/>
        <w:jc w:val="both"/>
      </w:pPr>
      <w:r>
        <w:rPr>
          <w:rFonts w:ascii="Times New Roman"/>
          <w:b w:val="false"/>
          <w:i w:val="false"/>
          <w:color w:val="000000"/>
          <w:sz w:val="28"/>
        </w:rPr>
        <w:t>
      Клиент-заңды тұлғаның, заңды тұлға құрмай шетелдік құрылымның жарғылық капиталына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жеке тұлғаның бенефициарлық меншік иесі болып табылатынына күмәндәну үшін негіздер болған кезде клиент-заңды тұлғаға өзге түрде заңды тұлға құрмай шетелдік құрылымға бақылауды жүзеге асыратын не клиент-заңды тұлға, заңды тұлға құрмай шетелдік құрылым мүддесіне орай ақшамен және (немесе) өзге мүлікпен операциялар жасайтын жеке тұлғаны бенефициарлық меншік иесі деп тануға жол беріледі.</w:t>
      </w:r>
    </w:p>
    <w:bookmarkEnd w:id="293"/>
    <w:bookmarkStart w:name="z323" w:id="294"/>
    <w:p>
      <w:pPr>
        <w:spacing w:after="0"/>
        <w:ind w:left="0"/>
        <w:jc w:val="both"/>
      </w:pPr>
      <w:r>
        <w:rPr>
          <w:rFonts w:ascii="Times New Roman"/>
          <w:b w:val="false"/>
          <w:i w:val="false"/>
          <w:color w:val="000000"/>
          <w:sz w:val="28"/>
        </w:rPr>
        <w:t>
      Егер тиісті тексеру бойынша шаралар қабылдау нәтижесінде заңды тұлға-клиенттің заңды тұлға құрмай шетелдік құрылымның бенефициарлық меншік иесі анықталмаса, заңды тұлға құрмай-ақ жеке-дара атқарушы органның не клиент-заңды тұлғаның алқалы атқарушы органы басшысының не шетелдік құрылымның бенефициарлық меншік иесі болып танылуына жол беріледі.</w:t>
      </w:r>
    </w:p>
    <w:bookmarkEnd w:id="294"/>
    <w:bookmarkStart w:name="z324" w:id="295"/>
    <w:p>
      <w:pPr>
        <w:spacing w:after="0"/>
        <w:ind w:left="0"/>
        <w:jc w:val="both"/>
      </w:pPr>
      <w:r>
        <w:rPr>
          <w:rFonts w:ascii="Times New Roman"/>
          <w:b w:val="false"/>
          <w:i w:val="false"/>
          <w:color w:val="000000"/>
          <w:sz w:val="28"/>
        </w:rPr>
        <w:t>
      КЖ/ТҚҚ туралы заңның 5-бабының 7-тармағына сәйкес ұйым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bookmarkEnd w:id="295"/>
    <w:bookmarkStart w:name="z325" w:id="296"/>
    <w:p>
      <w:pPr>
        <w:spacing w:after="0"/>
        <w:ind w:left="0"/>
        <w:jc w:val="both"/>
      </w:pPr>
      <w:r>
        <w:rPr>
          <w:rFonts w:ascii="Times New Roman"/>
          <w:b w:val="false"/>
          <w:i w:val="false"/>
          <w:color w:val="000000"/>
          <w:sz w:val="28"/>
        </w:rPr>
        <w:t xml:space="preserve">
      23-1.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2, 3-1-тармақтарының және 7-бабының 1-тармағының талаптарын ескере отырып, КЖ/ТҚҚ туралы заңның 5-бабы 2, 3-1-тармақтарының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ұйымдар:</w:t>
      </w:r>
    </w:p>
    <w:bookmarkEnd w:id="296"/>
    <w:bookmarkStart w:name="z326" w:id="297"/>
    <w:p>
      <w:pPr>
        <w:spacing w:after="0"/>
        <w:ind w:left="0"/>
        <w:jc w:val="both"/>
      </w:pPr>
      <w:r>
        <w:rPr>
          <w:rFonts w:ascii="Times New Roman"/>
          <w:b w:val="false"/>
          <w:i w:val="false"/>
          <w:color w:val="000000"/>
          <w:sz w:val="28"/>
        </w:rPr>
        <w:t>
      1) клиент шекті операция (мәміле) жасаған;</w:t>
      </w:r>
    </w:p>
    <w:bookmarkEnd w:id="297"/>
    <w:bookmarkStart w:name="z327" w:id="298"/>
    <w:p>
      <w:pPr>
        <w:spacing w:after="0"/>
        <w:ind w:left="0"/>
        <w:jc w:val="both"/>
      </w:pPr>
      <w:r>
        <w:rPr>
          <w:rFonts w:ascii="Times New Roman"/>
          <w:b w:val="false"/>
          <w:i w:val="false"/>
          <w:color w:val="000000"/>
          <w:sz w:val="28"/>
        </w:rPr>
        <w:t>
      2) клиент күдікті операция (мәміле) жасаған (жасауға әрекет жасаған);</w:t>
      </w:r>
    </w:p>
    <w:bookmarkEnd w:id="298"/>
    <w:bookmarkStart w:name="z328" w:id="299"/>
    <w:p>
      <w:pPr>
        <w:spacing w:after="0"/>
        <w:ind w:left="0"/>
        <w:jc w:val="both"/>
      </w:pPr>
      <w:r>
        <w:rPr>
          <w:rFonts w:ascii="Times New Roman"/>
          <w:b w:val="false"/>
          <w:i w:val="false"/>
          <w:color w:val="000000"/>
          <w:sz w:val="28"/>
        </w:rPr>
        <w:t>
      3) клиент КЖ/ТҚ типологияларына, схемалары мен тәсілдеріне сәйкес келетін сипаттамалары бар операция (мәміле) жасаған;</w:t>
      </w:r>
    </w:p>
    <w:bookmarkEnd w:id="299"/>
    <w:bookmarkStart w:name="z329" w:id="300"/>
    <w:p>
      <w:pPr>
        <w:spacing w:after="0"/>
        <w:ind w:left="0"/>
        <w:jc w:val="both"/>
      </w:pPr>
      <w:r>
        <w:rPr>
          <w:rFonts w:ascii="Times New Roman"/>
          <w:b w:val="false"/>
          <w:i w:val="false"/>
          <w:color w:val="000000"/>
          <w:sz w:val="28"/>
        </w:rPr>
        <w:t>
      4) клиент ерекше операция (мәміле) жасаған;</w:t>
      </w:r>
    </w:p>
    <w:bookmarkEnd w:id="300"/>
    <w:bookmarkStart w:name="z330" w:id="301"/>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анықтығына күмән келтіру үшін негіздер болған жағдайларда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алу мен тіркеуді қоса алғанда, іскерлік қатынастарды тексеруді және операцияларды зерделеуді жүргізеді, сондай-ақ клиент (оның өкілі) және бенефициарлық меншік иесі туралы алынған мәліметтердің анықтығына тексеру жүргізеді.</w:t>
      </w:r>
    </w:p>
    <w:bookmarkEnd w:id="301"/>
    <w:bookmarkStart w:name="z331" w:id="302"/>
    <w:p>
      <w:pPr>
        <w:spacing w:after="0"/>
        <w:ind w:left="0"/>
        <w:jc w:val="both"/>
      </w:pPr>
      <w:r>
        <w:rPr>
          <w:rFonts w:ascii="Times New Roman"/>
          <w:b w:val="false"/>
          <w:i w:val="false"/>
          <w:color w:val="000000"/>
          <w:sz w:val="28"/>
        </w:rPr>
        <w:t>
      Клиент (оның өкілі), бенефициарлық меншік иесі туралы бұрын алынған деректердің анықтығына күмәндануға негіздер болған жағдайларда клиент (оның өкілі) және бенефициарлық меншік иесі туралы мәліметтерді жаңарту қаржы мониторингі субъектісі осындай күмәннің болуы туралы шешім қабылдаған күннен кейінгі 15 (он бес) жұмыс күні ішінде жүзеге асырылады.</w:t>
      </w:r>
    </w:p>
    <w:bookmarkEnd w:id="302"/>
    <w:bookmarkStart w:name="z332" w:id="303"/>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34" w:id="304"/>
    <w:p>
      <w:pPr>
        <w:spacing w:after="0"/>
        <w:ind w:left="0"/>
        <w:jc w:val="both"/>
      </w:pPr>
      <w:r>
        <w:rPr>
          <w:rFonts w:ascii="Times New Roman"/>
          <w:b w:val="false"/>
          <w:i w:val="false"/>
          <w:color w:val="000000"/>
          <w:sz w:val="28"/>
        </w:rPr>
        <w:t>
      "25. Талаптардың 23-тармағына сәйкес алынған мәліметтерді ұйымдар клиенттің досьесіне енгізеді, ол ұйымда клиентпен іскерлік қатынастардың барлық кезеңі ішінде және олар тоқтатылған күннен бастап кемінде 5 (бес) жыл сақталады.</w:t>
      </w:r>
    </w:p>
    <w:bookmarkEnd w:id="304"/>
    <w:bookmarkStart w:name="z335" w:id="305"/>
    <w:p>
      <w:pPr>
        <w:spacing w:after="0"/>
        <w:ind w:left="0"/>
        <w:jc w:val="both"/>
      </w:pPr>
      <w:r>
        <w:rPr>
          <w:rFonts w:ascii="Times New Roman"/>
          <w:b w:val="false"/>
          <w:i w:val="false"/>
          <w:color w:val="000000"/>
          <w:sz w:val="28"/>
        </w:rPr>
        <w:t>
      Ұйымдар ішкі құжаттарға сәйкес досье жүргізетін Клиенттердің топтары мыналарды қамтиды, бірақ олармен шектелмейді:</w:t>
      </w:r>
    </w:p>
    <w:bookmarkEnd w:id="305"/>
    <w:bookmarkStart w:name="z336" w:id="306"/>
    <w:p>
      <w:pPr>
        <w:spacing w:after="0"/>
        <w:ind w:left="0"/>
        <w:jc w:val="both"/>
      </w:pPr>
      <w:r>
        <w:rPr>
          <w:rFonts w:ascii="Times New Roman"/>
          <w:b w:val="false"/>
          <w:i w:val="false"/>
          <w:color w:val="000000"/>
          <w:sz w:val="28"/>
        </w:rPr>
        <w:t>
      1) жеке тұлғалар;</w:t>
      </w:r>
    </w:p>
    <w:bookmarkEnd w:id="306"/>
    <w:bookmarkStart w:name="z337" w:id="307"/>
    <w:p>
      <w:pPr>
        <w:spacing w:after="0"/>
        <w:ind w:left="0"/>
        <w:jc w:val="both"/>
      </w:pPr>
      <w:r>
        <w:rPr>
          <w:rFonts w:ascii="Times New Roman"/>
          <w:b w:val="false"/>
          <w:i w:val="false"/>
          <w:color w:val="000000"/>
          <w:sz w:val="28"/>
        </w:rPr>
        <w:t>
      2) заңды тұлғалар;</w:t>
      </w:r>
    </w:p>
    <w:bookmarkEnd w:id="307"/>
    <w:bookmarkStart w:name="z338" w:id="308"/>
    <w:p>
      <w:pPr>
        <w:spacing w:after="0"/>
        <w:ind w:left="0"/>
        <w:jc w:val="both"/>
      </w:pPr>
      <w:r>
        <w:rPr>
          <w:rFonts w:ascii="Times New Roman"/>
          <w:b w:val="false"/>
          <w:i w:val="false"/>
          <w:color w:val="000000"/>
          <w:sz w:val="28"/>
        </w:rPr>
        <w:t>
      3) заңды тұлға құрмаған шетелдік құрылымдар.</w:t>
      </w:r>
    </w:p>
    <w:bookmarkEnd w:id="308"/>
    <w:bookmarkStart w:name="z339" w:id="309"/>
    <w:p>
      <w:pPr>
        <w:spacing w:after="0"/>
        <w:ind w:left="0"/>
        <w:jc w:val="both"/>
      </w:pPr>
      <w:r>
        <w:rPr>
          <w:rFonts w:ascii="Times New Roman"/>
          <w:b w:val="false"/>
          <w:i w:val="false"/>
          <w:color w:val="000000"/>
          <w:sz w:val="28"/>
        </w:rPr>
        <w:t xml:space="preserve">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ұйымдар клиенттің досьесіне енгізу (қосу) үшін клиенттерін тиісінше тексеру шараларына ұйым сүйенетін басқа қаржы мониторингі субъектілерінен клиент (оның өкілін) және бенефициарлық меншік туралы мәліметтерді дереу алады, сондай-ақ сұрату бойынша оларға, оның ішінде ақпарат, ақпараттық жүйелерден немесе қаржы мониторингінің басқа субъектілерінің дерекқорынан үзінді көшірмелер жататын растайтын құжаттардың көшірмелерін кідіріссіз алады.</w:t>
      </w:r>
    </w:p>
    <w:bookmarkEnd w:id="309"/>
    <w:bookmarkStart w:name="z340" w:id="310"/>
    <w:p>
      <w:pPr>
        <w:spacing w:after="0"/>
        <w:ind w:left="0"/>
        <w:jc w:val="both"/>
      </w:pPr>
      <w:r>
        <w:rPr>
          <w:rFonts w:ascii="Times New Roman"/>
          <w:b w:val="false"/>
          <w:i w:val="false"/>
          <w:color w:val="000000"/>
          <w:sz w:val="28"/>
        </w:rPr>
        <w:t>
      Егер ұйымдар шетелдік қаржы ұйымы қабылдаған клиенттерді (олардың өкілдерін) және бенефициарлық меншік иелерін тиісінше тексеру шараларына сүйенсе, ұйымдар осындай шетелдік қаржы ұйымының қызметі ол тіркелген мемлекетте лицензиялауға, реттеуге және қадағалауға жататынын және шетелдік қаржы ұйымы КЖ/ТҚҚ туралы заңның 5-бабының талаптарына ұқсас, тиісті тексеру шараларын қолданатынын, сондай-ақ тиісті тексеру нәтижелері бойынша алынған құжаттар мен мәліметтерді клиентпен (оның өкілімен) және бенефициарлық меншік иесімен іскерлік қарым-қатынастар тоқтатылған күннен бастап кемінде 5 (бес) жыл сақтайтынын белгілейді.</w:t>
      </w:r>
    </w:p>
    <w:bookmarkEnd w:id="310"/>
    <w:bookmarkStart w:name="z341" w:id="311"/>
    <w:p>
      <w:pPr>
        <w:spacing w:after="0"/>
        <w:ind w:left="0"/>
        <w:jc w:val="both"/>
      </w:pPr>
      <w:r>
        <w:rPr>
          <w:rFonts w:ascii="Times New Roman"/>
          <w:b w:val="false"/>
          <w:i w:val="false"/>
          <w:color w:val="000000"/>
          <w:sz w:val="28"/>
        </w:rPr>
        <w:t xml:space="preserve">
      Қаржы тобының қатысушылары болып табылатын ұйымдар қажет болған кезде,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6-1-тармағында белгіленген шарттар сақталған кезде, тиісті клиенттерге (олардың өкілдеріне) және бенефициарлық меншік иелеріне қатысты осындай топтың басқа қатысушылары қабылдаған,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343" w:id="312"/>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процесінде ұйымдар мұндай клиенттің (оның өкілінің) және бенефициарлық меншік иесінің Тізбеде және ЖҚҚТҚ тізбесінде болуына тексеру жүргізеді.</w:t>
      </w:r>
    </w:p>
    <w:bookmarkEnd w:id="312"/>
    <w:bookmarkStart w:name="z344" w:id="313"/>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bookmarkEnd w:id="313"/>
    <w:bookmarkStart w:name="z345" w:id="314"/>
    <w:p>
      <w:pPr>
        <w:spacing w:after="0"/>
        <w:ind w:left="0"/>
        <w:jc w:val="both"/>
      </w:pPr>
      <w:r>
        <w:rPr>
          <w:rFonts w:ascii="Times New Roman"/>
          <w:b w:val="false"/>
          <w:i w:val="false"/>
          <w:color w:val="000000"/>
          <w:sz w:val="28"/>
        </w:rPr>
        <w:t>
      Ұйымдар клиентті (оның өкілін) сәйкестендіру және бенефициарлық меншік иесін анықтау процесінде мұндай клиенттің (оның өкілінің) және бенефициарлық меншік иесінің жария лауазымды тұлғаларға, олардың жұбайлары мен жақын туыстарына тиесілігіне тексеру жүргізеді.</w:t>
      </w:r>
    </w:p>
    <w:bookmarkEnd w:id="314"/>
    <w:bookmarkStart w:name="z346" w:id="315"/>
    <w:p>
      <w:pPr>
        <w:spacing w:after="0"/>
        <w:ind w:left="0"/>
        <w:jc w:val="both"/>
      </w:pPr>
      <w:r>
        <w:rPr>
          <w:rFonts w:ascii="Times New Roman"/>
          <w:b w:val="false"/>
          <w:i w:val="false"/>
          <w:color w:val="000000"/>
          <w:sz w:val="28"/>
        </w:rPr>
        <w:t xml:space="preserve">
      Ұйымдар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bookmarkEnd w:id="315"/>
    <w:bookmarkStart w:name="z347" w:id="316"/>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bookmarkEnd w:id="316"/>
    <w:bookmarkStart w:name="z348" w:id="317"/>
    <w:p>
      <w:pPr>
        <w:spacing w:after="0"/>
        <w:ind w:left="0"/>
        <w:jc w:val="both"/>
      </w:pPr>
      <w:r>
        <w:rPr>
          <w:rFonts w:ascii="Times New Roman"/>
          <w:b w:val="false"/>
          <w:i w:val="false"/>
          <w:color w:val="000000"/>
          <w:sz w:val="28"/>
        </w:rPr>
        <w:t>
      2) ұйымның басшы қызметкерлерінің мұндай клиенттермен (олардың өкілдерімен) және бенефициарлық меншік иелерімен іскерлік қатынастар орнатуға, оны жалғастыруға жазбаша рұқсатын алады;</w:t>
      </w:r>
    </w:p>
    <w:bookmarkEnd w:id="317"/>
    <w:bookmarkStart w:name="z349" w:id="318"/>
    <w:p>
      <w:pPr>
        <w:spacing w:after="0"/>
        <w:ind w:left="0"/>
        <w:jc w:val="both"/>
      </w:pPr>
      <w:r>
        <w:rPr>
          <w:rFonts w:ascii="Times New Roman"/>
          <w:b w:val="false"/>
          <w:i w:val="false"/>
          <w:color w:val="000000"/>
          <w:sz w:val="28"/>
        </w:rPr>
        <w:t>
      3) мұндай клиенттің (оның өкілінің) және бенефициарлық меншік иесінің ақша және (немесе) өзге де мүліктің шығу көзін анықтау үшін қолжетімді шаралар қабылдайды;</w:t>
      </w:r>
    </w:p>
    <w:bookmarkEnd w:id="318"/>
    <w:bookmarkStart w:name="z350" w:id="319"/>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бойынша тұрақты негізде күшейтілген шаралар қабылдайды.</w:t>
      </w:r>
    </w:p>
    <w:bookmarkEnd w:id="319"/>
    <w:bookmarkStart w:name="z351" w:id="320"/>
    <w:p>
      <w:pPr>
        <w:spacing w:after="0"/>
        <w:ind w:left="0"/>
        <w:jc w:val="both"/>
      </w:pPr>
      <w:r>
        <w:rPr>
          <w:rFonts w:ascii="Times New Roman"/>
          <w:b w:val="false"/>
          <w:i w:val="false"/>
          <w:color w:val="000000"/>
          <w:sz w:val="28"/>
        </w:rPr>
        <w:t xml:space="preserve">
      Тәуекелдің жоғары деңгейі берілген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ұйымдар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қосымша осы тармақтың төртінші бөлігінің 1), 2), 3) және 4) тармақшаларында белгіленген шараларды қолданады.</w:t>
      </w:r>
    </w:p>
    <w:bookmarkEnd w:id="320"/>
    <w:bookmarkStart w:name="z352" w:id="321"/>
    <w:p>
      <w:pPr>
        <w:spacing w:after="0"/>
        <w:ind w:left="0"/>
        <w:jc w:val="both"/>
      </w:pPr>
      <w:r>
        <w:rPr>
          <w:rFonts w:ascii="Times New Roman"/>
          <w:b w:val="false"/>
          <w:i w:val="false"/>
          <w:color w:val="000000"/>
          <w:sz w:val="28"/>
        </w:rPr>
        <w:t>
      Көші-қон карточкалары туралы мәліметтерді Еуразиялық экономикалық одаққа кіретін мемлекеттердің азаматтарына қатысты алу талап етілмейді.</w:t>
      </w:r>
    </w:p>
    <w:bookmarkEnd w:id="321"/>
    <w:bookmarkStart w:name="z353" w:id="322"/>
    <w:p>
      <w:pPr>
        <w:spacing w:after="0"/>
        <w:ind w:left="0"/>
        <w:jc w:val="both"/>
      </w:pPr>
      <w:r>
        <w:rPr>
          <w:rFonts w:ascii="Times New Roman"/>
          <w:b w:val="false"/>
          <w:i w:val="false"/>
          <w:color w:val="000000"/>
          <w:sz w:val="28"/>
        </w:rPr>
        <w:t>
      Ұйымдар жеке тұлғаны (заңды тұлғаның немесе заңды тұлға құрмаған шетелдік құрылым басшысын, құрылтайшыларын (қатысушыларын) бенефициарлық меншік иесін) сәйкестендіру кезінде мынадай деректерді белгілейді және тіркейді:</w:t>
      </w:r>
    </w:p>
    <w:bookmarkEnd w:id="322"/>
    <w:bookmarkStart w:name="z354" w:id="323"/>
    <w:p>
      <w:pPr>
        <w:spacing w:after="0"/>
        <w:ind w:left="0"/>
        <w:jc w:val="both"/>
      </w:pPr>
      <w:r>
        <w:rPr>
          <w:rFonts w:ascii="Times New Roman"/>
          <w:b w:val="false"/>
          <w:i w:val="false"/>
          <w:color w:val="000000"/>
          <w:sz w:val="28"/>
        </w:rPr>
        <w:t>
      тегі, аты, әкесінің аты (бар болса);</w:t>
      </w:r>
    </w:p>
    <w:bookmarkEnd w:id="323"/>
    <w:bookmarkStart w:name="z355" w:id="324"/>
    <w:p>
      <w:pPr>
        <w:spacing w:after="0"/>
        <w:ind w:left="0"/>
        <w:jc w:val="both"/>
      </w:pPr>
      <w:r>
        <w:rPr>
          <w:rFonts w:ascii="Times New Roman"/>
          <w:b w:val="false"/>
          <w:i w:val="false"/>
          <w:color w:val="000000"/>
          <w:sz w:val="28"/>
        </w:rPr>
        <w:t>
      азаматтығы;</w:t>
      </w:r>
    </w:p>
    <w:bookmarkEnd w:id="324"/>
    <w:bookmarkStart w:name="z356" w:id="325"/>
    <w:p>
      <w:pPr>
        <w:spacing w:after="0"/>
        <w:ind w:left="0"/>
        <w:jc w:val="both"/>
      </w:pPr>
      <w:r>
        <w:rPr>
          <w:rFonts w:ascii="Times New Roman"/>
          <w:b w:val="false"/>
          <w:i w:val="false"/>
          <w:color w:val="000000"/>
          <w:sz w:val="28"/>
        </w:rPr>
        <w:t>
      туған күні және жері;</w:t>
      </w:r>
    </w:p>
    <w:bookmarkEnd w:id="325"/>
    <w:bookmarkStart w:name="z357" w:id="326"/>
    <w:p>
      <w:pPr>
        <w:spacing w:after="0"/>
        <w:ind w:left="0"/>
        <w:jc w:val="both"/>
      </w:pPr>
      <w:r>
        <w:rPr>
          <w:rFonts w:ascii="Times New Roman"/>
          <w:b w:val="false"/>
          <w:i w:val="false"/>
          <w:color w:val="000000"/>
          <w:sz w:val="28"/>
        </w:rPr>
        <w:t>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w:t>
      </w:r>
    </w:p>
    <w:bookmarkEnd w:id="326"/>
    <w:bookmarkStart w:name="z358" w:id="327"/>
    <w:p>
      <w:pPr>
        <w:spacing w:after="0"/>
        <w:ind w:left="0"/>
        <w:jc w:val="both"/>
      </w:pPr>
      <w:r>
        <w:rPr>
          <w:rFonts w:ascii="Times New Roman"/>
          <w:b w:val="false"/>
          <w:i w:val="false"/>
          <w:color w:val="000000"/>
          <w:sz w:val="28"/>
        </w:rPr>
        <w:t>
      жеке басты куәландыратын құжаттың және (немесе) оның негізінде сәйкестендіру жүргізілетін өзге де құжаттың деректемелері;</w:t>
      </w:r>
    </w:p>
    <w:bookmarkEnd w:id="327"/>
    <w:bookmarkStart w:name="z359" w:id="328"/>
    <w:p>
      <w:pPr>
        <w:spacing w:after="0"/>
        <w:ind w:left="0"/>
        <w:jc w:val="both"/>
      </w:pPr>
      <w:r>
        <w:rPr>
          <w:rFonts w:ascii="Times New Roman"/>
          <w:b w:val="false"/>
          <w:i w:val="false"/>
          <w:color w:val="000000"/>
          <w:sz w:val="28"/>
        </w:rPr>
        <w:t>
      жеке сәйкестендіру нөмірі (жеке тұлғаға Қазақстан Республикасының заңнамасына сәйкес жеке сәйкестендіру нөмірі берілмеген жағдайларды қоспағанда);</w:t>
      </w:r>
    </w:p>
    <w:bookmarkEnd w:id="328"/>
    <w:bookmarkStart w:name="z360" w:id="329"/>
    <w:p>
      <w:pPr>
        <w:spacing w:after="0"/>
        <w:ind w:left="0"/>
        <w:jc w:val="both"/>
      </w:pPr>
      <w:r>
        <w:rPr>
          <w:rFonts w:ascii="Times New Roman"/>
          <w:b w:val="false"/>
          <w:i w:val="false"/>
          <w:color w:val="000000"/>
          <w:sz w:val="28"/>
        </w:rPr>
        <w:t>
      қызмет түрі (дара кәсіпкерлер үшін).</w:t>
      </w:r>
    </w:p>
    <w:bookmarkEnd w:id="329"/>
    <w:bookmarkStart w:name="z361" w:id="330"/>
    <w:p>
      <w:pPr>
        <w:spacing w:after="0"/>
        <w:ind w:left="0"/>
        <w:jc w:val="both"/>
      </w:pPr>
      <w:r>
        <w:rPr>
          <w:rFonts w:ascii="Times New Roman"/>
          <w:b w:val="false"/>
          <w:i w:val="false"/>
          <w:color w:val="000000"/>
          <w:sz w:val="28"/>
        </w:rPr>
        <w:t>
      Ұйымдар заңды тұлға-клиентті (клиент-заңды тұлғаның, заңды тұлға құрмаған шетелдік құрылымның құрылтайшылары (қатысушылары)) сәйкестендірген кезде мынадай деректерді белгілейді және тіркейді:</w:t>
      </w:r>
    </w:p>
    <w:bookmarkEnd w:id="330"/>
    <w:bookmarkStart w:name="z362" w:id="331"/>
    <w:p>
      <w:pPr>
        <w:spacing w:after="0"/>
        <w:ind w:left="0"/>
        <w:jc w:val="both"/>
      </w:pPr>
      <w:r>
        <w:rPr>
          <w:rFonts w:ascii="Times New Roman"/>
          <w:b w:val="false"/>
          <w:i w:val="false"/>
          <w:color w:val="000000"/>
          <w:sz w:val="28"/>
        </w:rPr>
        <w:t>
      атауы;</w:t>
      </w:r>
    </w:p>
    <w:bookmarkEnd w:id="331"/>
    <w:bookmarkStart w:name="z363" w:id="332"/>
    <w:p>
      <w:pPr>
        <w:spacing w:after="0"/>
        <w:ind w:left="0"/>
        <w:jc w:val="both"/>
      </w:pPr>
      <w:r>
        <w:rPr>
          <w:rFonts w:ascii="Times New Roman"/>
          <w:b w:val="false"/>
          <w:i w:val="false"/>
          <w:color w:val="000000"/>
          <w:sz w:val="28"/>
        </w:rPr>
        <w:t>
      заңды тұлғаның тіркеу нөмірі және мемлекеттік тіркелген күні, тіркеуші органның атауы (олар бар болса);</w:t>
      </w:r>
    </w:p>
    <w:bookmarkEnd w:id="332"/>
    <w:bookmarkStart w:name="z364" w:id="333"/>
    <w:p>
      <w:pPr>
        <w:spacing w:after="0"/>
        <w:ind w:left="0"/>
        <w:jc w:val="both"/>
      </w:pPr>
      <w:r>
        <w:rPr>
          <w:rFonts w:ascii="Times New Roman"/>
          <w:b w:val="false"/>
          <w:i w:val="false"/>
          <w:color w:val="000000"/>
          <w:sz w:val="28"/>
        </w:rPr>
        <w:t>
      орналасқан немесе тіркелген мекенжайы;</w:t>
      </w:r>
    </w:p>
    <w:bookmarkEnd w:id="333"/>
    <w:bookmarkStart w:name="z365" w:id="334"/>
    <w:p>
      <w:pPr>
        <w:spacing w:after="0"/>
        <w:ind w:left="0"/>
        <w:jc w:val="both"/>
      </w:pPr>
      <w:r>
        <w:rPr>
          <w:rFonts w:ascii="Times New Roman"/>
          <w:b w:val="false"/>
          <w:i w:val="false"/>
          <w:color w:val="000000"/>
          <w:sz w:val="28"/>
        </w:rPr>
        <w:t>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не бейрезидент - заңды тұлға шет мемлекетте тіркелген нөмір;</w:t>
      </w:r>
    </w:p>
    <w:bookmarkEnd w:id="334"/>
    <w:bookmarkStart w:name="z366" w:id="335"/>
    <w:p>
      <w:pPr>
        <w:spacing w:after="0"/>
        <w:ind w:left="0"/>
        <w:jc w:val="both"/>
      </w:pPr>
      <w:r>
        <w:rPr>
          <w:rFonts w:ascii="Times New Roman"/>
          <w:b w:val="false"/>
          <w:i w:val="false"/>
          <w:color w:val="000000"/>
          <w:sz w:val="28"/>
        </w:rPr>
        <w:t>
      басшы (құрылтай құжаттарына сәйкес заңды тұлға-клиенттің және заңды тұлға құрмаған шетелдік құрылым-клиенттің атынан әрекет етуге уәкілетті өзге тұлға) қаржылық құжаттарға қол қою құқығы бар тұлға туралы деректер;</w:t>
      </w:r>
    </w:p>
    <w:bookmarkEnd w:id="335"/>
    <w:bookmarkStart w:name="z367" w:id="336"/>
    <w:p>
      <w:pPr>
        <w:spacing w:after="0"/>
        <w:ind w:left="0"/>
        <w:jc w:val="both"/>
      </w:pPr>
      <w:r>
        <w:rPr>
          <w:rFonts w:ascii="Times New Roman"/>
          <w:b w:val="false"/>
          <w:i w:val="false"/>
          <w:color w:val="000000"/>
          <w:sz w:val="28"/>
        </w:rPr>
        <w:t>
      қызмет сипаты;</w:t>
      </w:r>
    </w:p>
    <w:bookmarkEnd w:id="336"/>
    <w:bookmarkStart w:name="z368" w:id="337"/>
    <w:p>
      <w:pPr>
        <w:spacing w:after="0"/>
        <w:ind w:left="0"/>
        <w:jc w:val="both"/>
      </w:pPr>
      <w:r>
        <w:rPr>
          <w:rFonts w:ascii="Times New Roman"/>
          <w:b w:val="false"/>
          <w:i w:val="false"/>
          <w:color w:val="000000"/>
          <w:sz w:val="28"/>
        </w:rPr>
        <w:t>
      бенефициарлық меншік иелері туралы деректер.</w:t>
      </w:r>
    </w:p>
    <w:bookmarkEnd w:id="337"/>
    <w:bookmarkStart w:name="z369" w:id="338"/>
    <w:p>
      <w:pPr>
        <w:spacing w:after="0"/>
        <w:ind w:left="0"/>
        <w:jc w:val="both"/>
      </w:pPr>
      <w:r>
        <w:rPr>
          <w:rFonts w:ascii="Times New Roman"/>
          <w:b w:val="false"/>
          <w:i w:val="false"/>
          <w:color w:val="000000"/>
          <w:sz w:val="28"/>
        </w:rPr>
        <w:t>
      Ұйымдар клиентті-заңды тұлға құрмаған шетелдік құрылымды сәйкестендірген кезде мынадай деректерді белгілейді және тіркейді:</w:t>
      </w:r>
    </w:p>
    <w:bookmarkEnd w:id="338"/>
    <w:bookmarkStart w:name="z370" w:id="339"/>
    <w:p>
      <w:pPr>
        <w:spacing w:after="0"/>
        <w:ind w:left="0"/>
        <w:jc w:val="both"/>
      </w:pPr>
      <w:r>
        <w:rPr>
          <w:rFonts w:ascii="Times New Roman"/>
          <w:b w:val="false"/>
          <w:i w:val="false"/>
          <w:color w:val="000000"/>
          <w:sz w:val="28"/>
        </w:rPr>
        <w:t>
      заңды тұлға құрмаған шетелдік құрылымның шет мемлекетте (аумағында) тіркелген атауы, нөмірі (бар болса),</w:t>
      </w:r>
    </w:p>
    <w:bookmarkEnd w:id="339"/>
    <w:bookmarkStart w:name="z371" w:id="340"/>
    <w:p>
      <w:pPr>
        <w:spacing w:after="0"/>
        <w:ind w:left="0"/>
        <w:jc w:val="both"/>
      </w:pPr>
      <w:r>
        <w:rPr>
          <w:rFonts w:ascii="Times New Roman"/>
          <w:b w:val="false"/>
          <w:i w:val="false"/>
          <w:color w:val="000000"/>
          <w:sz w:val="28"/>
        </w:rPr>
        <w:t>
      орналасқан мекенжайы;</w:t>
      </w:r>
    </w:p>
    <w:bookmarkEnd w:id="340"/>
    <w:bookmarkStart w:name="z372" w:id="341"/>
    <w:p>
      <w:pPr>
        <w:spacing w:after="0"/>
        <w:ind w:left="0"/>
        <w:jc w:val="both"/>
      </w:pPr>
      <w:r>
        <w:rPr>
          <w:rFonts w:ascii="Times New Roman"/>
          <w:b w:val="false"/>
          <w:i w:val="false"/>
          <w:color w:val="000000"/>
          <w:sz w:val="28"/>
        </w:rPr>
        <w:t>
      негізгі қызметті жүргізу орны;</w:t>
      </w:r>
    </w:p>
    <w:bookmarkEnd w:id="341"/>
    <w:bookmarkStart w:name="z373" w:id="342"/>
    <w:p>
      <w:pPr>
        <w:spacing w:after="0"/>
        <w:ind w:left="0"/>
        <w:jc w:val="both"/>
      </w:pPr>
      <w:r>
        <w:rPr>
          <w:rFonts w:ascii="Times New Roman"/>
          <w:b w:val="false"/>
          <w:i w:val="false"/>
          <w:color w:val="000000"/>
          <w:sz w:val="28"/>
        </w:rPr>
        <w:t>
      қызмет сипаты;</w:t>
      </w:r>
    </w:p>
    <w:bookmarkEnd w:id="342"/>
    <w:bookmarkStart w:name="z374" w:id="343"/>
    <w:p>
      <w:pPr>
        <w:spacing w:after="0"/>
        <w:ind w:left="0"/>
        <w:jc w:val="both"/>
      </w:pPr>
      <w:r>
        <w:rPr>
          <w:rFonts w:ascii="Times New Roman"/>
          <w:b w:val="false"/>
          <w:i w:val="false"/>
          <w:color w:val="000000"/>
          <w:sz w:val="28"/>
        </w:rPr>
        <w:t>
      басқаруындағы (меншігіндегі) мүліктің құрамы (ұқсас құрылымы немесе функциясы бар трасттар мен заңды тұлға құрмай өзге де шетелдік құрылымдарға қатысты).";</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76" w:id="344"/>
    <w:p>
      <w:pPr>
        <w:spacing w:after="0"/>
        <w:ind w:left="0"/>
        <w:jc w:val="both"/>
      </w:pPr>
      <w:r>
        <w:rPr>
          <w:rFonts w:ascii="Times New Roman"/>
          <w:b w:val="false"/>
          <w:i w:val="false"/>
          <w:color w:val="000000"/>
          <w:sz w:val="28"/>
        </w:rPr>
        <w:t>
      "29. Клиентті, оның өкілін және бенефициарлық меншік иесін сәйкестендіру бағдарламасына мыналар кіреді, бірақ олармен шектелмейді:</w:t>
      </w:r>
    </w:p>
    <w:bookmarkEnd w:id="344"/>
    <w:bookmarkStart w:name="z377" w:id="345"/>
    <w:p>
      <w:pPr>
        <w:spacing w:after="0"/>
        <w:ind w:left="0"/>
        <w:jc w:val="both"/>
      </w:pPr>
      <w:r>
        <w:rPr>
          <w:rFonts w:ascii="Times New Roman"/>
          <w:b w:val="false"/>
          <w:i w:val="false"/>
          <w:color w:val="000000"/>
          <w:sz w:val="28"/>
        </w:rPr>
        <w:t>
      1) ұйымдардың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bookmarkEnd w:id="345"/>
    <w:bookmarkStart w:name="z378" w:id="346"/>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клиенттерді тиісінше тексерудің күшейтілген шаралары;</w:t>
      </w:r>
    </w:p>
    <w:bookmarkEnd w:id="346"/>
    <w:bookmarkStart w:name="z379" w:id="347"/>
    <w:p>
      <w:pPr>
        <w:spacing w:after="0"/>
        <w:ind w:left="0"/>
        <w:jc w:val="both"/>
      </w:pPr>
      <w:r>
        <w:rPr>
          <w:rFonts w:ascii="Times New Roman"/>
          <w:b w:val="false"/>
          <w:i w:val="false"/>
          <w:color w:val="000000"/>
          <w:sz w:val="28"/>
        </w:rPr>
        <w:t>
      3) ұйымдар клиенттер (олардың өкілдері) арасынан қызмет көрсетілетін немесе қызмет көрсетуге қабылданатын шетелдік жария лауазымды тұлғаларды, олардың жұбайларын және жақын туыстарын анықтауға бағытталған шаралардың сипаттамасы;</w:t>
      </w:r>
    </w:p>
    <w:bookmarkEnd w:id="347"/>
    <w:bookmarkStart w:name="z380" w:id="348"/>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bookmarkEnd w:id="348"/>
    <w:bookmarkStart w:name="z381" w:id="349"/>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bookmarkEnd w:id="349"/>
    <w:bookmarkStart w:name="z382" w:id="350"/>
    <w:p>
      <w:pPr>
        <w:spacing w:after="0"/>
        <w:ind w:left="0"/>
        <w:jc w:val="both"/>
      </w:pPr>
      <w:r>
        <w:rPr>
          <w:rFonts w:ascii="Times New Roman"/>
          <w:b w:val="false"/>
          <w:i w:val="false"/>
          <w:color w:val="000000"/>
          <w:sz w:val="28"/>
        </w:rPr>
        <w:t>
      6)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сондай-ақ осындай мәліметтерді сақтаудың және құпиялылығын қамтамасыз етудің ерекшеліктері;</w:t>
      </w:r>
    </w:p>
    <w:bookmarkEnd w:id="350"/>
    <w:bookmarkStart w:name="z383" w:id="351"/>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үшін қажетті мәліметтерді алу мақсатында басқа ұйымдармен өзара іс-әрекеттесу ерекшеліктері;</w:t>
      </w:r>
    </w:p>
    <w:bookmarkEnd w:id="351"/>
    <w:bookmarkStart w:name="z384" w:id="352"/>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bookmarkEnd w:id="352"/>
    <w:bookmarkStart w:name="z385" w:id="353"/>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bookmarkEnd w:id="353"/>
    <w:bookmarkStart w:name="z386" w:id="354"/>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bookmarkEnd w:id="354"/>
    <w:bookmarkStart w:name="z387" w:id="355"/>
    <w:p>
      <w:pPr>
        <w:spacing w:after="0"/>
        <w:ind w:left="0"/>
        <w:jc w:val="both"/>
      </w:pPr>
      <w:r>
        <w:rPr>
          <w:rFonts w:ascii="Times New Roman"/>
          <w:b w:val="false"/>
          <w:i w:val="false"/>
          <w:color w:val="000000"/>
          <w:sz w:val="28"/>
        </w:rPr>
        <w:t>
      11) клиенттердің (олардың өкілдерінің) ұйымның сұратуы бойынша бенефициарлық меншік иелері туралы мәліметтерді уәкілетті орган айқындаған тәртіппен ұсыну ерекшеліктері.</w:t>
      </w:r>
    </w:p>
    <w:bookmarkEnd w:id="355"/>
    <w:bookmarkStart w:name="z388" w:id="356"/>
    <w:p>
      <w:pPr>
        <w:spacing w:after="0"/>
        <w:ind w:left="0"/>
        <w:jc w:val="both"/>
      </w:pPr>
      <w:r>
        <w:rPr>
          <w:rFonts w:ascii="Times New Roman"/>
          <w:b w:val="false"/>
          <w:i w:val="false"/>
          <w:color w:val="000000"/>
          <w:sz w:val="28"/>
        </w:rPr>
        <w:t xml:space="preserve">
      Егер ұйымдар КЖ/ТҚҚ туралы заңға сәйкес шарт негізінде өзге тұлғаға клиенттерге (олардың өкілдеріне) және бенефициарлық меншік иелеріне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ұйымдар мұндай тұлғалармен өзара іс-қимыл қағидаларын әзірлейді, олар мыналарды:</w:t>
      </w:r>
    </w:p>
    <w:bookmarkEnd w:id="356"/>
    <w:bookmarkStart w:name="z389" w:id="357"/>
    <w:p>
      <w:pPr>
        <w:spacing w:after="0"/>
        <w:ind w:left="0"/>
        <w:jc w:val="both"/>
      </w:pPr>
      <w:r>
        <w:rPr>
          <w:rFonts w:ascii="Times New Roman"/>
          <w:b w:val="false"/>
          <w:i w:val="false"/>
          <w:color w:val="000000"/>
          <w:sz w:val="28"/>
        </w:rPr>
        <w:t>
      ұйымдардың сәйкестендіру жүргізу тапсырылған адамдармен шарттар жасасу рәсімін, сондай-ақ осындай шарттар жасасуға уәкілеттік берілген ұйымдардың лауазымды адамдарының тізбесін;</w:t>
      </w:r>
    </w:p>
    <w:bookmarkEnd w:id="357"/>
    <w:bookmarkStart w:name="z390" w:id="358"/>
    <w:p>
      <w:pPr>
        <w:spacing w:after="0"/>
        <w:ind w:left="0"/>
        <w:jc w:val="both"/>
      </w:pPr>
      <w:r>
        <w:rPr>
          <w:rFonts w:ascii="Times New Roman"/>
          <w:b w:val="false"/>
          <w:i w:val="false"/>
          <w:color w:val="000000"/>
          <w:sz w:val="28"/>
        </w:rPr>
        <w:t>
      сәйкестендіруді жүргізу тапсырылған ұйымдар мен тұлғалар арасында жасалған шарттарға сәйкес клиентті (оның өкілін) және бенефициарлық меншік иесін сәйкестендіру рәсімін;</w:t>
      </w:r>
    </w:p>
    <w:bookmarkEnd w:id="358"/>
    <w:bookmarkStart w:name="z391" w:id="359"/>
    <w:p>
      <w:pPr>
        <w:spacing w:after="0"/>
        <w:ind w:left="0"/>
        <w:jc w:val="both"/>
      </w:pPr>
      <w:r>
        <w:rPr>
          <w:rFonts w:ascii="Times New Roman"/>
          <w:b w:val="false"/>
          <w:i w:val="false"/>
          <w:color w:val="000000"/>
          <w:sz w:val="28"/>
        </w:rPr>
        <w:t>
      сәйкестендіру жүргізу тапсырылған адамдардың клиентті (оның өкілін) және бенефициарлық меншік иесін сәйкестендіруді жүргізу кезінде алынған мәліметтерді ұйымдарға ұсыну рәсімі мен мерзімдерін;</w:t>
      </w:r>
    </w:p>
    <w:bookmarkEnd w:id="359"/>
    <w:bookmarkStart w:name="z392" w:id="360"/>
    <w:p>
      <w:pPr>
        <w:spacing w:after="0"/>
        <w:ind w:left="0"/>
        <w:jc w:val="both"/>
      </w:pPr>
      <w:r>
        <w:rPr>
          <w:rFonts w:ascii="Times New Roman"/>
          <w:b w:val="false"/>
          <w:i w:val="false"/>
          <w:color w:val="000000"/>
          <w:sz w:val="28"/>
        </w:rPr>
        <w:t>
      ұйымдарға алынған мәліметтерді беру рәсімін, мерзімдері мен толықтығын, сондай-ақ анықталған бұзушылықтарды жою бойынша ұйымдар қабылдайтын шараларды қоса алғанда, ұйымдардың сәйкестендіруді жүргізу тапсырылған тұлғалардың клиентті (оның өкілін) және бенефициарлық меншік иесін сәйкестендіру жөніндегі талаптарды сақтауын бақылауды жүзеге асыру рәсімін;</w:t>
      </w:r>
    </w:p>
    <w:bookmarkEnd w:id="360"/>
    <w:bookmarkStart w:name="z393" w:id="361"/>
    <w:p>
      <w:pPr>
        <w:spacing w:after="0"/>
        <w:ind w:left="0"/>
        <w:jc w:val="both"/>
      </w:pPr>
      <w:r>
        <w:rPr>
          <w:rFonts w:ascii="Times New Roman"/>
          <w:b w:val="false"/>
          <w:i w:val="false"/>
          <w:color w:val="000000"/>
          <w:sz w:val="28"/>
        </w:rPr>
        <w:t>
      ұйымдардың сәйкестендіру жөніндегі талаптарды, оның ішінде рәсімдерді, алынған мәліметтерді ұйымдарға берудің мерзімдері мен толықтығын сақтамаған жағдайда, сәйкестендіру жүргізу тапсырылған адамдармен шартты орындаудан біржақты бас тарту туралы шешім қабылдау негіздерін, рәсімі және мерзімдерін;</w:t>
      </w:r>
    </w:p>
    <w:bookmarkEnd w:id="361"/>
    <w:bookmarkStart w:name="z394" w:id="362"/>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ұйымдардың лауазымды адамдарының тізбесін;</w:t>
      </w:r>
    </w:p>
    <w:bookmarkEnd w:id="362"/>
    <w:bookmarkStart w:name="z395" w:id="363"/>
    <w:p>
      <w:pPr>
        <w:spacing w:after="0"/>
        <w:ind w:left="0"/>
        <w:jc w:val="both"/>
      </w:pPr>
      <w:r>
        <w:rPr>
          <w:rFonts w:ascii="Times New Roman"/>
          <w:b w:val="false"/>
          <w:i w:val="false"/>
          <w:color w:val="000000"/>
          <w:sz w:val="28"/>
        </w:rPr>
        <w:t>
      ұйымдарға алынған мәліметтерді беру рәсімін, мерзімдері мен толықтығын қоса алғанда, ұйымға сәйкестендіру жүргізу тапсырылған тұлғалардың клиентті (оның өкілін) және бенефициарлық меншік иесін сәйкестендіру жөніндегі талаптарды сақтамағаны үшін жауапкершілігі туралы ережелерді;</w:t>
      </w:r>
    </w:p>
    <w:bookmarkEnd w:id="363"/>
    <w:bookmarkStart w:name="z396" w:id="364"/>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жөніндегі талаптарды орындау мақсатында ұйымдардың оларға әдіснамалық көмек көрсету мәселелері бойынша сәйкестендіруді жүргізу тапсырылған адамдармен өзара іс-қимыл жасау рәсімін қамтиды.</w:t>
      </w:r>
    </w:p>
    <w:bookmarkEnd w:id="364"/>
    <w:bookmarkStart w:name="z397" w:id="365"/>
    <w:p>
      <w:pPr>
        <w:spacing w:after="0"/>
        <w:ind w:left="0"/>
        <w:jc w:val="both"/>
      </w:pPr>
      <w:r>
        <w:rPr>
          <w:rFonts w:ascii="Times New Roman"/>
          <w:b w:val="false"/>
          <w:i w:val="false"/>
          <w:color w:val="000000"/>
          <w:sz w:val="28"/>
        </w:rPr>
        <w:t>
      Ұйымдардың өзара іс-қимыл қағидаларына қосымша талаптар енгізуіне рұқсат етіледі</w:t>
      </w:r>
    </w:p>
    <w:bookmarkEnd w:id="365"/>
    <w:bookmarkStart w:name="z398" w:id="366"/>
    <w:p>
      <w:pPr>
        <w:spacing w:after="0"/>
        <w:ind w:left="0"/>
        <w:jc w:val="both"/>
      </w:pPr>
      <w:r>
        <w:rPr>
          <w:rFonts w:ascii="Times New Roman"/>
          <w:b w:val="false"/>
          <w:i w:val="false"/>
          <w:color w:val="000000"/>
          <w:sz w:val="28"/>
        </w:rPr>
        <w:t xml:space="preserve">
      Шарт негізінде клиенттерді (олардың өкілдерін)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бенефициарлық меншік иелерін тиісті түрде тексеру шараларын қолдануды шетелдік қаржы ұйымына тапсырған ұйымдар қылмыстық жолмен алынған кірістерді заңдастырудың (жылыстатудың) және терроризмді қаржыландырудың ықтимал тәуекелдерін ескереді.";</w:t>
      </w:r>
    </w:p>
    <w:bookmarkEnd w:id="366"/>
    <w:bookmarkStart w:name="z399" w:id="367"/>
    <w:p>
      <w:pPr>
        <w:spacing w:after="0"/>
        <w:ind w:left="0"/>
        <w:jc w:val="both"/>
      </w:pPr>
      <w:r>
        <w:rPr>
          <w:rFonts w:ascii="Times New Roman"/>
          <w:b w:val="false"/>
          <w:i w:val="false"/>
          <w:color w:val="000000"/>
          <w:sz w:val="28"/>
        </w:rPr>
        <w:t>
      мына мазмұндағы 29-2-тармақпен толықтырылсын:</w:t>
      </w:r>
    </w:p>
    <w:bookmarkEnd w:id="367"/>
    <w:bookmarkStart w:name="z400" w:id="368"/>
    <w:p>
      <w:pPr>
        <w:spacing w:after="0"/>
        <w:ind w:left="0"/>
        <w:jc w:val="both"/>
      </w:pPr>
      <w:r>
        <w:rPr>
          <w:rFonts w:ascii="Times New Roman"/>
          <w:b w:val="false"/>
          <w:i w:val="false"/>
          <w:color w:val="000000"/>
          <w:sz w:val="28"/>
        </w:rPr>
        <w:t xml:space="preserve">
      "29-2 Ұйымдар қаржы мониторингінің басқа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тіркелген, болған немесе орналасқан жағдайда КЖ/ТҚҚ туралы заңның </w:t>
      </w:r>
      <w:r>
        <w:rPr>
          <w:rFonts w:ascii="Times New Roman"/>
          <w:b w:val="false"/>
          <w:i w:val="false"/>
          <w:color w:val="000000"/>
          <w:sz w:val="28"/>
        </w:rPr>
        <w:t>5-бабы</w:t>
      </w:r>
      <w:r>
        <w:rPr>
          <w:rFonts w:ascii="Times New Roman"/>
          <w:b w:val="false"/>
          <w:i w:val="false"/>
          <w:color w:val="000000"/>
          <w:sz w:val="28"/>
        </w:rPr>
        <w:t xml:space="preserve"> 6, 6-1 және 8-тармақтарында көзделген әрекеттерді жасамайды";</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02" w:id="369"/>
    <w:p>
      <w:pPr>
        <w:spacing w:after="0"/>
        <w:ind w:left="0"/>
        <w:jc w:val="both"/>
      </w:pPr>
      <w:r>
        <w:rPr>
          <w:rFonts w:ascii="Times New Roman"/>
          <w:b w:val="false"/>
          <w:i w:val="false"/>
          <w:color w:val="000000"/>
          <w:sz w:val="28"/>
        </w:rPr>
        <w:t xml:space="preserve">
      "37. Оқыту бағдарламасы КЖ/ТҚҚ туралы заңның </w:t>
      </w:r>
      <w:r>
        <w:rPr>
          <w:rFonts w:ascii="Times New Roman"/>
          <w:b w:val="false"/>
          <w:i w:val="false"/>
          <w:color w:val="000000"/>
          <w:sz w:val="28"/>
        </w:rPr>
        <w:t>11-бабы</w:t>
      </w:r>
      <w:r>
        <w:rPr>
          <w:rFonts w:ascii="Times New Roman"/>
          <w:b w:val="false"/>
          <w:i w:val="false"/>
          <w:color w:val="000000"/>
          <w:sz w:val="28"/>
        </w:rPr>
        <w:t xml:space="preserve"> 8-тармағында көрсетілген, Қаржы мониторингі субъектілеріне КЖ/ТҚҚ саласында даярлау және оқыту бойынша қойылатын талаптарға сәйкес жасалады.";</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алынып тасталсын.</w:t>
      </w:r>
    </w:p>
    <w:bookmarkStart w:name="z404" w:id="370"/>
    <w:p>
      <w:pPr>
        <w:spacing w:after="0"/>
        <w:ind w:left="0"/>
        <w:jc w:val="both"/>
      </w:pPr>
      <w:r>
        <w:rPr>
          <w:rFonts w:ascii="Times New Roman"/>
          <w:b w:val="false"/>
          <w:i w:val="false"/>
          <w:color w:val="000000"/>
          <w:sz w:val="28"/>
        </w:rPr>
        <w:t xml:space="preserve">
      4. "Қылмыстық жолмен алынған кірістерді заңдастыруға (жылыстатуға) және терроризмді қаржыландыруға қарсы іс-қимыл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21425 болып тіркелген) мынадай өзгеріс пен толықтыру енгізілсін:</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06" w:id="371"/>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8" w:id="372"/>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 бекітілсін.";</w:t>
      </w:r>
    </w:p>
    <w:bookmarkEnd w:id="372"/>
    <w:bookmarkStart w:name="z409" w:id="373"/>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және терроризмді қаржыландыруға қарсы іс-қимыл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411" w:id="374"/>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13" w:id="375"/>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11-бабының</w:t>
      </w:r>
      <w:r>
        <w:rPr>
          <w:rFonts w:ascii="Times New Roman"/>
          <w:b w:val="false"/>
          <w:i w:val="false"/>
          <w:color w:val="000000"/>
          <w:sz w:val="28"/>
        </w:rPr>
        <w:t xml:space="preserve"> 3-2-тармағының екінші абзацына сәйкес жасалды және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филиалдарына (әрі қарай – сақтандыру брокері) қолданылады. </w:t>
      </w:r>
    </w:p>
    <w:bookmarkEnd w:id="375"/>
    <w:bookmarkStart w:name="z414" w:id="376"/>
    <w:p>
      <w:pPr>
        <w:spacing w:after="0"/>
        <w:ind w:left="0"/>
        <w:jc w:val="both"/>
      </w:pPr>
      <w:r>
        <w:rPr>
          <w:rFonts w:ascii="Times New Roman"/>
          <w:b w:val="false"/>
          <w:i w:val="false"/>
          <w:color w:val="000000"/>
          <w:sz w:val="28"/>
        </w:rPr>
        <w:t xml:space="preserve">
      2. Талаптарда қолданылатын ұғымдар КЖ/ТҚҚ туралы заңда және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Сақтандыру қызметі туралы заң) көрсетілген мағыналарында пайдаланылады.</w:t>
      </w:r>
    </w:p>
    <w:bookmarkEnd w:id="376"/>
    <w:bookmarkStart w:name="z415" w:id="377"/>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bookmarkEnd w:id="377"/>
    <w:bookmarkStart w:name="z416" w:id="378"/>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bookmarkEnd w:id="378"/>
    <w:bookmarkStart w:name="z417" w:id="379"/>
    <w:p>
      <w:pPr>
        <w:spacing w:after="0"/>
        <w:ind w:left="0"/>
        <w:jc w:val="both"/>
      </w:pPr>
      <w:r>
        <w:rPr>
          <w:rFonts w:ascii="Times New Roman"/>
          <w:b w:val="false"/>
          <w:i w:val="false"/>
          <w:color w:val="000000"/>
          <w:sz w:val="28"/>
        </w:rPr>
        <w:t>
      2) бір жолғы операция (мәміле) – жеке тұлғаның ұйымның сақтандыру қызметтерін көрсеткені үшін сақтандыру шарты бойынша сақтандыру сыйлықақысын төлеу операциясы;</w:t>
      </w:r>
    </w:p>
    <w:bookmarkEnd w:id="379"/>
    <w:bookmarkStart w:name="z418" w:id="380"/>
    <w:p>
      <w:pPr>
        <w:spacing w:after="0"/>
        <w:ind w:left="0"/>
        <w:jc w:val="both"/>
      </w:pPr>
      <w:r>
        <w:rPr>
          <w:rFonts w:ascii="Times New Roman"/>
          <w:b w:val="false"/>
          <w:i w:val="false"/>
          <w:color w:val="000000"/>
          <w:sz w:val="28"/>
        </w:rPr>
        <w:t>
      3) КЖ/ТҚ тәуекелдерін басқару – ұйымның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bookmarkEnd w:id="380"/>
    <w:bookmarkStart w:name="z419" w:id="381"/>
    <w:p>
      <w:pPr>
        <w:spacing w:after="0"/>
        <w:ind w:left="0"/>
        <w:jc w:val="both"/>
      </w:pPr>
      <w:r>
        <w:rPr>
          <w:rFonts w:ascii="Times New Roman"/>
          <w:b w:val="false"/>
          <w:i w:val="false"/>
          <w:color w:val="000000"/>
          <w:sz w:val="28"/>
        </w:rPr>
        <w:t>
      4) клиент – ұйымдардың және (немесе) сақтандыру брокерінің қызметтерін алатын жеке тұлға, заңды тұлға немесе заңды тұлға құрмаған шетелдік құрылым, соның ішінде пайда алушы;</w:t>
      </w:r>
    </w:p>
    <w:bookmarkEnd w:id="381"/>
    <w:bookmarkStart w:name="z420" w:id="382"/>
    <w:p>
      <w:pPr>
        <w:spacing w:after="0"/>
        <w:ind w:left="0"/>
        <w:jc w:val="both"/>
      </w:pPr>
      <w:r>
        <w:rPr>
          <w:rFonts w:ascii="Times New Roman"/>
          <w:b w:val="false"/>
          <w:i w:val="false"/>
          <w:color w:val="000000"/>
          <w:sz w:val="28"/>
        </w:rPr>
        <w:t>
      5) қылмыстық жолмен алынған кірістерді заңдастыру (жылыстату), терроризмді қаржыландыру және жаппай қырып-жою қаруын тарату тәуекелдері (бұдан әрі – КЖ/ТҚ тәуекелдері) - қылмыстық жолмен алынған кірістерді заңдастыру (жылыстату), терроризмді қаржыландыру және жаппай қырып-жою қаруын тарату процестеріне ұйымдарды қасақана тарту немесе қасақана тартпау тәуекелдері (бұдан әрі – КЖ/ТҚ);</w:t>
      </w:r>
    </w:p>
    <w:bookmarkEnd w:id="382"/>
    <w:bookmarkStart w:name="z421" w:id="383"/>
    <w:p>
      <w:pPr>
        <w:spacing w:after="0"/>
        <w:ind w:left="0"/>
        <w:jc w:val="both"/>
      </w:pPr>
      <w:r>
        <w:rPr>
          <w:rFonts w:ascii="Times New Roman"/>
          <w:b w:val="false"/>
          <w:i w:val="false"/>
          <w:color w:val="000000"/>
          <w:sz w:val="28"/>
        </w:rPr>
        <w:t>
      6)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bookmarkEnd w:id="383"/>
    <w:bookmarkStart w:name="z422" w:id="384"/>
    <w:p>
      <w:pPr>
        <w:spacing w:after="0"/>
        <w:ind w:left="0"/>
        <w:jc w:val="both"/>
      </w:pPr>
      <w:r>
        <w:rPr>
          <w:rFonts w:ascii="Times New Roman"/>
          <w:b w:val="false"/>
          <w:i w:val="false"/>
          <w:color w:val="000000"/>
          <w:sz w:val="28"/>
        </w:rPr>
        <w:t xml:space="preserve">
      7)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bookmarkEnd w:id="384"/>
    <w:bookmarkStart w:name="z423" w:id="385"/>
    <w:p>
      <w:pPr>
        <w:spacing w:after="0"/>
        <w:ind w:left="0"/>
        <w:jc w:val="both"/>
      </w:pPr>
      <w:r>
        <w:rPr>
          <w:rFonts w:ascii="Times New Roman"/>
          <w:b w:val="false"/>
          <w:i w:val="false"/>
          <w:color w:val="000000"/>
          <w:sz w:val="28"/>
        </w:rPr>
        <w:t>
      8) іскерлік қатынастар – ұйымдардың клиентке бағалы қағаздар нарығындағы кәсіби қызметке жататын қызметтерді (өнімдерді) ұсынуы жөніндегі қатынастар;</w:t>
      </w:r>
    </w:p>
    <w:bookmarkEnd w:id="385"/>
    <w:bookmarkStart w:name="z424" w:id="386"/>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КЖ/ТҚҚ) қарсы іс-қимыл мақсатындағы ішкі бақылауды ұйымдар және (немесе) сақтандыру брокері:</w:t>
      </w:r>
    </w:p>
    <w:bookmarkEnd w:id="386"/>
    <w:bookmarkStart w:name="z425" w:id="387"/>
    <w:p>
      <w:pPr>
        <w:spacing w:after="0"/>
        <w:ind w:left="0"/>
        <w:jc w:val="both"/>
      </w:pPr>
      <w:r>
        <w:rPr>
          <w:rFonts w:ascii="Times New Roman"/>
          <w:b w:val="false"/>
          <w:i w:val="false"/>
          <w:color w:val="000000"/>
          <w:sz w:val="28"/>
        </w:rPr>
        <w:t>
      1) Қазақстан Республикасының КЖ/ТҚҚ саласындағы заңнама талаптарының орындалуын қамтамасыз ету;</w:t>
      </w:r>
    </w:p>
    <w:bookmarkEnd w:id="387"/>
    <w:bookmarkStart w:name="z426" w:id="388"/>
    <w:p>
      <w:pPr>
        <w:spacing w:after="0"/>
        <w:ind w:left="0"/>
        <w:jc w:val="both"/>
      </w:pPr>
      <w:r>
        <w:rPr>
          <w:rFonts w:ascii="Times New Roman"/>
          <w:b w:val="false"/>
          <w:i w:val="false"/>
          <w:color w:val="000000"/>
          <w:sz w:val="28"/>
        </w:rPr>
        <w:t>
      2) ұйымның және (немесе) сақтандыру брокерінің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bookmarkEnd w:id="388"/>
    <w:bookmarkStart w:name="z427" w:id="389"/>
    <w:p>
      <w:pPr>
        <w:spacing w:after="0"/>
        <w:ind w:left="0"/>
        <w:jc w:val="both"/>
      </w:pPr>
      <w:r>
        <w:rPr>
          <w:rFonts w:ascii="Times New Roman"/>
          <w:b w:val="false"/>
          <w:i w:val="false"/>
          <w:color w:val="000000"/>
          <w:sz w:val="28"/>
        </w:rPr>
        <w:t>
      3) ұйымды, оның лауазымды тұлғалары мен қызметкерлерін КЖ/ТҚ процестеріне тартуды болдырмау мақсатында жүзеге асырады.</w:t>
      </w:r>
    </w:p>
    <w:bookmarkEnd w:id="389"/>
    <w:bookmarkStart w:name="z428" w:id="390"/>
    <w:p>
      <w:pPr>
        <w:spacing w:after="0"/>
        <w:ind w:left="0"/>
        <w:jc w:val="both"/>
      </w:pPr>
      <w:r>
        <w:rPr>
          <w:rFonts w:ascii="Times New Roman"/>
          <w:b w:val="false"/>
          <w:i w:val="false"/>
          <w:color w:val="000000"/>
          <w:sz w:val="28"/>
        </w:rPr>
        <w:t>
      4. Ішкі бақылауды ұйымдастыру шеңберінде КЖ/ТҚҚ мақсатында ұйымның басқару органы немесе атқарушы органы және (немесе) сақтандыру брокері ұйымның ішкі аудит қызметінің (ішкі аудит жүргізуге уәкілетті сақтандыру брокерінің органы) КЖ/ТҚҚ мақсатында ішкі бақылаудың тиімділігін бағалауды жүргізуіне қойылатын талаптарды қамтитын ішкі бақылау қағидаларын әзірлейді және қабылдайды.</w:t>
      </w:r>
    </w:p>
    <w:bookmarkEnd w:id="390"/>
    <w:bookmarkStart w:name="z429" w:id="391"/>
    <w:p>
      <w:pPr>
        <w:spacing w:after="0"/>
        <w:ind w:left="0"/>
        <w:jc w:val="both"/>
      </w:pPr>
      <w:r>
        <w:rPr>
          <w:rFonts w:ascii="Times New Roman"/>
          <w:b w:val="false"/>
          <w:i w:val="false"/>
          <w:color w:val="000000"/>
          <w:sz w:val="28"/>
        </w:rPr>
        <w:t>
      Ішкі бақылау қағидаларын ұйым және (немесе) сақтандыру брокері ұйым және (немесе) сақтандыру брокері қызметтерінің КЖ/ТҚ тәуекеліне ұшырау дәрежесін бағалау нәтижелерін, ұйымның және (немесе) сақтандыру брокерінің мөлшерін, сипатын және күрделілігін ескере отырып орындайды.</w:t>
      </w:r>
    </w:p>
    <w:bookmarkEnd w:id="391"/>
    <w:bookmarkStart w:name="z430" w:id="392"/>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ұйымдар және (немесе) сақтандыру брокері оларды Талаптарға сәйкес дербес әзірлейді және ұйымның және (немесе) сақтандыру брокерінің ішкі құжаттары не ұйымның және (немесе) сақтандыру брокерінің басқару органы немесе атқарушы органы бекіткен осындай құжаттардың жиынтығы болып табылады.";</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32" w:id="393"/>
    <w:p>
      <w:pPr>
        <w:spacing w:after="0"/>
        <w:ind w:left="0"/>
        <w:jc w:val="both"/>
      </w:pPr>
      <w:r>
        <w:rPr>
          <w:rFonts w:ascii="Times New Roman"/>
          <w:b w:val="false"/>
          <w:i w:val="false"/>
          <w:color w:val="000000"/>
          <w:sz w:val="28"/>
        </w:rPr>
        <w:t>
      "5. Ұйымның және (немесе) сақтандыру брокерінің ішкі құжаттарында белгіленген тәртіппен ұйымның басқару органы (сақтандыру брокерінің уәкілетті органы) ұйымның басшы қызметкерлерінің және (немесе) сақтандыру брокерінің немесе ұйымның және (немесе) сақтандыру брокерінің өзге де басшыларының қатарынан ұйымның және (немесе) сақтандыру брокерінің тиісті құрылымдық бөлімшесі басшысының және (немесе) сақтандыру брокерінің деңгейінен төмен емес тұлға тағайындайды ішкі бақылау қағидаларын іске асыруға және сақтауға жауапты (бұдан әрі - жоғары білімі, ұйымдағы және (немесе) сақтандыру брокеріндегі жұмыс өтілі (техникалық немесе қосалқы персонал лауазымындағы жұмыс өтілін қоспағанда) кемінде бір жыл не КЖ/ТҚҚ саласындағы жұмыс өтілі кемінде екі жыл не қаржы қызметтерін ұсыну және (немесе) реттеу саласындағы жұмыс өтілі Сақтандыру қызметі туралы Заңға сәйкес кемінде үш жыл қызмет көрсету және мінсіз іскерлік беделі белгіленеді, сондай – ақ құзыретіне КЖ/ТҚҚ мәселелері кіретін ұйымның қызметкерлері не бөлімшесі (бұдан әрі-КЖ/ТҚҚ жөніндегі бөлімше) айқындалады.</w:t>
      </w:r>
    </w:p>
    <w:bookmarkEnd w:id="393"/>
    <w:bookmarkStart w:name="z433" w:id="394"/>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394"/>
    <w:bookmarkStart w:name="z434" w:id="395"/>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рәсімі;</w:t>
      </w:r>
    </w:p>
    <w:bookmarkEnd w:id="395"/>
    <w:bookmarkStart w:name="z435" w:id="396"/>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bookmarkEnd w:id="396"/>
    <w:bookmarkStart w:name="z436" w:id="397"/>
    <w:p>
      <w:pPr>
        <w:spacing w:after="0"/>
        <w:ind w:left="0"/>
        <w:jc w:val="both"/>
      </w:pPr>
      <w:r>
        <w:rPr>
          <w:rFonts w:ascii="Times New Roman"/>
          <w:b w:val="false"/>
          <w:i w:val="false"/>
          <w:color w:val="000000"/>
          <w:sz w:val="28"/>
        </w:rPr>
        <w:t>
      3) Тізбеден және ЖҚҚТҚ тізбесінен клиент туралы мәліметтер алып тасталған кезде нысаналы қаржы санкцияларын қолдануды тоқтату тәртібі;</w:t>
      </w:r>
    </w:p>
    <w:bookmarkEnd w:id="397"/>
    <w:bookmarkStart w:name="z437" w:id="398"/>
    <w:p>
      <w:pPr>
        <w:spacing w:after="0"/>
        <w:ind w:left="0"/>
        <w:jc w:val="both"/>
      </w:pPr>
      <w:r>
        <w:rPr>
          <w:rFonts w:ascii="Times New Roman"/>
          <w:b w:val="false"/>
          <w:i w:val="false"/>
          <w:color w:val="000000"/>
          <w:sz w:val="28"/>
        </w:rPr>
        <w:t>
      4) ұйым және (немесе) сақтандыру брокері қызметкерлерінің, оның ішінде ұйымның басқару органының және атқарушы органының (сақтандыру брокерінің уәкілетті органының) жауапты қызметкерлерінің өздеріне белгілі болған, ұйым және (немесе) сақтандыру брокері қызметкерлері жол берген КЖ/ТҚҚ туралы заңды, сондай-ақ ішкі бақылау қағидаларын бұзу фактілері туралы хабардар ету тәртібі;</w:t>
      </w:r>
    </w:p>
    <w:bookmarkEnd w:id="398"/>
    <w:bookmarkStart w:name="z438" w:id="399"/>
    <w:p>
      <w:pPr>
        <w:spacing w:after="0"/>
        <w:ind w:left="0"/>
        <w:jc w:val="both"/>
      </w:pPr>
      <w:r>
        <w:rPr>
          <w:rFonts w:ascii="Times New Roman"/>
          <w:b w:val="false"/>
          <w:i w:val="false"/>
          <w:color w:val="000000"/>
          <w:sz w:val="28"/>
        </w:rPr>
        <w:t>
      5) ұйым және (немесе) сақтандыру брокері (бар болса) кіретін КЖ/ТҚҚ бойынша сақтандыру тобы белгілеген талаптардың сипаттамасы;</w:t>
      </w:r>
    </w:p>
    <w:bookmarkEnd w:id="399"/>
    <w:bookmarkStart w:name="z439" w:id="400"/>
    <w:p>
      <w:pPr>
        <w:spacing w:after="0"/>
        <w:ind w:left="0"/>
        <w:jc w:val="both"/>
      </w:pPr>
      <w:r>
        <w:rPr>
          <w:rFonts w:ascii="Times New Roman"/>
          <w:b w:val="false"/>
          <w:i w:val="false"/>
          <w:color w:val="000000"/>
          <w:sz w:val="28"/>
        </w:rPr>
        <w:t>
      6) КЖ/ТҚҚ мақсатында ұйымның және (немесе) сақтандыру брокерінің ішкі аудит қызметінің ішкі бақылау тиімділігін бағалау нәтижелері бойынша басқарушылық есептілікті, оның ішінде сақтандыру тобы шеңберінде шоғырландырылған негізде дайындау және ұйымның басқару органы мен атқарушы органына ұсыну тәртібі;</w:t>
      </w:r>
    </w:p>
    <w:bookmarkEnd w:id="400"/>
    <w:bookmarkStart w:name="z440" w:id="401"/>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bookmarkEnd w:id="401"/>
    <w:bookmarkStart w:name="z441" w:id="402"/>
    <w:p>
      <w:pPr>
        <w:spacing w:after="0"/>
        <w:ind w:left="0"/>
        <w:jc w:val="both"/>
      </w:pPr>
      <w:r>
        <w:rPr>
          <w:rFonts w:ascii="Times New Roman"/>
          <w:b w:val="false"/>
          <w:i w:val="false"/>
          <w:color w:val="000000"/>
          <w:sz w:val="28"/>
        </w:rPr>
        <w:t>
      8) КЖ/ТҚҚ бойынша бөлімше функцияларының сипаттамасы, оның ішінде КЖ/ТҚҚ мақсатында ішкі бақылауды жүзеге асыру кезінде ұйымның басқа бөлімшелерімен және (немесе) сақтандыру брокерімен, филиалдарымен, еншілес ұйымдарымен өзара іс-қимыл жасау рәсімінің, сондай-ақ жауапты қызметкердің функциялары, өкілеттіктері, жауапты қызметкердің ұйымның және (немесе) сақтандыру брокерінің басқару органымен және атқарушы органымен өзара іс-қимыл жасау рәсімінің сипаттамасы;</w:t>
      </w:r>
    </w:p>
    <w:bookmarkEnd w:id="402"/>
    <w:bookmarkStart w:name="z442" w:id="403"/>
    <w:p>
      <w:pPr>
        <w:spacing w:after="0"/>
        <w:ind w:left="0"/>
        <w:jc w:val="both"/>
      </w:pPr>
      <w:r>
        <w:rPr>
          <w:rFonts w:ascii="Times New Roman"/>
          <w:b w:val="false"/>
          <w:i w:val="false"/>
          <w:color w:val="000000"/>
          <w:sz w:val="28"/>
        </w:rPr>
        <w:t>
      9) Қазақстан Республикасында, сондай-ақ одан тысқары жерлерде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қосымша бақылау шараларын қолдану тәртібі және КЖ/ТҚ тәуекелдерін басқару және оларды азайту жөніндегі рәсімдері.";</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44" w:id="404"/>
    <w:p>
      <w:pPr>
        <w:spacing w:after="0"/>
        <w:ind w:left="0"/>
        <w:jc w:val="both"/>
      </w:pPr>
      <w:r>
        <w:rPr>
          <w:rFonts w:ascii="Times New Roman"/>
          <w:b w:val="false"/>
          <w:i w:val="false"/>
          <w:color w:val="000000"/>
          <w:sz w:val="28"/>
        </w:rPr>
        <w:t>
      "23. Клиентті (оның өкілін) және бенефициарлық меншік иесін тиісінше тексеру бойынша КЖ/ТҚҚ туралы заңның талаптарын іске асыру мақсатында ұйым және (немесе) сақтандыру брокері клиенттерді (олардың өкілдерін) және бенефициарлық меншік иелерін сәйкестендіру бағдарламасын әзірлейді.</w:t>
      </w:r>
    </w:p>
    <w:bookmarkEnd w:id="404"/>
    <w:bookmarkStart w:name="z445" w:id="405"/>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және 2-2) тармақшаларында көзделген шараларды сақтандыру (қайта сақтандыру) ұйымы, сақтандыру брокері, өзара сақтандыру қоғамы,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bookmarkEnd w:id="405"/>
    <w:bookmarkStart w:name="z446" w:id="406"/>
    <w:p>
      <w:pPr>
        <w:spacing w:after="0"/>
        <w:ind w:left="0"/>
        <w:jc w:val="both"/>
      </w:pPr>
      <w:r>
        <w:rPr>
          <w:rFonts w:ascii="Times New Roman"/>
          <w:b w:val="false"/>
          <w:i w:val="false"/>
          <w:color w:val="000000"/>
          <w:sz w:val="28"/>
        </w:rPr>
        <w:t>
      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болса,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bookmarkEnd w:id="406"/>
    <w:bookmarkStart w:name="z447" w:id="407"/>
    <w:p>
      <w:pPr>
        <w:spacing w:after="0"/>
        <w:ind w:left="0"/>
        <w:jc w:val="both"/>
      </w:pPr>
      <w:r>
        <w:rPr>
          <w:rFonts w:ascii="Times New Roman"/>
          <w:b w:val="false"/>
          <w:i w:val="false"/>
          <w:color w:val="000000"/>
          <w:sz w:val="28"/>
        </w:rPr>
        <w:t>
      Тиісті тексеру бойынша шараларды қабылдау нәтижесінде клиент-заңды тұлғаның, заңды тұлға құрмайтын шетелдік құрылымның бенефициарлық меншік иесі анықталмаса,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bookmarkEnd w:id="407"/>
    <w:bookmarkStart w:name="z448" w:id="408"/>
    <w:p>
      <w:pPr>
        <w:spacing w:after="0"/>
        <w:ind w:left="0"/>
        <w:jc w:val="both"/>
      </w:pPr>
      <w:r>
        <w:rPr>
          <w:rFonts w:ascii="Times New Roman"/>
          <w:b w:val="false"/>
          <w:i w:val="false"/>
          <w:color w:val="000000"/>
          <w:sz w:val="28"/>
        </w:rPr>
        <w:t>
      Клиенттің бенефициарлық меншік иесін анықтау жөніндегі іс-шараларды ұйым және (немесе) сақтандыру брокері сақтанушыға қатысты, ал ерікті жинақтаушы сақтандыру шарттары бойынша, оның ішінде өмірді сақтандыру шарттары бойынша пайда алушыға қатысты да жүргізеді.</w:t>
      </w:r>
    </w:p>
    <w:bookmarkEnd w:id="408"/>
    <w:bookmarkStart w:name="z449" w:id="409"/>
    <w:p>
      <w:pPr>
        <w:spacing w:after="0"/>
        <w:ind w:left="0"/>
        <w:jc w:val="both"/>
      </w:pPr>
      <w:r>
        <w:rPr>
          <w:rFonts w:ascii="Times New Roman"/>
          <w:b w:val="false"/>
          <w:i w:val="false"/>
          <w:color w:val="000000"/>
          <w:sz w:val="28"/>
        </w:rPr>
        <w:t>
      Ұсынылған мәліметтердің дұрыстығын тексеру клиент (оның өкілі) ұсынған тиісті құжаттардың түпнұсқаларының немесе нотариат куәландырған көшірмелерінің деректерімен салыстыру, қолжетімді көздерден (дерекқорлардан) алынған деректермен салыстыру, мәліметтерді басқа тәсілдермен тексеру арқылы жүзеге асырылады.</w:t>
      </w:r>
    </w:p>
    <w:bookmarkEnd w:id="409"/>
    <w:bookmarkStart w:name="z450" w:id="410"/>
    <w:p>
      <w:pPr>
        <w:spacing w:after="0"/>
        <w:ind w:left="0"/>
        <w:jc w:val="both"/>
      </w:pPr>
      <w:r>
        <w:rPr>
          <w:rFonts w:ascii="Times New Roman"/>
          <w:b w:val="false"/>
          <w:i w:val="false"/>
          <w:color w:val="000000"/>
          <w:sz w:val="28"/>
        </w:rPr>
        <w:t xml:space="preserve">
      Клиент тәуекелінің деңгейіне байланысты ұйым және (немесе) сақтандыру брокері жүргізетін іс-шаралар дәрежесі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клиенттерді тиісінше тексерудің оңайлатылған не күшейтілген шараларын қолданудан көрінеді.";</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452" w:id="411"/>
    <w:p>
      <w:pPr>
        <w:spacing w:after="0"/>
        <w:ind w:left="0"/>
        <w:jc w:val="both"/>
      </w:pPr>
      <w:r>
        <w:rPr>
          <w:rFonts w:ascii="Times New Roman"/>
          <w:b w:val="false"/>
          <w:i w:val="false"/>
          <w:color w:val="000000"/>
          <w:sz w:val="28"/>
        </w:rPr>
        <w:t xml:space="preserve">
      "25.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3-4-тармақтарының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ұйым және (немесе) сақтандыру брокері клиентті (оның өкілін) және бенефициарлық меншік иесін сәйкестендіруді жүргізеді, іскерлік қатынастарды тексереді және операцияларды зерделейді, қажет болған кезде жасалатын операцияларды қаржыландыру көздері туралы мәліметтер алу мен белгілеуді қоса алғанда, клиенттің тәуекел деңгейін ескере отырып, сондай-ақ мынадай жағдайларда клиент және бенефициарлық меншік иесі туралы алынған мәліметтердің дәйектілігін тексереді және іскерлік қатынастардың немесе бір реттеу операцияның (мәміленің) болжамды мақсатын анықтайды:</w:t>
      </w:r>
    </w:p>
    <w:bookmarkEnd w:id="411"/>
    <w:bookmarkStart w:name="z453" w:id="412"/>
    <w:p>
      <w:pPr>
        <w:spacing w:after="0"/>
        <w:ind w:left="0"/>
        <w:jc w:val="both"/>
      </w:pPr>
      <w:r>
        <w:rPr>
          <w:rFonts w:ascii="Times New Roman"/>
          <w:b w:val="false"/>
          <w:i w:val="false"/>
          <w:color w:val="000000"/>
          <w:sz w:val="28"/>
        </w:rPr>
        <w:t>
      1) клиент шекті операция (мәміле) жасағанда;</w:t>
      </w:r>
    </w:p>
    <w:bookmarkEnd w:id="412"/>
    <w:bookmarkStart w:name="z454" w:id="413"/>
    <w:p>
      <w:pPr>
        <w:spacing w:after="0"/>
        <w:ind w:left="0"/>
        <w:jc w:val="both"/>
      </w:pPr>
      <w:r>
        <w:rPr>
          <w:rFonts w:ascii="Times New Roman"/>
          <w:b w:val="false"/>
          <w:i w:val="false"/>
          <w:color w:val="000000"/>
          <w:sz w:val="28"/>
        </w:rPr>
        <w:t>
      2) клиент күдікті операция (мәміле) жасаған (жасауға әрекет еткенде);</w:t>
      </w:r>
    </w:p>
    <w:bookmarkEnd w:id="413"/>
    <w:bookmarkStart w:name="z455" w:id="414"/>
    <w:p>
      <w:pPr>
        <w:spacing w:after="0"/>
        <w:ind w:left="0"/>
        <w:jc w:val="both"/>
      </w:pPr>
      <w:r>
        <w:rPr>
          <w:rFonts w:ascii="Times New Roman"/>
          <w:b w:val="false"/>
          <w:i w:val="false"/>
          <w:color w:val="000000"/>
          <w:sz w:val="28"/>
        </w:rPr>
        <w:t>
      3) клиент КЖ/ТҚ типологияларына, схемаларына мен тәсілдеріне сәйкес келетін сипаттамасы бар операцияны (мәмілені) жасағанда;</w:t>
      </w:r>
    </w:p>
    <w:bookmarkEnd w:id="414"/>
    <w:bookmarkStart w:name="z456" w:id="415"/>
    <w:p>
      <w:pPr>
        <w:spacing w:after="0"/>
        <w:ind w:left="0"/>
        <w:jc w:val="both"/>
      </w:pPr>
      <w:r>
        <w:rPr>
          <w:rFonts w:ascii="Times New Roman"/>
          <w:b w:val="false"/>
          <w:i w:val="false"/>
          <w:color w:val="000000"/>
          <w:sz w:val="28"/>
        </w:rPr>
        <w:t>
      4) клиент әдеттегіден тыс операциялар (мәмілелер) жасағанда;</w:t>
      </w:r>
    </w:p>
    <w:bookmarkEnd w:id="415"/>
    <w:bookmarkStart w:name="z457" w:id="416"/>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дұрыстығына күмәндануға негіздер болғанда.</w:t>
      </w:r>
    </w:p>
    <w:bookmarkEnd w:id="416"/>
    <w:bookmarkStart w:name="z458" w:id="417"/>
    <w:p>
      <w:pPr>
        <w:spacing w:after="0"/>
        <w:ind w:left="0"/>
        <w:jc w:val="both"/>
      </w:pPr>
      <w:r>
        <w:rPr>
          <w:rFonts w:ascii="Times New Roman"/>
          <w:b w:val="false"/>
          <w:i w:val="false"/>
          <w:color w:val="000000"/>
          <w:sz w:val="28"/>
        </w:rPr>
        <w:t>
      6) клиент – жеке тұлға, егер мұндай операцияның сомасы 100 000 (жүз мың) теңгеден не 100 000 (жүз мың) теңгеге балама болатын шетел валютасындағы сомадан асып кетсе, сақтандыру шарты бойынша сақтандыру сыйлықақысын төлеу жөніндегі операцияны жасағанда.</w:t>
      </w:r>
    </w:p>
    <w:bookmarkEnd w:id="417"/>
    <w:bookmarkStart w:name="z459" w:id="418"/>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15 (он бес) жұмыс күні ішінде жүзеге асырылады.</w:t>
      </w:r>
    </w:p>
    <w:bookmarkEnd w:id="418"/>
    <w:bookmarkStart w:name="z460" w:id="419"/>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bookmarkEnd w:id="419"/>
    <w:bookmarkStart w:name="z461" w:id="420"/>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бағдарламасына мыналар кіреді:</w:t>
      </w:r>
    </w:p>
    <w:bookmarkEnd w:id="420"/>
    <w:bookmarkStart w:name="z462" w:id="421"/>
    <w:p>
      <w:pPr>
        <w:spacing w:after="0"/>
        <w:ind w:left="0"/>
        <w:jc w:val="both"/>
      </w:pPr>
      <w:r>
        <w:rPr>
          <w:rFonts w:ascii="Times New Roman"/>
          <w:b w:val="false"/>
          <w:i w:val="false"/>
          <w:color w:val="000000"/>
          <w:sz w:val="28"/>
        </w:rPr>
        <w:t>
      1)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негіздерін қоса алғанда, клиенттерді қызмет көрсетуге қабылдау рәсімі;</w:t>
      </w:r>
    </w:p>
    <w:bookmarkEnd w:id="421"/>
    <w:bookmarkStart w:name="z463" w:id="422"/>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 оның ішінде клиенттерді тиісінше тексерудің күшейтілген шараларын қолдану;</w:t>
      </w:r>
    </w:p>
    <w:bookmarkEnd w:id="422"/>
    <w:bookmarkStart w:name="z464" w:id="423"/>
    <w:p>
      <w:pPr>
        <w:spacing w:after="0"/>
        <w:ind w:left="0"/>
        <w:jc w:val="both"/>
      </w:pPr>
      <w:r>
        <w:rPr>
          <w:rFonts w:ascii="Times New Roman"/>
          <w:b w:val="false"/>
          <w:i w:val="false"/>
          <w:color w:val="000000"/>
          <w:sz w:val="28"/>
        </w:rPr>
        <w:t>
      3) шетелдік қайта сақтанушылармен (цеденттермен) іскерлік қатынастар орнату (тәуекелдерді қайта сақтандыруға қабылдау) кезінде сәйкестендіруді жүргізу ерекшеліктері;</w:t>
      </w:r>
    </w:p>
    <w:bookmarkEnd w:id="423"/>
    <w:bookmarkStart w:name="z465" w:id="424"/>
    <w:p>
      <w:pPr>
        <w:spacing w:after="0"/>
        <w:ind w:left="0"/>
        <w:jc w:val="both"/>
      </w:pPr>
      <w:r>
        <w:rPr>
          <w:rFonts w:ascii="Times New Roman"/>
          <w:b w:val="false"/>
          <w:i w:val="false"/>
          <w:color w:val="000000"/>
          <w:sz w:val="28"/>
        </w:rPr>
        <w:t>
      4) ұйым және (немесе) сақтандыру брокері клиенттер (олардың өкілдері) арасынан қызмет көрсетілетін немесе қызмет көрсетуге қабылданатын жария лауазымды тұлғаларды, олардың жұбайларын және жақын туыстарын анықтауға бағытталған шаралардың сипаттамасы;</w:t>
      </w:r>
    </w:p>
    <w:bookmarkEnd w:id="424"/>
    <w:bookmarkStart w:name="z466" w:id="425"/>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және ЖҚҚТҚ тізбесінде болуын тексеру рәсімі;</w:t>
      </w:r>
    </w:p>
    <w:bookmarkEnd w:id="425"/>
    <w:bookmarkStart w:name="z467" w:id="426"/>
    <w:p>
      <w:pPr>
        <w:spacing w:after="0"/>
        <w:ind w:left="0"/>
        <w:jc w:val="both"/>
      </w:pPr>
      <w:r>
        <w:rPr>
          <w:rFonts w:ascii="Times New Roman"/>
          <w:b w:val="false"/>
          <w:i w:val="false"/>
          <w:color w:val="000000"/>
          <w:sz w:val="28"/>
        </w:rPr>
        <w:t>
      6) іскерлік қатынастарды қашықтан орнату кезінде (клиенттің немесе оның өкілінің жеке қатысуынсыз) сәйкестендіру ерекшеліктері;</w:t>
      </w:r>
    </w:p>
    <w:bookmarkEnd w:id="426"/>
    <w:bookmarkStart w:name="z468" w:id="427"/>
    <w:p>
      <w:pPr>
        <w:spacing w:after="0"/>
        <w:ind w:left="0"/>
        <w:jc w:val="both"/>
      </w:pPr>
      <w:r>
        <w:rPr>
          <w:rFonts w:ascii="Times New Roman"/>
          <w:b w:val="false"/>
          <w:i w:val="false"/>
          <w:color w:val="000000"/>
          <w:sz w:val="28"/>
        </w:rPr>
        <w:t>
      7) клиентті (оның өкілін) және бенефициарлық меншік иесін КЖ/ТҚҚ және сақтандыру тобы бойынша (бар болса) талаптарды орындау шеңберінде сәйкестендіру процесінде алынған мәліметтермен алмасу, сондай-ақ осындай мәліметтерді сақтау және құпиялылығын қамтамасыз ету ерекшеліктері;</w:t>
      </w:r>
    </w:p>
    <w:bookmarkEnd w:id="427"/>
    <w:bookmarkStart w:name="z469" w:id="428"/>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үшін қажетті мәліметтерді алу мақсатында басқа ұйымдармен өзара іс-әрекеттесу ерекшеліктері;</w:t>
      </w:r>
    </w:p>
    <w:bookmarkEnd w:id="428"/>
    <w:bookmarkStart w:name="z470" w:id="429"/>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дәйектілігін тексеру рәсімі;</w:t>
      </w:r>
    </w:p>
    <w:bookmarkEnd w:id="429"/>
    <w:bookmarkStart w:name="z471" w:id="430"/>
    <w:p>
      <w:pPr>
        <w:spacing w:after="0"/>
        <w:ind w:left="0"/>
        <w:jc w:val="both"/>
      </w:pPr>
      <w:r>
        <w:rPr>
          <w:rFonts w:ascii="Times New Roman"/>
          <w:b w:val="false"/>
          <w:i w:val="false"/>
          <w:color w:val="000000"/>
          <w:sz w:val="28"/>
        </w:rPr>
        <w:t>
      10) клиенттің досьесін жүргізу нысанына, мазмұнына және рәсіміне қойылатын талаптар, мәліметтерді жаңарту мерзімділігін көрсетумен досьедегі мәліметтерді жаңартулар;</w:t>
      </w:r>
    </w:p>
    <w:bookmarkEnd w:id="430"/>
    <w:bookmarkStart w:name="z472" w:id="431"/>
    <w:p>
      <w:pPr>
        <w:spacing w:after="0"/>
        <w:ind w:left="0"/>
        <w:jc w:val="both"/>
      </w:pPr>
      <w:r>
        <w:rPr>
          <w:rFonts w:ascii="Times New Roman"/>
          <w:b w:val="false"/>
          <w:i w:val="false"/>
          <w:color w:val="000000"/>
          <w:sz w:val="28"/>
        </w:rPr>
        <w:t>
      11) клиенттің тәуекел деңгейін бағалау рәсімі, мұндай тәуекелді бағалау негіздері;</w:t>
      </w:r>
    </w:p>
    <w:bookmarkEnd w:id="431"/>
    <w:bookmarkStart w:name="z473" w:id="432"/>
    <w:p>
      <w:pPr>
        <w:spacing w:after="0"/>
        <w:ind w:left="0"/>
        <w:jc w:val="both"/>
      </w:pPr>
      <w:r>
        <w:rPr>
          <w:rFonts w:ascii="Times New Roman"/>
          <w:b w:val="false"/>
          <w:i w:val="false"/>
          <w:color w:val="000000"/>
          <w:sz w:val="28"/>
        </w:rPr>
        <w:t>
      12) ұйымның сұратуы бойынша клиенттердің бенефициарлық меншік иелері туралы мәліметтерді КЖ/ТҚҚ туралы заңның 5-бабы 5-тармағының үшінші және төртінші бөліктеріне сәйкес қаржылық мониторинг жөніндегі уәкілетті орган айқындаған нысан бойынша алу және ұсыну тәртібі.</w:t>
      </w:r>
    </w:p>
    <w:bookmarkEnd w:id="432"/>
    <w:bookmarkStart w:name="z474" w:id="433"/>
    <w:p>
      <w:pPr>
        <w:spacing w:after="0"/>
        <w:ind w:left="0"/>
        <w:jc w:val="both"/>
      </w:pPr>
      <w:r>
        <w:rPr>
          <w:rFonts w:ascii="Times New Roman"/>
          <w:b w:val="false"/>
          <w:i w:val="false"/>
          <w:color w:val="000000"/>
          <w:sz w:val="28"/>
        </w:rPr>
        <w:t>
      Ұйым және (немесе) сақтандыру брокерінің клиентті (оның өкілін) және бенефициарлық меншік иесін сәйкестендіру бойынша қосымша шаралар бағдарламасына енгізуіне рұқсат етіледі.</w:t>
      </w:r>
    </w:p>
    <w:bookmarkEnd w:id="433"/>
    <w:bookmarkStart w:name="z475" w:id="434"/>
    <w:p>
      <w:pPr>
        <w:spacing w:after="0"/>
        <w:ind w:left="0"/>
        <w:jc w:val="both"/>
      </w:pPr>
      <w:r>
        <w:rPr>
          <w:rFonts w:ascii="Times New Roman"/>
          <w:b w:val="false"/>
          <w:i w:val="false"/>
          <w:color w:val="000000"/>
          <w:sz w:val="28"/>
        </w:rPr>
        <w:t xml:space="preserve">
      Егер ұйым және (немесе) сақтандыру брокері КЖ/ТҚҚ туралы заңға сәйкес шарт негізінде өзге тұлғаға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ұйым клиенттеріне қатысты қолдануды тапсырса, ұйым және (немесе) сақтандыру брокері мұндай тұлғалармен өзара іс-қимыл қағидаларын әзірлейді, ол мыналарды қамтиды:</w:t>
      </w:r>
    </w:p>
    <w:bookmarkEnd w:id="434"/>
    <w:bookmarkStart w:name="z476" w:id="435"/>
    <w:p>
      <w:pPr>
        <w:spacing w:after="0"/>
        <w:ind w:left="0"/>
        <w:jc w:val="both"/>
      </w:pPr>
      <w:r>
        <w:rPr>
          <w:rFonts w:ascii="Times New Roman"/>
          <w:b w:val="false"/>
          <w:i w:val="false"/>
          <w:color w:val="000000"/>
          <w:sz w:val="28"/>
        </w:rPr>
        <w:t>
      сәйкестендіру жүргізу тапсырылған тұлғалармен ұйым және (немесе) сақтандыру брокерлерінің шарт жасау рәсімін, сонымен қатар сондай шарт жасауға уәкілетті ұйымның және (немесе) сақтандыру брокері лауазымды тұлғаларының тізбесін;</w:t>
      </w:r>
    </w:p>
    <w:bookmarkEnd w:id="435"/>
    <w:bookmarkStart w:name="z477" w:id="436"/>
    <w:p>
      <w:pPr>
        <w:spacing w:after="0"/>
        <w:ind w:left="0"/>
        <w:jc w:val="both"/>
      </w:pPr>
      <w:r>
        <w:rPr>
          <w:rFonts w:ascii="Times New Roman"/>
          <w:b w:val="false"/>
          <w:i w:val="false"/>
          <w:color w:val="000000"/>
          <w:sz w:val="28"/>
        </w:rPr>
        <w:t>
      сәйкестендіру жүргізу тапсырылған тұлғалармен ұйым және (немесе) сақтандыру брокерінің арасындағы шартқа сәйкес клиентті (оның өкілін) және бенефициарлық меншік иесін сәйкестендіру рәсімін;</w:t>
      </w:r>
    </w:p>
    <w:bookmarkEnd w:id="436"/>
    <w:bookmarkStart w:name="z478" w:id="437"/>
    <w:p>
      <w:pPr>
        <w:spacing w:after="0"/>
        <w:ind w:left="0"/>
        <w:jc w:val="both"/>
      </w:pPr>
      <w:r>
        <w:rPr>
          <w:rFonts w:ascii="Times New Roman"/>
          <w:b w:val="false"/>
          <w:i w:val="false"/>
          <w:color w:val="000000"/>
          <w:sz w:val="28"/>
        </w:rPr>
        <w:t>
      сәйкестендіру жүргізу тапсырылған тұлғалармен сәйкестендіру жүргізу кезінде алынған мәліметтерді ұйым және (немесе) сақтандыру брокерінің беру мерзімі мен рәсімін;</w:t>
      </w:r>
    </w:p>
    <w:bookmarkEnd w:id="437"/>
    <w:bookmarkStart w:name="z479" w:id="438"/>
    <w:p>
      <w:pPr>
        <w:spacing w:after="0"/>
        <w:ind w:left="0"/>
        <w:jc w:val="both"/>
      </w:pPr>
      <w:r>
        <w:rPr>
          <w:rFonts w:ascii="Times New Roman"/>
          <w:b w:val="false"/>
          <w:i w:val="false"/>
          <w:color w:val="000000"/>
          <w:sz w:val="28"/>
        </w:rPr>
        <w:t>
      сәйкестендіру жүргізу тапсырылған тұлғалардан алынған мәліметтерді ұйым және (немесе) сақтандыру брокеріне беру мерзімі мен толықтығын қоса алғанда, сәйкестендіру бойынша талаптарды, сондай-ақ анықталған бұзушылықтарды жою бойынша ұйым және (немесе) сақтандыру брокерінің қабылдаған шараларының сақталуын бақылауды ұйым және (немесе) сақтандыру брокерінің жүзеге асыру рәсімін;</w:t>
      </w:r>
    </w:p>
    <w:bookmarkEnd w:id="438"/>
    <w:bookmarkStart w:name="z480" w:id="439"/>
    <w:p>
      <w:pPr>
        <w:spacing w:after="0"/>
        <w:ind w:left="0"/>
        <w:jc w:val="both"/>
      </w:pPr>
      <w:r>
        <w:rPr>
          <w:rFonts w:ascii="Times New Roman"/>
          <w:b w:val="false"/>
          <w:i w:val="false"/>
          <w:color w:val="000000"/>
          <w:sz w:val="28"/>
        </w:rPr>
        <w:t>
      сәйкестендіру жүргізу тапсырылған тұлғалармен олар сәйкестендіру бойынша талаптарды, оның ішінде ұйымға және (немесе) сақтандыру брокеріне алынған мәліметтерді беру мерзімі мен толықтығын сақтамаған жағдайда олармен шартты орындаудан біржақты бас тарту туралы ұйым және (немесе) сақтандыру брокердің шешім қабылдауының негіздерін, рәсімін және мерзімін;</w:t>
      </w:r>
    </w:p>
    <w:bookmarkEnd w:id="439"/>
    <w:bookmarkStart w:name="z481" w:id="440"/>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және (немесе) сақтандыру брокерінің лауазымды тұлғаларының тізбесін;</w:t>
      </w:r>
    </w:p>
    <w:bookmarkEnd w:id="440"/>
    <w:bookmarkStart w:name="z482" w:id="441"/>
    <w:p>
      <w:pPr>
        <w:spacing w:after="0"/>
        <w:ind w:left="0"/>
        <w:jc w:val="both"/>
      </w:pPr>
      <w:r>
        <w:rPr>
          <w:rFonts w:ascii="Times New Roman"/>
          <w:b w:val="false"/>
          <w:i w:val="false"/>
          <w:color w:val="000000"/>
          <w:sz w:val="28"/>
        </w:rPr>
        <w:t>
      ұйым және (немесе) сақтандыру брокері сәйкестендіру жүргізу тапсырған тұлғалардың олардың сәйкестендіру бойынша талаптарды алынған мәліметтерді ұйымға және (немесе) сақтандыру брокеріне беру рәсімін, мерзімін және толықтығын қоса сақтамағаны үшін жауапкершілігі туралы ереже;</w:t>
      </w:r>
    </w:p>
    <w:bookmarkEnd w:id="441"/>
    <w:bookmarkStart w:name="z483" w:id="442"/>
    <w:p>
      <w:pPr>
        <w:spacing w:after="0"/>
        <w:ind w:left="0"/>
        <w:jc w:val="both"/>
      </w:pPr>
      <w:r>
        <w:rPr>
          <w:rFonts w:ascii="Times New Roman"/>
          <w:b w:val="false"/>
          <w:i w:val="false"/>
          <w:color w:val="000000"/>
          <w:sz w:val="28"/>
        </w:rPr>
        <w:t>
      сәйкестендіру талаптарын орындау мақсатында оларға әдістемелік көмек көрсету мәселесі жөнінде сәйкестендіру жүргізу тапсырылған ұйым және (немесе) сақтандыру брокерінің өзара іс-қимыл рәсімін.</w:t>
      </w:r>
    </w:p>
    <w:bookmarkEnd w:id="442"/>
    <w:bookmarkStart w:name="z484" w:id="443"/>
    <w:p>
      <w:pPr>
        <w:spacing w:after="0"/>
        <w:ind w:left="0"/>
        <w:jc w:val="both"/>
      </w:pPr>
      <w:r>
        <w:rPr>
          <w:rFonts w:ascii="Times New Roman"/>
          <w:b w:val="false"/>
          <w:i w:val="false"/>
          <w:color w:val="000000"/>
          <w:sz w:val="28"/>
        </w:rPr>
        <w:t>
      Ұйым тапсырма шарттарын жасаған сақтандыру агенттерімен клиентті тиісінше тексеру бойынша талаптардың сақталуын қамтамасыз етеді.</w:t>
      </w:r>
    </w:p>
    <w:bookmarkEnd w:id="443"/>
    <w:bookmarkStart w:name="z485" w:id="444"/>
    <w:p>
      <w:pPr>
        <w:spacing w:after="0"/>
        <w:ind w:left="0"/>
        <w:jc w:val="both"/>
      </w:pPr>
      <w:r>
        <w:rPr>
          <w:rFonts w:ascii="Times New Roman"/>
          <w:b w:val="false"/>
          <w:i w:val="false"/>
          <w:color w:val="000000"/>
          <w:sz w:val="28"/>
        </w:rPr>
        <w:t xml:space="preserve">
      Шетелдік қаржы ұйымына шарт негізінде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ұйымдар және (немесе) сақтандыру брокерлері қылмыстық жолмен алынған кірістерді заңдастырудың (жылыстатудың) және терроризмді қаржыландырудың ықтимал тәуекелдерін ескереді";</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487" w:id="445"/>
    <w:p>
      <w:pPr>
        <w:spacing w:after="0"/>
        <w:ind w:left="0"/>
        <w:jc w:val="both"/>
      </w:pPr>
      <w:r>
        <w:rPr>
          <w:rFonts w:ascii="Times New Roman"/>
          <w:b w:val="false"/>
          <w:i w:val="false"/>
          <w:color w:val="000000"/>
          <w:sz w:val="28"/>
        </w:rPr>
        <w:t>
      "28. Клиентті (оның өкілін) және бенефициарлық меншік иесін сәйкестендіру шеңберінде Талаптардың 24 және 25-тармақтарына сәйкес алынған мәліметтер құжатпен тіркеледі, ұйым және (немесе) сақтандыру брокері клиенттің досьесіне енгізеді, ол клиентпен іскерлік қатынастардың бүкіл кезеңі ішінде және клиентпен іскерлік қатынастар немесе бір жолғы операция (мәміле) жасау тоқтатылған күннен бастап кем дегенде бес жыл ұйымда және (немесе) сақтандыру брокерінде сақталады.</w:t>
      </w:r>
    </w:p>
    <w:bookmarkEnd w:id="445"/>
    <w:bookmarkStart w:name="z488" w:id="446"/>
    <w:p>
      <w:pPr>
        <w:spacing w:after="0"/>
        <w:ind w:left="0"/>
        <w:jc w:val="both"/>
      </w:pPr>
      <w:r>
        <w:rPr>
          <w:rFonts w:ascii="Times New Roman"/>
          <w:b w:val="false"/>
          <w:i w:val="false"/>
          <w:color w:val="000000"/>
          <w:sz w:val="28"/>
        </w:rPr>
        <w:t xml:space="preserve">
      Ұйым және (немесе) сақтандыру брокері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ұйым және (немесе) сақтандыру брокері клиент туралы қаржы мониторингінің басқа субъектілерінен клиенттің досьесіне енгізу (қосу) үшін ұйым және (немесе) сақтандыру брокері сүйенетін клиентті (оның өкілін) және бенефициарлық меншік иесін тиісінше тексеру шараларына арналған мәліметтерді дереу, сондай-ақ растайтын құжаттардың көшірмелерін сұрату бойынша кідіріссіз алады, оларға оның ішінде ақпарат, ақпараттық жүйеден немесе ұйым және (немесе) сақтандыру брокері клиентті тиісінше тексеру шараларына сүйенетін басқа қаржы мониторингі субъектілерінің дерекқорынан үзінді көшірмелер жатады.</w:t>
      </w:r>
    </w:p>
    <w:bookmarkEnd w:id="446"/>
    <w:bookmarkStart w:name="z489" w:id="447"/>
    <w:p>
      <w:pPr>
        <w:spacing w:after="0"/>
        <w:ind w:left="0"/>
        <w:jc w:val="both"/>
      </w:pPr>
      <w:r>
        <w:rPr>
          <w:rFonts w:ascii="Times New Roman"/>
          <w:b w:val="false"/>
          <w:i w:val="false"/>
          <w:color w:val="000000"/>
          <w:sz w:val="28"/>
        </w:rPr>
        <w:t xml:space="preserve">
      Егер ұйымдар және (немесе) сақтандыру брокерлері шетелдік қаржы ұйымы қабылдаған клиенттерді (олардың өкілдерін) және бенефициарлық меншік иелерін тиісінше тексеру шараларына сүйенсе, ұйымдар және (немесе) сақтандыру брокері осындай шетелдік қаржы ұйымының қызметі ол тіркелген мемлекетте лицензиялауға, реттеуге және қадағалауға жататынын және осындай қаржы мониторингі субъектісі немесе шетелдік қаржы ұйымы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ұқсас тиісті тексеру бойынша шаралар қабылдайтынын, сондай-ақ тиісті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bookmarkEnd w:id="447"/>
    <w:bookmarkStart w:name="z490" w:id="448"/>
    <w:p>
      <w:pPr>
        <w:spacing w:after="0"/>
        <w:ind w:left="0"/>
        <w:jc w:val="both"/>
      </w:pPr>
      <w:r>
        <w:rPr>
          <w:rFonts w:ascii="Times New Roman"/>
          <w:b w:val="false"/>
          <w:i w:val="false"/>
          <w:color w:val="000000"/>
          <w:sz w:val="28"/>
        </w:rPr>
        <w:t xml:space="preserve">
      Сақтандыру тобының қатысушылары болып табылатын ұйымдар және (немесе) сақтандыру брокерлері қажет болған кезде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6-1-тармағында белгіленген талаптарды сақтай отырып, тиісті клиенттерге (олардың өкілдеріне) және бенефициарлық меншік иелеріне қатысты осындай топтың басқа қатысушылары қабылдаған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bookmarkEnd w:id="448"/>
    <w:bookmarkStart w:name="z491" w:id="449"/>
    <w:p>
      <w:pPr>
        <w:spacing w:after="0"/>
        <w:ind w:left="0"/>
        <w:jc w:val="both"/>
      </w:pPr>
      <w:r>
        <w:rPr>
          <w:rFonts w:ascii="Times New Roman"/>
          <w:b w:val="false"/>
          <w:i w:val="false"/>
          <w:color w:val="000000"/>
          <w:sz w:val="28"/>
        </w:rPr>
        <w:t>
      Ұйым және (немесе) сақтандыру брокері ішкі құжаттарға сәйкес досьелер жүргізетін клиенттердің топтары мыналарды қамтиды, бірақ шектелмейді:</w:t>
      </w:r>
    </w:p>
    <w:bookmarkEnd w:id="449"/>
    <w:bookmarkStart w:name="z492" w:id="450"/>
    <w:p>
      <w:pPr>
        <w:spacing w:after="0"/>
        <w:ind w:left="0"/>
        <w:jc w:val="both"/>
      </w:pPr>
      <w:r>
        <w:rPr>
          <w:rFonts w:ascii="Times New Roman"/>
          <w:b w:val="false"/>
          <w:i w:val="false"/>
          <w:color w:val="000000"/>
          <w:sz w:val="28"/>
        </w:rPr>
        <w:t>
      1) жеке тұлғаларды;</w:t>
      </w:r>
    </w:p>
    <w:bookmarkEnd w:id="450"/>
    <w:bookmarkStart w:name="z493" w:id="451"/>
    <w:p>
      <w:pPr>
        <w:spacing w:after="0"/>
        <w:ind w:left="0"/>
        <w:jc w:val="both"/>
      </w:pPr>
      <w:r>
        <w:rPr>
          <w:rFonts w:ascii="Times New Roman"/>
          <w:b w:val="false"/>
          <w:i w:val="false"/>
          <w:color w:val="000000"/>
          <w:sz w:val="28"/>
        </w:rPr>
        <w:t>
      2) заңды тұлғаларды, оның ішінде шетелдік қайта сақтанушыларды (цеденттер);</w:t>
      </w:r>
    </w:p>
    <w:bookmarkEnd w:id="451"/>
    <w:bookmarkStart w:name="z494" w:id="452"/>
    <w:p>
      <w:pPr>
        <w:spacing w:after="0"/>
        <w:ind w:left="0"/>
        <w:jc w:val="both"/>
      </w:pPr>
      <w:r>
        <w:rPr>
          <w:rFonts w:ascii="Times New Roman"/>
          <w:b w:val="false"/>
          <w:i w:val="false"/>
          <w:color w:val="000000"/>
          <w:sz w:val="28"/>
        </w:rPr>
        <w:t>
      3) заңды тұлға құрмай шетелдік құрылымдарды.</w:t>
      </w:r>
    </w:p>
    <w:bookmarkEnd w:id="452"/>
    <w:bookmarkStart w:name="z495" w:id="453"/>
    <w:p>
      <w:pPr>
        <w:spacing w:after="0"/>
        <w:ind w:left="0"/>
        <w:jc w:val="both"/>
      </w:pPr>
      <w:r>
        <w:rPr>
          <w:rFonts w:ascii="Times New Roman"/>
          <w:b w:val="false"/>
          <w:i w:val="false"/>
          <w:color w:val="000000"/>
          <w:sz w:val="28"/>
        </w:rPr>
        <w:t xml:space="preserve">
      Ұйым және (немесе) сақтандыру брокері клиент досьесін ол туралы ұйым және (немесе) сақтандыру брокері ішкі бақылау қағидаларына сәйкес оған ұйым және (немесе) сақтандыру брокері берген тәуекел деңгейіне қарай қалыптастырады. Клиентке төмен деңгей берілген жағдайда оған қатысты тиісінше тексерудің жеңілдетілген шаралары жүргізіледі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мәліметтер тізбесі бекітіледі.</w:t>
      </w:r>
    </w:p>
    <w:bookmarkEnd w:id="453"/>
    <w:bookmarkStart w:name="z496" w:id="454"/>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5-тармағында көзделген мәліметтер жатады (салықтық резиденттілігі, қызметінің түрі және жасалатын операцияларды қаржыландыру көзі туралы мәліметтер).</w:t>
      </w:r>
    </w:p>
    <w:bookmarkEnd w:id="454"/>
    <w:bookmarkStart w:name="z497" w:id="455"/>
    <w:p>
      <w:pPr>
        <w:spacing w:after="0"/>
        <w:ind w:left="0"/>
        <w:jc w:val="both"/>
      </w:pPr>
      <w:r>
        <w:rPr>
          <w:rFonts w:ascii="Times New Roman"/>
          <w:b w:val="false"/>
          <w:i w:val="false"/>
          <w:color w:val="000000"/>
          <w:sz w:val="28"/>
        </w:rPr>
        <w:t>
      29. Клиентті (оның өкілін) сәйкестендіру, немесе бенефициарлық меншік иесін анықтау барысында ұйым және (немесе) сақтандыру брокері мұндай клиенттің (бенефициарлық меншік иесінің) Тізбеде және ЖҚҚТҚ тізбесінде болуына тексеру жүргізеді.</w:t>
      </w:r>
    </w:p>
    <w:bookmarkEnd w:id="455"/>
    <w:bookmarkStart w:name="z498" w:id="456"/>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миграциялық карточкалар туралы мәліметтер алу талап етілмейді. Клиенттің (оның өкілінің) және бенефициарлық меншік иесінің болуын тексеру.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қарай (Тізбенің және ЖҚҚТҚ тізбесінің жаңартылуына) жүзеге асырылады.</w:t>
      </w:r>
    </w:p>
    <w:bookmarkEnd w:id="456"/>
    <w:bookmarkStart w:name="z499" w:id="457"/>
    <w:p>
      <w:pPr>
        <w:spacing w:after="0"/>
        <w:ind w:left="0"/>
        <w:jc w:val="both"/>
      </w:pPr>
      <w:r>
        <w:rPr>
          <w:rFonts w:ascii="Times New Roman"/>
          <w:b w:val="false"/>
          <w:i w:val="false"/>
          <w:color w:val="000000"/>
          <w:sz w:val="28"/>
        </w:rPr>
        <w:t>
      Ұйым және (немесе) сақтандыру брокері клиентті (оның өкілін) сәйкестендіру және бенефициарлық меншік иесін анықтау процесінде мұндай клиенттің (оның өкілінің) және бенефициарлық меншік иесінің жария лауазымды тұлғаларға, олардың жұбайлары мен жақын туыстарына тиесілігіне тексеру жүргізеді.</w:t>
      </w:r>
    </w:p>
    <w:bookmarkEnd w:id="457"/>
    <w:bookmarkStart w:name="z500" w:id="458"/>
    <w:p>
      <w:pPr>
        <w:spacing w:after="0"/>
        <w:ind w:left="0"/>
        <w:jc w:val="both"/>
      </w:pPr>
      <w:r>
        <w:rPr>
          <w:rFonts w:ascii="Times New Roman"/>
          <w:b w:val="false"/>
          <w:i w:val="false"/>
          <w:color w:val="000000"/>
          <w:sz w:val="28"/>
        </w:rPr>
        <w:t xml:space="preserve">
      Ұйым және (немесе) сақтандыру брокері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көрсетілген жария лауазымды тұлғаларға, олардың жұбайларына (зайыбына) және жақын туыстарына қатысты:</w:t>
      </w:r>
    </w:p>
    <w:bookmarkEnd w:id="458"/>
    <w:bookmarkStart w:name="z501" w:id="459"/>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bookmarkEnd w:id="459"/>
    <w:bookmarkStart w:name="z502" w:id="460"/>
    <w:p>
      <w:pPr>
        <w:spacing w:after="0"/>
        <w:ind w:left="0"/>
        <w:jc w:val="both"/>
      </w:pPr>
      <w:r>
        <w:rPr>
          <w:rFonts w:ascii="Times New Roman"/>
          <w:b w:val="false"/>
          <w:i w:val="false"/>
          <w:color w:val="000000"/>
          <w:sz w:val="28"/>
        </w:rPr>
        <w:t>
      2) ұйымның және (немесе) сақтандыру брокерінің басшы қызметкерінің мұндай клиенттермен (олардың өкілдерімен) және бенефициарлық меншік иелерімен іскерлік қатынастар орнатуға, оны жалғастыруға жазбаша рұқсатын алады;</w:t>
      </w:r>
    </w:p>
    <w:bookmarkEnd w:id="460"/>
    <w:bookmarkStart w:name="z503" w:id="461"/>
    <w:p>
      <w:pPr>
        <w:spacing w:after="0"/>
        <w:ind w:left="0"/>
        <w:jc w:val="both"/>
      </w:pPr>
      <w:r>
        <w:rPr>
          <w:rFonts w:ascii="Times New Roman"/>
          <w:b w:val="false"/>
          <w:i w:val="false"/>
          <w:color w:val="000000"/>
          <w:sz w:val="28"/>
        </w:rPr>
        <w:t>
      3) клиенттің (оның өкілінің) және бенефициарлық меншік иесінің ақшасының және (немесе) өзге мүлкінің шығу көзін анықтау үшін қолжетімді шаралар қабылдайды;</w:t>
      </w:r>
    </w:p>
    <w:bookmarkEnd w:id="461"/>
    <w:bookmarkStart w:name="z504" w:id="462"/>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жөніндегі күшейтілген шараларын тұрақты негізде қабылдайды.</w:t>
      </w:r>
    </w:p>
    <w:bookmarkEnd w:id="462"/>
    <w:bookmarkStart w:name="z505" w:id="463"/>
    <w:p>
      <w:pPr>
        <w:spacing w:after="0"/>
        <w:ind w:left="0"/>
        <w:jc w:val="both"/>
      </w:pPr>
      <w:r>
        <w:rPr>
          <w:rFonts w:ascii="Times New Roman"/>
          <w:b w:val="false"/>
          <w:i w:val="false"/>
          <w:color w:val="000000"/>
          <w:sz w:val="28"/>
        </w:rPr>
        <w:t xml:space="preserve">
      Тәуекелдің жоғары деңгейі берілген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ұйым және (немесе) сақтандыру брокері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қосымша осы тармақтың бесінші бөлігінің 1), 2), 3) және 4) тармақшаларында белгіленген шараларды қолданады.</w:t>
      </w:r>
    </w:p>
    <w:bookmarkEnd w:id="463"/>
    <w:bookmarkStart w:name="z506" w:id="464"/>
    <w:p>
      <w:pPr>
        <w:spacing w:after="0"/>
        <w:ind w:left="0"/>
        <w:jc w:val="both"/>
      </w:pPr>
      <w:r>
        <w:rPr>
          <w:rFonts w:ascii="Times New Roman"/>
          <w:b w:val="false"/>
          <w:i w:val="false"/>
          <w:color w:val="000000"/>
          <w:sz w:val="28"/>
        </w:rPr>
        <w:t>
      Ұйым және (немесе) сақтандыру брокері жеке тұлғаны (заңды тұлға құрылтайшыларының (қатысушыларының) немесе заңды тұлға құрмаған шетелдік құрылым басшысын, бенефициарлық меншік иесін) сәйкестендіру кезінде мынадай деректерді белгілейді және тіркейді:</w:t>
      </w:r>
    </w:p>
    <w:bookmarkEnd w:id="464"/>
    <w:bookmarkStart w:name="z507" w:id="465"/>
    <w:p>
      <w:pPr>
        <w:spacing w:after="0"/>
        <w:ind w:left="0"/>
        <w:jc w:val="both"/>
      </w:pPr>
      <w:r>
        <w:rPr>
          <w:rFonts w:ascii="Times New Roman"/>
          <w:b w:val="false"/>
          <w:i w:val="false"/>
          <w:color w:val="000000"/>
          <w:sz w:val="28"/>
        </w:rPr>
        <w:t>
      тегі, аты, әкесінің аты (бар болса); азаматтығы; туған күні және жері;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 жеке басты куәландыратын құжаттың және (немесе) оның негізінде сәйкестендіру жүргізілетін өзге де құжаттың деректемелері, қызмет түрі (жеке кәсіпкерлер үшін);</w:t>
      </w:r>
    </w:p>
    <w:bookmarkEnd w:id="465"/>
    <w:bookmarkStart w:name="z508" w:id="466"/>
    <w:p>
      <w:pPr>
        <w:spacing w:after="0"/>
        <w:ind w:left="0"/>
        <w:jc w:val="both"/>
      </w:pPr>
      <w:r>
        <w:rPr>
          <w:rFonts w:ascii="Times New Roman"/>
          <w:b w:val="false"/>
          <w:i w:val="false"/>
          <w:color w:val="000000"/>
          <w:sz w:val="28"/>
        </w:rPr>
        <w:t>
      жеке сәйкестендіру нөмірі (жеке тұлғаға Қазақстан Республикасының заңнамасына сәйкес жеке сәйкестендіру нөмірі берілмеген жағдайларды қоспағанда).</w:t>
      </w:r>
    </w:p>
    <w:bookmarkEnd w:id="466"/>
    <w:bookmarkStart w:name="z509" w:id="467"/>
    <w:p>
      <w:pPr>
        <w:spacing w:after="0"/>
        <w:ind w:left="0"/>
        <w:jc w:val="both"/>
      </w:pPr>
      <w:r>
        <w:rPr>
          <w:rFonts w:ascii="Times New Roman"/>
          <w:b w:val="false"/>
          <w:i w:val="false"/>
          <w:color w:val="000000"/>
          <w:sz w:val="28"/>
        </w:rPr>
        <w:t>
      Ұйым және (немесе) сақтандыру брокері заңды тұлға-клиентті (заңды тұлға клиентінің құрылтайшыларын (қатысушыларын), заңды тұлға құрмаған шетелдік құрылымды) сәйкестендіру кезінде мынадай деректерді белгілейді және тіркейді:</w:t>
      </w:r>
    </w:p>
    <w:bookmarkEnd w:id="467"/>
    <w:bookmarkStart w:name="z510" w:id="468"/>
    <w:p>
      <w:pPr>
        <w:spacing w:after="0"/>
        <w:ind w:left="0"/>
        <w:jc w:val="both"/>
      </w:pPr>
      <w:r>
        <w:rPr>
          <w:rFonts w:ascii="Times New Roman"/>
          <w:b w:val="false"/>
          <w:i w:val="false"/>
          <w:color w:val="000000"/>
          <w:sz w:val="28"/>
        </w:rPr>
        <w:t>
      атауы;</w:t>
      </w:r>
    </w:p>
    <w:bookmarkEnd w:id="468"/>
    <w:bookmarkStart w:name="z511" w:id="469"/>
    <w:p>
      <w:pPr>
        <w:spacing w:after="0"/>
        <w:ind w:left="0"/>
        <w:jc w:val="both"/>
      </w:pPr>
      <w:r>
        <w:rPr>
          <w:rFonts w:ascii="Times New Roman"/>
          <w:b w:val="false"/>
          <w:i w:val="false"/>
          <w:color w:val="000000"/>
          <w:sz w:val="28"/>
        </w:rPr>
        <w:t>
      заңды тұлғаның тіркеу нөмірі және мемлекеттік тіркелген күні, тіркеуші органның атауы (олар бар болса); орналасқан және тіркелген жерінің мекенжайы;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не бейрезидент-заңды тұлға шет мемлекетте тіркелген нөмір; қызмет түрі; басшы (құрылтай құжаттарына сәйкес заңды тұлға-клиенттің немесе заңды тұлға құрмай клиент-шетелдік құрылым атынан әрекет етуге уәкілетті өзге тұлға), қаржылық құжаттарға қол қою құқығы бар тұлға туралы деректер; бенефициарлық меншік иелері туралы деректер.</w:t>
      </w:r>
    </w:p>
    <w:bookmarkEnd w:id="469"/>
    <w:bookmarkStart w:name="z512" w:id="470"/>
    <w:p>
      <w:pPr>
        <w:spacing w:after="0"/>
        <w:ind w:left="0"/>
        <w:jc w:val="both"/>
      </w:pPr>
      <w:r>
        <w:rPr>
          <w:rFonts w:ascii="Times New Roman"/>
          <w:b w:val="false"/>
          <w:i w:val="false"/>
          <w:color w:val="000000"/>
          <w:sz w:val="28"/>
        </w:rPr>
        <w:t>
      Ұйым және (немесе) сақтандыру брокерлері заңды тұлға құрмаған клиент-шетелдік құрылымды сәйкестендіру кезінде мынадай деректерді белгілейді және тіркейді:</w:t>
      </w:r>
    </w:p>
    <w:bookmarkEnd w:id="470"/>
    <w:bookmarkStart w:name="z513" w:id="471"/>
    <w:p>
      <w:pPr>
        <w:spacing w:after="0"/>
        <w:ind w:left="0"/>
        <w:jc w:val="both"/>
      </w:pPr>
      <w:r>
        <w:rPr>
          <w:rFonts w:ascii="Times New Roman"/>
          <w:b w:val="false"/>
          <w:i w:val="false"/>
          <w:color w:val="000000"/>
          <w:sz w:val="28"/>
        </w:rPr>
        <w:t>
      заңды тұлға құрмаған шетелдік құрылымның шет мемлекетте (аумақта) тіркелген атауы, нөмірі (бар болса),</w:t>
      </w:r>
    </w:p>
    <w:bookmarkEnd w:id="471"/>
    <w:bookmarkStart w:name="z514" w:id="472"/>
    <w:p>
      <w:pPr>
        <w:spacing w:after="0"/>
        <w:ind w:left="0"/>
        <w:jc w:val="both"/>
      </w:pPr>
      <w:r>
        <w:rPr>
          <w:rFonts w:ascii="Times New Roman"/>
          <w:b w:val="false"/>
          <w:i w:val="false"/>
          <w:color w:val="000000"/>
          <w:sz w:val="28"/>
        </w:rPr>
        <w:t>
      орналасқан жерінің мекенжайы,</w:t>
      </w:r>
    </w:p>
    <w:bookmarkEnd w:id="472"/>
    <w:bookmarkStart w:name="z515" w:id="473"/>
    <w:p>
      <w:pPr>
        <w:spacing w:after="0"/>
        <w:ind w:left="0"/>
        <w:jc w:val="both"/>
      </w:pPr>
      <w:r>
        <w:rPr>
          <w:rFonts w:ascii="Times New Roman"/>
          <w:b w:val="false"/>
          <w:i w:val="false"/>
          <w:color w:val="000000"/>
          <w:sz w:val="28"/>
        </w:rPr>
        <w:t>
      негізгі қызметті жүргізу орны,</w:t>
      </w:r>
    </w:p>
    <w:bookmarkEnd w:id="473"/>
    <w:bookmarkStart w:name="z516" w:id="474"/>
    <w:p>
      <w:pPr>
        <w:spacing w:after="0"/>
        <w:ind w:left="0"/>
        <w:jc w:val="both"/>
      </w:pPr>
      <w:r>
        <w:rPr>
          <w:rFonts w:ascii="Times New Roman"/>
          <w:b w:val="false"/>
          <w:i w:val="false"/>
          <w:color w:val="000000"/>
          <w:sz w:val="28"/>
        </w:rPr>
        <w:t>
      қызмет сипаты,</w:t>
      </w:r>
    </w:p>
    <w:bookmarkEnd w:id="474"/>
    <w:bookmarkStart w:name="z517" w:id="475"/>
    <w:p>
      <w:pPr>
        <w:spacing w:after="0"/>
        <w:ind w:left="0"/>
        <w:jc w:val="both"/>
      </w:pPr>
      <w:r>
        <w:rPr>
          <w:rFonts w:ascii="Times New Roman"/>
          <w:b w:val="false"/>
          <w:i w:val="false"/>
          <w:color w:val="000000"/>
          <w:sz w:val="28"/>
        </w:rPr>
        <w:t>
      басқарудағы (меншіктегі) мүліктің құрамы (ұқсас құрылымы немесе функциясы бар заңды тұлға құрмай трасттар мен өзге де шетелдік құрылымдарға қатысты).";</w:t>
      </w:r>
    </w:p>
    <w:bookmarkEnd w:id="475"/>
    <w:bookmarkStart w:name="z518" w:id="476"/>
    <w:p>
      <w:pPr>
        <w:spacing w:after="0"/>
        <w:ind w:left="0"/>
        <w:jc w:val="both"/>
      </w:pPr>
      <w:r>
        <w:rPr>
          <w:rFonts w:ascii="Times New Roman"/>
          <w:b w:val="false"/>
          <w:i w:val="false"/>
          <w:color w:val="000000"/>
          <w:sz w:val="28"/>
        </w:rPr>
        <w:t>
      мынадай мазмұндағы 29-2-тармақпен толықтырылсын:</w:t>
      </w:r>
    </w:p>
    <w:bookmarkEnd w:id="476"/>
    <w:bookmarkStart w:name="z519" w:id="477"/>
    <w:p>
      <w:pPr>
        <w:spacing w:after="0"/>
        <w:ind w:left="0"/>
        <w:jc w:val="both"/>
      </w:pPr>
      <w:r>
        <w:rPr>
          <w:rFonts w:ascii="Times New Roman"/>
          <w:b w:val="false"/>
          <w:i w:val="false"/>
          <w:color w:val="000000"/>
          <w:sz w:val="28"/>
        </w:rPr>
        <w:t xml:space="preserve">
      "29-2. Ұйымдар және (немесе) сақтандыру брокерлері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 6-1 және 8-тармақтарында көзделген әрекеттерді жасамайды.";</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21" w:id="478"/>
    <w:p>
      <w:pPr>
        <w:spacing w:after="0"/>
        <w:ind w:left="0"/>
        <w:jc w:val="both"/>
      </w:pPr>
      <w:r>
        <w:rPr>
          <w:rFonts w:ascii="Times New Roman"/>
          <w:b w:val="false"/>
          <w:i w:val="false"/>
          <w:color w:val="000000"/>
          <w:sz w:val="28"/>
        </w:rPr>
        <w:t xml:space="preserve">
      "37.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8-тармағында көрсетілген КЖ/ТҚҚ саласында даярлау және оқыту бойынша қаржы мониторингі субъектілеріне қойылатын талаптарға сәйкес әзірленеді.";</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алынып тасталсын.</w:t>
      </w:r>
    </w:p>
    <w:bookmarkStart w:name="z523" w:id="479"/>
    <w:p>
      <w:pPr>
        <w:spacing w:after="0"/>
        <w:ind w:left="0"/>
        <w:jc w:val="both"/>
      </w:pPr>
      <w:r>
        <w:rPr>
          <w:rFonts w:ascii="Times New Roman"/>
          <w:b w:val="false"/>
          <w:i w:val="false"/>
          <w:color w:val="000000"/>
          <w:sz w:val="28"/>
        </w:rPr>
        <w:t xml:space="preserve">
      5.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қор биржасы үшін қойылатын талаптарды бекіту туралы" Қазақстан Республикасының Қаржы нарығын реттеу және дамыту агенттігі Басқармасының 2020 жылғы 12 қазандағы № 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21424 болып тіркелген) мынадай өзгерістер мен толықтырулар енгізілсін:</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25" w:id="480"/>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талаптарды бекіту туралы";</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527" w:id="48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 бекітілсін.";</w:t>
      </w:r>
    </w:p>
    <w:bookmarkEnd w:id="481"/>
    <w:bookmarkStart w:name="z528" w:id="482"/>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қор биржасы үшін қойылатын </w:t>
      </w:r>
      <w:r>
        <w:rPr>
          <w:rFonts w:ascii="Times New Roman"/>
          <w:b w:val="false"/>
          <w:i w:val="false"/>
          <w:color w:val="000000"/>
          <w:sz w:val="28"/>
        </w:rPr>
        <w:t>талаптарда</w:t>
      </w:r>
      <w:r>
        <w:rPr>
          <w:rFonts w:ascii="Times New Roman"/>
          <w:b w:val="false"/>
          <w:i w:val="false"/>
          <w:color w:val="000000"/>
          <w:sz w:val="28"/>
        </w:rPr>
        <w:t>:</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30" w:id="483"/>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32" w:id="484"/>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(бұдан әрі – КЖ/ТҚҚ туралы заң) және "Бағалы қағаздар рыногы туралы" Қазақстан Республикасының Заңына (бұдан әрі – Бағалы қағаздар рыногы туралы заң) және "Қор биржасы үшін тәуекелдерді басқару мен ішкі бақылау жүйесін қалыптастыру қағидаларын бекіту туралы" Қазақстан Республикасы Ұлттық Банкі Басқармасының 2015 жылғы 19 желтоқсандағы № 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12999 болып тіркелген) сәйкес әзірленді.</w:t>
      </w:r>
    </w:p>
    <w:bookmarkEnd w:id="484"/>
    <w:bookmarkStart w:name="z533" w:id="485"/>
    <w:p>
      <w:pPr>
        <w:spacing w:after="0"/>
        <w:ind w:left="0"/>
        <w:jc w:val="both"/>
      </w:pPr>
      <w:r>
        <w:rPr>
          <w:rFonts w:ascii="Times New Roman"/>
          <w:b w:val="false"/>
          <w:i w:val="false"/>
          <w:color w:val="000000"/>
          <w:sz w:val="28"/>
        </w:rPr>
        <w:t>
      2. Талаптарда қолданылатын ұғымдар КЖ/ТҚҚ туралы заңда және Бағалы қағаздар рыногы туралы заңда көрсетілген мәндерде қолданылады.</w:t>
      </w:r>
    </w:p>
    <w:bookmarkEnd w:id="485"/>
    <w:bookmarkStart w:name="z534" w:id="486"/>
    <w:p>
      <w:pPr>
        <w:spacing w:after="0"/>
        <w:ind w:left="0"/>
        <w:jc w:val="both"/>
      </w:pPr>
      <w:r>
        <w:rPr>
          <w:rFonts w:ascii="Times New Roman"/>
          <w:b w:val="false"/>
          <w:i w:val="false"/>
          <w:color w:val="000000"/>
          <w:sz w:val="28"/>
        </w:rPr>
        <w:t>
      Талаптардың мақсаттары үшін мынадай негізгі ұғымдар қолданылады:</w:t>
      </w:r>
    </w:p>
    <w:bookmarkEnd w:id="486"/>
    <w:bookmarkStart w:name="z535" w:id="487"/>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қор биржасы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bookmarkEnd w:id="487"/>
    <w:bookmarkStart w:name="z536" w:id="488"/>
    <w:p>
      <w:pPr>
        <w:spacing w:after="0"/>
        <w:ind w:left="0"/>
        <w:jc w:val="both"/>
      </w:pPr>
      <w:r>
        <w:rPr>
          <w:rFonts w:ascii="Times New Roman"/>
          <w:b w:val="false"/>
          <w:i w:val="false"/>
          <w:color w:val="000000"/>
          <w:sz w:val="28"/>
        </w:rPr>
        <w:t>
      2) КЖ/ТҚ тәуекелдерін басқару – қор биржасы КЖ/ТҚ тәуекелдерін анықтау, бағалау, мониторингтеу, сондай-ақ оларды азайту бойынша қабылдайтын шаралар жиынтығы (өнімдерге/көрсетілетін қызметтерге, клиенттерге, сондай-ақ клиенттер жүргізетін операцияларға қатысты);</w:t>
      </w:r>
    </w:p>
    <w:bookmarkEnd w:id="488"/>
    <w:bookmarkStart w:name="z537" w:id="489"/>
    <w:p>
      <w:pPr>
        <w:spacing w:after="0"/>
        <w:ind w:left="0"/>
        <w:jc w:val="both"/>
      </w:pPr>
      <w:r>
        <w:rPr>
          <w:rFonts w:ascii="Times New Roman"/>
          <w:b w:val="false"/>
          <w:i w:val="false"/>
          <w:color w:val="000000"/>
          <w:sz w:val="28"/>
        </w:rPr>
        <w:t>
      3) клиент – қор биржасының қызметін алатын жеке, заңды тұлға немесе заңды тұлға құрмаған шетелдік құрылым;</w:t>
      </w:r>
    </w:p>
    <w:bookmarkEnd w:id="489"/>
    <w:bookmarkStart w:name="z538" w:id="490"/>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қор биржасын, сондай-ақ оның мүшелерін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w:t>
      </w:r>
    </w:p>
    <w:bookmarkEnd w:id="490"/>
    <w:bookmarkStart w:name="z539" w:id="491"/>
    <w:p>
      <w:pPr>
        <w:spacing w:after="0"/>
        <w:ind w:left="0"/>
        <w:jc w:val="both"/>
      </w:pPr>
      <w:r>
        <w:rPr>
          <w:rFonts w:ascii="Times New Roman"/>
          <w:b w:val="false"/>
          <w:i w:val="false"/>
          <w:color w:val="000000"/>
          <w:sz w:val="28"/>
        </w:rPr>
        <w:t>
      5) цифрлық актив – қаржы құралы болып табылмайтын, криптография және компьютерлік есептеулер құралдарын қолдана отырып, электрондық-цифрлық нысанда жасалған мүлік, сондай-ақ мүліктік құқықтарды куәландырудың электрондық-цифрлық нысаны;</w:t>
      </w:r>
    </w:p>
    <w:bookmarkEnd w:id="491"/>
    <w:bookmarkStart w:name="z540" w:id="492"/>
    <w:p>
      <w:pPr>
        <w:spacing w:after="0"/>
        <w:ind w:left="0"/>
        <w:jc w:val="both"/>
      </w:pPr>
      <w:r>
        <w:rPr>
          <w:rFonts w:ascii="Times New Roman"/>
          <w:b w:val="false"/>
          <w:i w:val="false"/>
          <w:color w:val="000000"/>
          <w:sz w:val="28"/>
        </w:rPr>
        <w:t xml:space="preserve">
      6)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bookmarkEnd w:id="492"/>
    <w:bookmarkStart w:name="z541" w:id="493"/>
    <w:p>
      <w:pPr>
        <w:spacing w:after="0"/>
        <w:ind w:left="0"/>
        <w:jc w:val="both"/>
      </w:pPr>
      <w:r>
        <w:rPr>
          <w:rFonts w:ascii="Times New Roman"/>
          <w:b w:val="false"/>
          <w:i w:val="false"/>
          <w:color w:val="000000"/>
          <w:sz w:val="28"/>
        </w:rPr>
        <w:t>
      7) іскерлік қатынастар – қор биржасының оның кәсіби қызметі шеңберінде қызметтерді ұсынуы жөніндегі қатынастар.</w:t>
      </w:r>
    </w:p>
    <w:bookmarkEnd w:id="493"/>
    <w:bookmarkStart w:name="z542" w:id="494"/>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 қарсы іс-қимыл мақсатында қор биржасы ішкі бақылауды:</w:t>
      </w:r>
    </w:p>
    <w:bookmarkEnd w:id="494"/>
    <w:bookmarkStart w:name="z543" w:id="495"/>
    <w:p>
      <w:pPr>
        <w:spacing w:after="0"/>
        <w:ind w:left="0"/>
        <w:jc w:val="both"/>
      </w:pPr>
      <w:r>
        <w:rPr>
          <w:rFonts w:ascii="Times New Roman"/>
          <w:b w:val="false"/>
          <w:i w:val="false"/>
          <w:color w:val="000000"/>
          <w:sz w:val="28"/>
        </w:rPr>
        <w:t>
      1) қор биржасының КЖ/ТҚҚ туралы заңның талаптарын орындауын қамтамасыз ету;</w:t>
      </w:r>
    </w:p>
    <w:bookmarkEnd w:id="495"/>
    <w:bookmarkStart w:name="z544" w:id="496"/>
    <w:p>
      <w:pPr>
        <w:spacing w:after="0"/>
        <w:ind w:left="0"/>
        <w:jc w:val="both"/>
      </w:pPr>
      <w:r>
        <w:rPr>
          <w:rFonts w:ascii="Times New Roman"/>
          <w:b w:val="false"/>
          <w:i w:val="false"/>
          <w:color w:val="000000"/>
          <w:sz w:val="28"/>
        </w:rPr>
        <w:t>
      2) қор биржасының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bookmarkEnd w:id="496"/>
    <w:bookmarkStart w:name="z545" w:id="497"/>
    <w:p>
      <w:pPr>
        <w:spacing w:after="0"/>
        <w:ind w:left="0"/>
        <w:jc w:val="both"/>
      </w:pPr>
      <w:r>
        <w:rPr>
          <w:rFonts w:ascii="Times New Roman"/>
          <w:b w:val="false"/>
          <w:i w:val="false"/>
          <w:color w:val="000000"/>
          <w:sz w:val="28"/>
        </w:rPr>
        <w:t>
      3) қор биржасын, оның лауазымды тұлғалары мен қызметкерлерін КЖ/ТҚ процестеріне тартуды болдырмау мақсатында жүзеге асырады.</w:t>
      </w:r>
    </w:p>
    <w:bookmarkEnd w:id="497"/>
    <w:bookmarkStart w:name="z546" w:id="498"/>
    <w:p>
      <w:pPr>
        <w:spacing w:after="0"/>
        <w:ind w:left="0"/>
        <w:jc w:val="both"/>
      </w:pPr>
      <w:r>
        <w:rPr>
          <w:rFonts w:ascii="Times New Roman"/>
          <w:b w:val="false"/>
          <w:i w:val="false"/>
          <w:color w:val="000000"/>
          <w:sz w:val="28"/>
        </w:rPr>
        <w:t>
      4. Қор биржасының басқару органында немесе атқарушы органында КЖ/ТҚҚ мақсатында ішкі бақылауды ұйымдастыру шеңберінде қор биржасының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 және қабылданады.</w:t>
      </w:r>
    </w:p>
    <w:bookmarkEnd w:id="498"/>
    <w:bookmarkStart w:name="z547" w:id="499"/>
    <w:p>
      <w:pPr>
        <w:spacing w:after="0"/>
        <w:ind w:left="0"/>
        <w:jc w:val="both"/>
      </w:pPr>
      <w:r>
        <w:rPr>
          <w:rFonts w:ascii="Times New Roman"/>
          <w:b w:val="false"/>
          <w:i w:val="false"/>
          <w:color w:val="000000"/>
          <w:sz w:val="28"/>
        </w:rPr>
        <w:t>
      Қор биржасы Ішкі бақылау қағидаларын қор биржасының көрсетілетін қызметтерінің КЖ/ТҚҚ тәуекелдеріне ұшырауы деңгейін, қор биржасының көлемін, сипатын және күрделілігін бағалау нәтижелерін ескере отырып, орындайды.</w:t>
      </w:r>
    </w:p>
    <w:bookmarkEnd w:id="499"/>
    <w:bookmarkStart w:name="z548" w:id="500"/>
    <w:p>
      <w:pPr>
        <w:spacing w:after="0"/>
        <w:ind w:left="0"/>
        <w:jc w:val="both"/>
      </w:pPr>
      <w:r>
        <w:rPr>
          <w:rFonts w:ascii="Times New Roman"/>
          <w:b w:val="false"/>
          <w:i w:val="false"/>
          <w:color w:val="000000"/>
          <w:sz w:val="28"/>
        </w:rPr>
        <w:t xml:space="preserve">
      Ішкі бақылау қағидаларында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 қамтылады, қор биржасы оларды Талаптарға сәйкес дербес әзірлейді және қор биржасының ішкі құжаты не қор биржасының басқару органы немесе атқарушы органдары бекіткен осындай құжаттардың жиынтығы болып табылады.";</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50" w:id="501"/>
    <w:p>
      <w:pPr>
        <w:spacing w:after="0"/>
        <w:ind w:left="0"/>
        <w:jc w:val="both"/>
      </w:pPr>
      <w:r>
        <w:rPr>
          <w:rFonts w:ascii="Times New Roman"/>
          <w:b w:val="false"/>
          <w:i w:val="false"/>
          <w:color w:val="000000"/>
          <w:sz w:val="28"/>
        </w:rPr>
        <w:t>
      "5. Қор биржасының ішкі құжаттарында белгіленген тәртіппен қор биржасында қор биржасының басшы қызметкерлерінің немесе қор биржасының тиісті құрылымдық бөлімшесінің басшысы деңгейінен төмен емес қор биржасының өзге басшыларының арасынан ішкі бақылау қағидаларын іске асыруға және сақтауға жауапты тұлға (бұдан әрі – жауапты қызметкер) тағайындалады, Бағалы қағаздар рыногы туралы заңға сәйкес, оның жоғары білімі, биржалық және (немесе) банктік операцияларды жүзеге асырумен байланысты қор биржасының бөлімшесі басшысының лауазымында кемінде бір жыл жұмыс өтілі не КЖ/ТҚҚ саласында кемінде екі жыл жұмыс өтілі не қаржылық қызметтерді ұсыну және (немесе) реттеу саласында кемінде үш жыл жұмыс өтілі және мінсіз іскерлік беделі бар, сондай-ақ құзыретіне КЖ/ТҚҚ мәселелері кіретін қор биржасының қызметкерлері не бөлімшесі (бұдан әрі – КЖ/ТҚҚ жөніндегі бөлімше) айқындалады.";</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52" w:id="502"/>
    <w:p>
      <w:pPr>
        <w:spacing w:after="0"/>
        <w:ind w:left="0"/>
        <w:jc w:val="both"/>
      </w:pPr>
      <w:r>
        <w:rPr>
          <w:rFonts w:ascii="Times New Roman"/>
          <w:b w:val="false"/>
          <w:i w:val="false"/>
          <w:color w:val="000000"/>
          <w:sz w:val="28"/>
        </w:rPr>
        <w:t>
      "20. Клиентті (оның өкілін) және бенефициарлық меншік иесін тиісінше тексеру бойынша КЖ/ТҚҚ туралы заңның талаптарын іске асыру мақсатында қор биржасы клиенттерді (оның өкілін) және бенефициарлық меншік иесін сәйкестендіру бағдарламасын әзірлейді.</w:t>
      </w:r>
    </w:p>
    <w:bookmarkEnd w:id="502"/>
    <w:bookmarkStart w:name="z553" w:id="503"/>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 биржасының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қатынастардың болжанатын мақсатын белгілеу және тіркеу, сондай-ақ Клиент (оның өкілі) және бенефициарлық меншік иесі туралы талаптарда көзделген мәліметтерді алу және тіркеу болып табылады.</w:t>
      </w:r>
    </w:p>
    <w:bookmarkEnd w:id="503"/>
    <w:bookmarkStart w:name="z554" w:id="504"/>
    <w:p>
      <w:pPr>
        <w:spacing w:after="0"/>
        <w:ind w:left="0"/>
        <w:jc w:val="both"/>
      </w:pPr>
      <w:r>
        <w:rPr>
          <w:rFonts w:ascii="Times New Roman"/>
          <w:b w:val="false"/>
          <w:i w:val="false"/>
          <w:color w:val="000000"/>
          <w:sz w:val="28"/>
        </w:rPr>
        <w:t>
      Клиент – заңды тұлғаның, заңды тұлға құрмаған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құрмаған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bookmarkEnd w:id="504"/>
    <w:bookmarkStart w:name="z555" w:id="505"/>
    <w:p>
      <w:pPr>
        <w:spacing w:after="0"/>
        <w:ind w:left="0"/>
        <w:jc w:val="both"/>
      </w:pPr>
      <w:r>
        <w:rPr>
          <w:rFonts w:ascii="Times New Roman"/>
          <w:b w:val="false"/>
          <w:i w:val="false"/>
          <w:color w:val="000000"/>
          <w:sz w:val="28"/>
        </w:rPr>
        <w:t>
      Егер тиісінше тексеру жөнінде шараларды қабылдау нәтижесінде клиент – заңды тұлғаның, заңды тұлға құрмаған шетелдік құрылымның бенефициарлық меншік иесі анықталмаған жағдайда, клиент – заңды тұлғаның, заңды тұлға құрмаған шетелдік құрылымның жеке-дара атқарушы органын не алқалы атқарушы органының басшысын бенефициарлық меншік иесі деп тануға жол беріледі.</w:t>
      </w:r>
    </w:p>
    <w:bookmarkEnd w:id="505"/>
    <w:bookmarkStart w:name="z556" w:id="506"/>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тәуекелдің жоғары деңгейі берілген клиенттерге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bookmarkEnd w:id="506"/>
    <w:bookmarkStart w:name="z557" w:id="507"/>
    <w:p>
      <w:pPr>
        <w:spacing w:after="0"/>
        <w:ind w:left="0"/>
        <w:jc w:val="both"/>
      </w:pPr>
      <w:r>
        <w:rPr>
          <w:rFonts w:ascii="Times New Roman"/>
          <w:b w:val="false"/>
          <w:i w:val="false"/>
          <w:color w:val="000000"/>
          <w:sz w:val="28"/>
        </w:rPr>
        <w:t>
      Қор биржасы:</w:t>
      </w:r>
    </w:p>
    <w:bookmarkEnd w:id="507"/>
    <w:bookmarkStart w:name="z558" w:id="508"/>
    <w:p>
      <w:pPr>
        <w:spacing w:after="0"/>
        <w:ind w:left="0"/>
        <w:jc w:val="both"/>
      </w:pPr>
      <w:r>
        <w:rPr>
          <w:rFonts w:ascii="Times New Roman"/>
          <w:b w:val="false"/>
          <w:i w:val="false"/>
          <w:color w:val="000000"/>
          <w:sz w:val="28"/>
        </w:rPr>
        <w:t>
      1) берудің жаңа тетіктерін қоса алғанда, жаңа өнімдерді әзірлеуге және жаңа іскерлік практикаға;</w:t>
      </w:r>
    </w:p>
    <w:bookmarkEnd w:id="508"/>
    <w:bookmarkStart w:name="z559" w:id="509"/>
    <w:p>
      <w:pPr>
        <w:spacing w:after="0"/>
        <w:ind w:left="0"/>
        <w:jc w:val="both"/>
      </w:pPr>
      <w:r>
        <w:rPr>
          <w:rFonts w:ascii="Times New Roman"/>
          <w:b w:val="false"/>
          <w:i w:val="false"/>
          <w:color w:val="000000"/>
          <w:sz w:val="28"/>
        </w:rPr>
        <w:t>
      2) жаңа және қолданыстағы өнімдер үшін жаңа немесе дамып келе жатқан технологияларды қолдануға байланысты туындауы мүмкін АЖ/ТҚ тәуекелдерін анықтайды және бағалайды.</w:t>
      </w:r>
    </w:p>
    <w:bookmarkEnd w:id="509"/>
    <w:bookmarkStart w:name="z560" w:id="510"/>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немесе жаңа (дамып келе жатқан) технологияларды пайдаланғанға дейін жүргізіледі.";</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 xml:space="preserve"> мынадай редакцияда жазылсын:</w:t>
      </w:r>
    </w:p>
    <w:bookmarkStart w:name="z562" w:id="511"/>
    <w:p>
      <w:pPr>
        <w:spacing w:after="0"/>
        <w:ind w:left="0"/>
        <w:jc w:val="both"/>
      </w:pPr>
      <w:r>
        <w:rPr>
          <w:rFonts w:ascii="Times New Roman"/>
          <w:b w:val="false"/>
          <w:i w:val="false"/>
          <w:color w:val="000000"/>
          <w:sz w:val="28"/>
        </w:rPr>
        <w:t xml:space="preserve">
      "21-1.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7-бабы 1-тармағының талаптарын ескере отырып, клиентті (оның өкілін) және бенефициарлық меншік иесін сәйкестендіруді, жүргізілетін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w:t>
      </w:r>
    </w:p>
    <w:bookmarkEnd w:id="511"/>
    <w:bookmarkStart w:name="z563" w:id="512"/>
    <w:p>
      <w:pPr>
        <w:spacing w:after="0"/>
        <w:ind w:left="0"/>
        <w:jc w:val="both"/>
      </w:pPr>
      <w:r>
        <w:rPr>
          <w:rFonts w:ascii="Times New Roman"/>
          <w:b w:val="false"/>
          <w:i w:val="false"/>
          <w:color w:val="000000"/>
          <w:sz w:val="28"/>
        </w:rPr>
        <w:t>
      1) клиент шекті операция (мәміле) жүргізген;</w:t>
      </w:r>
    </w:p>
    <w:bookmarkEnd w:id="512"/>
    <w:bookmarkStart w:name="z564" w:id="513"/>
    <w:p>
      <w:pPr>
        <w:spacing w:after="0"/>
        <w:ind w:left="0"/>
        <w:jc w:val="both"/>
      </w:pPr>
      <w:r>
        <w:rPr>
          <w:rFonts w:ascii="Times New Roman"/>
          <w:b w:val="false"/>
          <w:i w:val="false"/>
          <w:color w:val="000000"/>
          <w:sz w:val="28"/>
        </w:rPr>
        <w:t>
      2) клиент күдікті операция (мәміле) жүргізген (жүргізуге әрекет жасаған);</w:t>
      </w:r>
    </w:p>
    <w:bookmarkEnd w:id="513"/>
    <w:bookmarkStart w:name="z565" w:id="514"/>
    <w:p>
      <w:pPr>
        <w:spacing w:after="0"/>
        <w:ind w:left="0"/>
        <w:jc w:val="both"/>
      </w:pPr>
      <w:r>
        <w:rPr>
          <w:rFonts w:ascii="Times New Roman"/>
          <w:b w:val="false"/>
          <w:i w:val="false"/>
          <w:color w:val="000000"/>
          <w:sz w:val="28"/>
        </w:rPr>
        <w:t>
      3) клиент КЖ/ТҚ типологияларына, схемаларына және тәсілдеріне сәйкес келетін сипаттамалары бар операция (мәміле) жүргізген;</w:t>
      </w:r>
    </w:p>
    <w:bookmarkEnd w:id="514"/>
    <w:bookmarkStart w:name="z566" w:id="515"/>
    <w:p>
      <w:pPr>
        <w:spacing w:after="0"/>
        <w:ind w:left="0"/>
        <w:jc w:val="both"/>
      </w:pPr>
      <w:r>
        <w:rPr>
          <w:rFonts w:ascii="Times New Roman"/>
          <w:b w:val="false"/>
          <w:i w:val="false"/>
          <w:color w:val="000000"/>
          <w:sz w:val="28"/>
        </w:rPr>
        <w:t>
      4) клиент әдеттегіден тыс операциялар (мәмілелер) жүргізген;</w:t>
      </w:r>
    </w:p>
    <w:bookmarkEnd w:id="515"/>
    <w:bookmarkStart w:name="z567" w:id="516"/>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күмәндануға негіздер болған жағдайларда клиент және бенефициарлық меншік иесі туралы алынған мәліметтердің дәйектілігін тексереді және іскерлік қатынастардың болжамды мақсатын анықтайды.</w:t>
      </w:r>
    </w:p>
    <w:bookmarkEnd w:id="516"/>
    <w:bookmarkStart w:name="z568" w:id="517"/>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жасаған кезінде, егер клиентті сәйкестендіру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bookmarkEnd w:id="517"/>
    <w:bookmarkStart w:name="z569" w:id="518"/>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да тәсілдермен тексеру арқылы жүзеге асырылады.</w:t>
      </w:r>
    </w:p>
    <w:bookmarkEnd w:id="518"/>
    <w:bookmarkStart w:name="z570" w:id="519"/>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қор биржасы осындай күмәннің бар екендігі туралы шешім қабылдаған күннен кейінгі 15 (он бес) жұмыс күні ішінде жүзеге асырылады.</w:t>
      </w:r>
    </w:p>
    <w:bookmarkEnd w:id="519"/>
    <w:bookmarkStart w:name="z571" w:id="520"/>
    <w:p>
      <w:pPr>
        <w:spacing w:after="0"/>
        <w:ind w:left="0"/>
        <w:jc w:val="both"/>
      </w:pPr>
      <w:r>
        <w:rPr>
          <w:rFonts w:ascii="Times New Roman"/>
          <w:b w:val="false"/>
          <w:i w:val="false"/>
          <w:color w:val="000000"/>
          <w:sz w:val="28"/>
        </w:rPr>
        <w:t>
      22. Талаптардың 21 және 21-1-тармақтарының талаптарына сәйкес алынған мәліметтерді қор биржасы клиенттің досьесіне енгізеді, ол клиентпен іскерлік қатынастардың бүкіл кезеңі ішінде және олар тоқтатылған күннен бастап кемінде 5 (бес) жыл қор биржасында сақталады.</w:t>
      </w:r>
    </w:p>
    <w:bookmarkEnd w:id="520"/>
    <w:bookmarkStart w:name="z572" w:id="521"/>
    <w:p>
      <w:pPr>
        <w:spacing w:after="0"/>
        <w:ind w:left="0"/>
        <w:jc w:val="both"/>
      </w:pPr>
      <w:r>
        <w:rPr>
          <w:rFonts w:ascii="Times New Roman"/>
          <w:b w:val="false"/>
          <w:i w:val="false"/>
          <w:color w:val="000000"/>
          <w:sz w:val="28"/>
        </w:rPr>
        <w:t>
      Қор биржасы ішкі құжаттарға сәйкес досьелер жүргізетін клиенттердің топтары мыналарды қамтиды, бірақ шектелмейді:</w:t>
      </w:r>
    </w:p>
    <w:bookmarkEnd w:id="521"/>
    <w:bookmarkStart w:name="z573" w:id="522"/>
    <w:p>
      <w:pPr>
        <w:spacing w:after="0"/>
        <w:ind w:left="0"/>
        <w:jc w:val="both"/>
      </w:pPr>
      <w:r>
        <w:rPr>
          <w:rFonts w:ascii="Times New Roman"/>
          <w:b w:val="false"/>
          <w:i w:val="false"/>
          <w:color w:val="000000"/>
          <w:sz w:val="28"/>
        </w:rPr>
        <w:t>
      1) заңды тұлға құрмаған шетелдік құрылым;</w:t>
      </w:r>
    </w:p>
    <w:bookmarkEnd w:id="522"/>
    <w:bookmarkStart w:name="z574" w:id="523"/>
    <w:p>
      <w:pPr>
        <w:spacing w:after="0"/>
        <w:ind w:left="0"/>
        <w:jc w:val="both"/>
      </w:pPr>
      <w:r>
        <w:rPr>
          <w:rFonts w:ascii="Times New Roman"/>
          <w:b w:val="false"/>
          <w:i w:val="false"/>
          <w:color w:val="000000"/>
          <w:sz w:val="28"/>
        </w:rPr>
        <w:t>
      2) заңды тұлғалар.</w:t>
      </w:r>
    </w:p>
    <w:bookmarkEnd w:id="523"/>
    <w:bookmarkStart w:name="z575" w:id="524"/>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қор биржасы клиенттің досьесіне енгізу (қосу) үшін клиенттерді тиісінше тексеру шараларына қор биржасы басшылыққа алатын басқа қаржы мониторингі субъектілерінен клиент туралы мәліметтерді дереу алады, сондай-ақ сұрау салу бойынша оларға, оның ішінде ақпарат, ақпараттық жүйелерден немесе басқа қаржы мониторингі субъектілерінің дерекқорынан үзінді-көшірмелер жататын растайтын құжаттардың көшірмелерін кідіріссіз алады.</w:t>
      </w:r>
    </w:p>
    <w:bookmarkEnd w:id="524"/>
    <w:bookmarkStart w:name="z576" w:id="525"/>
    <w:p>
      <w:pPr>
        <w:spacing w:after="0"/>
        <w:ind w:left="0"/>
        <w:jc w:val="both"/>
      </w:pPr>
      <w:r>
        <w:rPr>
          <w:rFonts w:ascii="Times New Roman"/>
          <w:b w:val="false"/>
          <w:i w:val="false"/>
          <w:color w:val="000000"/>
          <w:sz w:val="28"/>
        </w:rPr>
        <w:t>
      Шетелдік қаржы ұйымы қолданған, клиенттерді (оның өкілін) және бенефициарлық меншік иесін тиісінше тексеру жөніндегі шараларға сүйенетін қор биржасы осындай шетелдік қаржы ұйымының қызметі ол тіркелген мемлекетте лицензиялауға, реттелуге және қадағалауға жататынын және шетелдік қаржы ұйымы тиісінше тексеру жөнінде КЖ/ТҚҚ туралы заңның 5-бабы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bookmarkEnd w:id="525"/>
    <w:bookmarkStart w:name="z577" w:id="526"/>
    <w:p>
      <w:pPr>
        <w:spacing w:after="0"/>
        <w:ind w:left="0"/>
        <w:jc w:val="both"/>
      </w:pPr>
      <w:r>
        <w:rPr>
          <w:rFonts w:ascii="Times New Roman"/>
          <w:b w:val="false"/>
          <w:i w:val="false"/>
          <w:color w:val="000000"/>
          <w:sz w:val="28"/>
        </w:rPr>
        <w:t xml:space="preserve">
      Қаржы тобына қатысушы болып табылатын қор биржасы қажеттілігіне қарай тиісті клиенттерге (олардың өкілдеріне) және бенефициарлық меншік иелеріне қатысты осындай қаржы тобына басқа қатысушылар қолданған,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көзделген клиенттерді (олардың өкілдеріне) және бенефициарлық меншік иелерін тиісінше тексеру жөніндегі шараларға КЖ/ТҚҚ туралы заңның 5-бабының 6-1-тармағында белгіленген шарттар сақталған кезде сүйене алады";</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79" w:id="527"/>
    <w:p>
      <w:pPr>
        <w:spacing w:after="0"/>
        <w:ind w:left="0"/>
        <w:jc w:val="both"/>
      </w:pPr>
      <w:r>
        <w:rPr>
          <w:rFonts w:ascii="Times New Roman"/>
          <w:b w:val="false"/>
          <w:i w:val="false"/>
          <w:color w:val="000000"/>
          <w:sz w:val="28"/>
        </w:rPr>
        <w:t>
      "24. Клиентті (оның өкілін) және бенефициарлық меншік иесін сәйкестендіру процесінде қор биржасы Тізбеде және ЖҚҚТҚ тізбесінде осындай клиенттің (оның өкілінің) және бенефициарлық меншік иесінің болуына тексеру жүргізеді.</w:t>
      </w:r>
    </w:p>
    <w:bookmarkEnd w:id="527"/>
    <w:bookmarkStart w:name="z580" w:id="528"/>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 Қор биржасы клиентті (оның өкілін) сәйкестендіру және бенефициарлық меншік иесін анықтау барысында мұндай клиенттің (оның өкілінің) және бенефициарлық меншік иесінің жария лауазымды тұлғаларға, олардың жұбайларына (зайыптарына) және жақын туыстарына тиесілігіне тексеру жүргізеді.</w:t>
      </w:r>
    </w:p>
    <w:bookmarkEnd w:id="528"/>
    <w:bookmarkStart w:name="z581" w:id="529"/>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bookmarkEnd w:id="529"/>
    <w:bookmarkStart w:name="z582" w:id="530"/>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bookmarkEnd w:id="530"/>
    <w:bookmarkStart w:name="z583" w:id="531"/>
    <w:p>
      <w:pPr>
        <w:spacing w:after="0"/>
        <w:ind w:left="0"/>
        <w:jc w:val="both"/>
      </w:pPr>
      <w:r>
        <w:rPr>
          <w:rFonts w:ascii="Times New Roman"/>
          <w:b w:val="false"/>
          <w:i w:val="false"/>
          <w:color w:val="000000"/>
          <w:sz w:val="28"/>
        </w:rPr>
        <w:t>
      2) қор биржасының басшы қызметкерлерінің осындай клиенттермен (олардың өкілдерімен) және бенефициарлық меншік иелерімен іскерлік қатынастар орнатуға, оны жалғастыруға жазбаша рұқсатын алады;</w:t>
      </w:r>
    </w:p>
    <w:bookmarkEnd w:id="531"/>
    <w:bookmarkStart w:name="z584" w:id="532"/>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bookmarkEnd w:id="532"/>
    <w:bookmarkStart w:name="z585" w:id="533"/>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тұрақты негізде күшейтілген шаралар қабылдауға міндетті.</w:t>
      </w:r>
    </w:p>
    <w:bookmarkEnd w:id="533"/>
    <w:bookmarkStart w:name="z586" w:id="534"/>
    <w:p>
      <w:pPr>
        <w:spacing w:after="0"/>
        <w:ind w:left="0"/>
        <w:jc w:val="both"/>
      </w:pPr>
      <w:r>
        <w:rPr>
          <w:rFonts w:ascii="Times New Roman"/>
          <w:b w:val="false"/>
          <w:i w:val="false"/>
          <w:color w:val="000000"/>
          <w:sz w:val="28"/>
        </w:rPr>
        <w:t xml:space="preserve">
      Тәуекелдің жоғары деңгейі берілген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3-тармағында көзделген шаралардан басқа, қосымша осы тармақтың үшінші бөлігінің 1), 2), 3) және 4) тармақшаларында белгіленген шараларды қолданады.</w:t>
      </w:r>
    </w:p>
    <w:bookmarkEnd w:id="534"/>
    <w:bookmarkStart w:name="z587" w:id="535"/>
    <w:p>
      <w:pPr>
        <w:spacing w:after="0"/>
        <w:ind w:left="0"/>
        <w:jc w:val="both"/>
      </w:pPr>
      <w:r>
        <w:rPr>
          <w:rFonts w:ascii="Times New Roman"/>
          <w:b w:val="false"/>
          <w:i w:val="false"/>
          <w:color w:val="000000"/>
          <w:sz w:val="28"/>
        </w:rPr>
        <w:t>
      Қор биржасы басшыны (құрылтайшыларды (қатысушыларды), құрылтай құжаттарына сәйкес заңды тұлға-клиенттің және заңды тұлға құрмаған шетелдік құрылым-клиенттің атынан әрекет етуге уәкілетті өзге тұлғаны), қаржылық құжаттарға қол қою құқығы бар тұлғаны және бенефициарлық меншік иесін сәйкестендіру кезінде мынадай деректерді белгілейді және тіркейді:</w:t>
      </w:r>
    </w:p>
    <w:bookmarkEnd w:id="535"/>
    <w:bookmarkStart w:name="z588" w:id="536"/>
    <w:p>
      <w:pPr>
        <w:spacing w:after="0"/>
        <w:ind w:left="0"/>
        <w:jc w:val="both"/>
      </w:pPr>
      <w:r>
        <w:rPr>
          <w:rFonts w:ascii="Times New Roman"/>
          <w:b w:val="false"/>
          <w:i w:val="false"/>
          <w:color w:val="000000"/>
          <w:sz w:val="28"/>
        </w:rPr>
        <w:t>
      тегі, аты, әкесінің аты (бар болса);</w:t>
      </w:r>
    </w:p>
    <w:bookmarkEnd w:id="536"/>
    <w:bookmarkStart w:name="z589" w:id="537"/>
    <w:p>
      <w:pPr>
        <w:spacing w:after="0"/>
        <w:ind w:left="0"/>
        <w:jc w:val="both"/>
      </w:pPr>
      <w:r>
        <w:rPr>
          <w:rFonts w:ascii="Times New Roman"/>
          <w:b w:val="false"/>
          <w:i w:val="false"/>
          <w:color w:val="000000"/>
          <w:sz w:val="28"/>
        </w:rPr>
        <w:t>
      азаматтығы; туған күні және жері;</w:t>
      </w:r>
    </w:p>
    <w:bookmarkEnd w:id="537"/>
    <w:bookmarkStart w:name="z590" w:id="538"/>
    <w:p>
      <w:pPr>
        <w:spacing w:after="0"/>
        <w:ind w:left="0"/>
        <w:jc w:val="both"/>
      </w:pPr>
      <w:r>
        <w:rPr>
          <w:rFonts w:ascii="Times New Roman"/>
          <w:b w:val="false"/>
          <w:i w:val="false"/>
          <w:color w:val="000000"/>
          <w:sz w:val="28"/>
        </w:rPr>
        <w:t>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w:t>
      </w:r>
    </w:p>
    <w:bookmarkEnd w:id="538"/>
    <w:bookmarkStart w:name="z591" w:id="539"/>
    <w:p>
      <w:pPr>
        <w:spacing w:after="0"/>
        <w:ind w:left="0"/>
        <w:jc w:val="both"/>
      </w:pPr>
      <w:r>
        <w:rPr>
          <w:rFonts w:ascii="Times New Roman"/>
          <w:b w:val="false"/>
          <w:i w:val="false"/>
          <w:color w:val="000000"/>
          <w:sz w:val="28"/>
        </w:rPr>
        <w:t>
      жеке басын куәландыратын құжаттың және (немесе) оның негізінде сәйкестендіру жүргізілетін өзге де құжаттың деректемелері;</w:t>
      </w:r>
    </w:p>
    <w:bookmarkEnd w:id="539"/>
    <w:bookmarkStart w:name="z592" w:id="540"/>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bookmarkEnd w:id="540"/>
    <w:bookmarkStart w:name="z593" w:id="541"/>
    <w:p>
      <w:pPr>
        <w:spacing w:after="0"/>
        <w:ind w:left="0"/>
        <w:jc w:val="both"/>
      </w:pPr>
      <w:r>
        <w:rPr>
          <w:rFonts w:ascii="Times New Roman"/>
          <w:b w:val="false"/>
          <w:i w:val="false"/>
          <w:color w:val="000000"/>
          <w:sz w:val="28"/>
        </w:rPr>
        <w:t>
      Қор биржасы заңды тұлға-клиентті (заңды тұлға-клиенттің, заңды тұлға құрмаған шетелдік құрылым-клиенттің құрылтайшыларын (қатысушыларын)) сәйкестендіру кезінде мынадай деректерді белгілейді және тіркейді:</w:t>
      </w:r>
    </w:p>
    <w:bookmarkEnd w:id="541"/>
    <w:bookmarkStart w:name="z594" w:id="542"/>
    <w:p>
      <w:pPr>
        <w:spacing w:after="0"/>
        <w:ind w:left="0"/>
        <w:jc w:val="both"/>
      </w:pPr>
      <w:r>
        <w:rPr>
          <w:rFonts w:ascii="Times New Roman"/>
          <w:b w:val="false"/>
          <w:i w:val="false"/>
          <w:color w:val="000000"/>
          <w:sz w:val="28"/>
        </w:rPr>
        <w:t>
      атауы;</w:t>
      </w:r>
    </w:p>
    <w:bookmarkEnd w:id="542"/>
    <w:bookmarkStart w:name="z595" w:id="543"/>
    <w:p>
      <w:pPr>
        <w:spacing w:after="0"/>
        <w:ind w:left="0"/>
        <w:jc w:val="both"/>
      </w:pPr>
      <w:r>
        <w:rPr>
          <w:rFonts w:ascii="Times New Roman"/>
          <w:b w:val="false"/>
          <w:i w:val="false"/>
          <w:color w:val="000000"/>
          <w:sz w:val="28"/>
        </w:rPr>
        <w:t>
      қор биржасының тіркеу нөмірі және мемлекеттік тіркелген күні, тіркеуші органның атауы (олар бар болса);</w:t>
      </w:r>
    </w:p>
    <w:bookmarkEnd w:id="543"/>
    <w:bookmarkStart w:name="z596" w:id="544"/>
    <w:p>
      <w:pPr>
        <w:spacing w:after="0"/>
        <w:ind w:left="0"/>
        <w:jc w:val="both"/>
      </w:pPr>
      <w:r>
        <w:rPr>
          <w:rFonts w:ascii="Times New Roman"/>
          <w:b w:val="false"/>
          <w:i w:val="false"/>
          <w:color w:val="000000"/>
          <w:sz w:val="28"/>
        </w:rPr>
        <w:t>
      тірклеген және орналасқан мекенжайы;</w:t>
      </w:r>
    </w:p>
    <w:bookmarkEnd w:id="544"/>
    <w:bookmarkStart w:name="z597" w:id="545"/>
    <w:p>
      <w:pPr>
        <w:spacing w:after="0"/>
        <w:ind w:left="0"/>
        <w:jc w:val="both"/>
      </w:pPr>
      <w:r>
        <w:rPr>
          <w:rFonts w:ascii="Times New Roman"/>
          <w:b w:val="false"/>
          <w:i w:val="false"/>
          <w:color w:val="000000"/>
          <w:sz w:val="28"/>
        </w:rPr>
        <w:t>
      қызмет сипаты;</w:t>
      </w:r>
    </w:p>
    <w:bookmarkEnd w:id="545"/>
    <w:bookmarkStart w:name="z598" w:id="546"/>
    <w:p>
      <w:pPr>
        <w:spacing w:after="0"/>
        <w:ind w:left="0"/>
        <w:jc w:val="both"/>
      </w:pPr>
      <w:r>
        <w:rPr>
          <w:rFonts w:ascii="Times New Roman"/>
          <w:b w:val="false"/>
          <w:i w:val="false"/>
          <w:color w:val="000000"/>
          <w:sz w:val="28"/>
        </w:rPr>
        <w:t>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w:t>
      </w:r>
    </w:p>
    <w:bookmarkEnd w:id="546"/>
    <w:bookmarkStart w:name="z599" w:id="547"/>
    <w:p>
      <w:pPr>
        <w:spacing w:after="0"/>
        <w:ind w:left="0"/>
        <w:jc w:val="both"/>
      </w:pPr>
      <w:r>
        <w:rPr>
          <w:rFonts w:ascii="Times New Roman"/>
          <w:b w:val="false"/>
          <w:i w:val="false"/>
          <w:color w:val="000000"/>
          <w:sz w:val="28"/>
        </w:rPr>
        <w:t>
      Қор биржасы заңды тұлға құрмаған шетелдік құрылым-клиентті сәйкестендірген кезде мынадай деректерді белгілейді және тіркейді:</w:t>
      </w:r>
    </w:p>
    <w:bookmarkEnd w:id="547"/>
    <w:bookmarkStart w:name="z600" w:id="548"/>
    <w:p>
      <w:pPr>
        <w:spacing w:after="0"/>
        <w:ind w:left="0"/>
        <w:jc w:val="both"/>
      </w:pPr>
      <w:r>
        <w:rPr>
          <w:rFonts w:ascii="Times New Roman"/>
          <w:b w:val="false"/>
          <w:i w:val="false"/>
          <w:color w:val="000000"/>
          <w:sz w:val="28"/>
        </w:rPr>
        <w:t>
      заңды тұлға құрмаған шетелдік құрылым шет мемлекетте (аумақта) тіркелген атауын, нөмірін (болған кезде);</w:t>
      </w:r>
    </w:p>
    <w:bookmarkEnd w:id="548"/>
    <w:bookmarkStart w:name="z601" w:id="549"/>
    <w:p>
      <w:pPr>
        <w:spacing w:after="0"/>
        <w:ind w:left="0"/>
        <w:jc w:val="both"/>
      </w:pPr>
      <w:r>
        <w:rPr>
          <w:rFonts w:ascii="Times New Roman"/>
          <w:b w:val="false"/>
          <w:i w:val="false"/>
          <w:color w:val="000000"/>
          <w:sz w:val="28"/>
        </w:rPr>
        <w:t>
      орналасқан жерінің мекенжайын;</w:t>
      </w:r>
    </w:p>
    <w:bookmarkEnd w:id="549"/>
    <w:bookmarkStart w:name="z602" w:id="550"/>
    <w:p>
      <w:pPr>
        <w:spacing w:after="0"/>
        <w:ind w:left="0"/>
        <w:jc w:val="both"/>
      </w:pPr>
      <w:r>
        <w:rPr>
          <w:rFonts w:ascii="Times New Roman"/>
          <w:b w:val="false"/>
          <w:i w:val="false"/>
          <w:color w:val="000000"/>
          <w:sz w:val="28"/>
        </w:rPr>
        <w:t>
      негізгі қызмет жүргізілетін орнын;</w:t>
      </w:r>
    </w:p>
    <w:bookmarkEnd w:id="550"/>
    <w:bookmarkStart w:name="z603" w:id="551"/>
    <w:p>
      <w:pPr>
        <w:spacing w:after="0"/>
        <w:ind w:left="0"/>
        <w:jc w:val="both"/>
      </w:pPr>
      <w:r>
        <w:rPr>
          <w:rFonts w:ascii="Times New Roman"/>
          <w:b w:val="false"/>
          <w:i w:val="false"/>
          <w:color w:val="000000"/>
          <w:sz w:val="28"/>
        </w:rPr>
        <w:t>
      қызметінің сипатын;</w:t>
      </w:r>
    </w:p>
    <w:bookmarkEnd w:id="551"/>
    <w:bookmarkStart w:name="z604" w:id="552"/>
    <w:p>
      <w:pPr>
        <w:spacing w:after="0"/>
        <w:ind w:left="0"/>
        <w:jc w:val="both"/>
      </w:pPr>
      <w:r>
        <w:rPr>
          <w:rFonts w:ascii="Times New Roman"/>
          <w:b w:val="false"/>
          <w:i w:val="false"/>
          <w:color w:val="000000"/>
          <w:sz w:val="28"/>
        </w:rPr>
        <w:t>
      басқаруындағы (меншігіндегі) мүлік құрамын (трасттарға және ұқсас құрылымы немесе функциясы бар заңды тұлға құрмаған өзге де шетелдік құрылымдарға қатысты)";</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06" w:id="553"/>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бағдарламасына мыналар кіреді, бірақ олармен шектелмейді:</w:t>
      </w:r>
    </w:p>
    <w:bookmarkEnd w:id="553"/>
    <w:bookmarkStart w:name="z607" w:id="554"/>
    <w:p>
      <w:pPr>
        <w:spacing w:after="0"/>
        <w:ind w:left="0"/>
        <w:jc w:val="both"/>
      </w:pPr>
      <w:r>
        <w:rPr>
          <w:rFonts w:ascii="Times New Roman"/>
          <w:b w:val="false"/>
          <w:i w:val="false"/>
          <w:color w:val="000000"/>
          <w:sz w:val="28"/>
        </w:rPr>
        <w:t>
      1) қор биржасының іскерлік қатынастарды орнатудан және (немесе) операция жүргізуден бас тарту туралы шешімді қабылдауы рәсімін, негіздері мен мерзімдерін қоса алғанда, клиенттерді қызмет көрсетуге қабылдау, сондай-ақ іскерлік қатынастарды тоқтату тәртібі;</w:t>
      </w:r>
    </w:p>
    <w:bookmarkEnd w:id="554"/>
    <w:bookmarkStart w:name="z608" w:id="555"/>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тиісті клиентті тексерудің жеңілдетілген және күшейтілген шаралары;</w:t>
      </w:r>
    </w:p>
    <w:bookmarkEnd w:id="555"/>
    <w:bookmarkStart w:name="z609" w:id="556"/>
    <w:p>
      <w:pPr>
        <w:spacing w:after="0"/>
        <w:ind w:left="0"/>
        <w:jc w:val="both"/>
      </w:pPr>
      <w:r>
        <w:rPr>
          <w:rFonts w:ascii="Times New Roman"/>
          <w:b w:val="false"/>
          <w:i w:val="false"/>
          <w:color w:val="000000"/>
          <w:sz w:val="28"/>
        </w:rPr>
        <w:t>
      3) шетелдік қаржы ұйымдарымен іскерлік қатынастар орнатылған кезде сәйкестендіруді жүргізу ерекшеліктері;</w:t>
      </w:r>
    </w:p>
    <w:bookmarkEnd w:id="556"/>
    <w:bookmarkStart w:name="z610" w:id="557"/>
    <w:p>
      <w:pPr>
        <w:spacing w:after="0"/>
        <w:ind w:left="0"/>
        <w:jc w:val="both"/>
      </w:pPr>
      <w:r>
        <w:rPr>
          <w:rFonts w:ascii="Times New Roman"/>
          <w:b w:val="false"/>
          <w:i w:val="false"/>
          <w:color w:val="000000"/>
          <w:sz w:val="28"/>
        </w:rPr>
        <w:t>
      4) қор биржасының клиенттер (олардың өкілдері) арасынан қызмет көрсетілетін немесе қызмет көрсетуге қабылданатын, жария лауазымды тұлғаларға, олардың жұбайларын және жақын туыстарын анықтауға бағытталған шаралардың сипаттамасы;</w:t>
      </w:r>
    </w:p>
    <w:bookmarkEnd w:id="557"/>
    <w:bookmarkStart w:name="z611" w:id="558"/>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және ЖҚҚТҚ тізбесінде болуын тексеру тәртібі;</w:t>
      </w:r>
    </w:p>
    <w:bookmarkEnd w:id="558"/>
    <w:bookmarkStart w:name="z612" w:id="559"/>
    <w:p>
      <w:pPr>
        <w:spacing w:after="0"/>
        <w:ind w:left="0"/>
        <w:jc w:val="both"/>
      </w:pPr>
      <w:r>
        <w:rPr>
          <w:rFonts w:ascii="Times New Roman"/>
          <w:b w:val="false"/>
          <w:i w:val="false"/>
          <w:color w:val="000000"/>
          <w:sz w:val="28"/>
        </w:rPr>
        <w:t>
      6) іскерлік қатынастарды қашықтан орнату кезінде (клиенттің немесе оның өкілінің жеке қатысуынсыз) сәйкестендіру ерекшеліктері;</w:t>
      </w:r>
    </w:p>
    <w:bookmarkEnd w:id="559"/>
    <w:bookmarkStart w:name="z613" w:id="560"/>
    <w:p>
      <w:pPr>
        <w:spacing w:after="0"/>
        <w:ind w:left="0"/>
        <w:jc w:val="both"/>
      </w:pPr>
      <w:r>
        <w:rPr>
          <w:rFonts w:ascii="Times New Roman"/>
          <w:b w:val="false"/>
          <w:i w:val="false"/>
          <w:color w:val="000000"/>
          <w:sz w:val="28"/>
        </w:rPr>
        <w:t>
      7) басқа қаржы ұйымдарынан мәліметтер алу арқылы клиенттерді сәйкестендіру ерекшеліктері;</w:t>
      </w:r>
    </w:p>
    <w:bookmarkEnd w:id="560"/>
    <w:bookmarkStart w:name="z614" w:id="561"/>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bookmarkEnd w:id="561"/>
    <w:bookmarkStart w:name="z615" w:id="562"/>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bookmarkEnd w:id="562"/>
    <w:bookmarkStart w:name="z616" w:id="563"/>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bookmarkEnd w:id="563"/>
    <w:bookmarkStart w:name="z617" w:id="564"/>
    <w:p>
      <w:pPr>
        <w:spacing w:after="0"/>
        <w:ind w:left="0"/>
        <w:jc w:val="both"/>
      </w:pPr>
      <w:r>
        <w:rPr>
          <w:rFonts w:ascii="Times New Roman"/>
          <w:b w:val="false"/>
          <w:i w:val="false"/>
          <w:color w:val="000000"/>
          <w:sz w:val="28"/>
        </w:rPr>
        <w:t>
      11) КЖ/ТҚҚ туралы заңның 5-бабы 5-тармағының үшінші және төртінші бөліктеріне сәйкес қаржы мониторингі жөніндегі уәкілетті орган айқындаған нысан бойынша және тәртіппен клиенттердің бенефициарлық меншік иелері туралы мәліметтерді қор биржасының сұрау салуы бойынша алу және ұсыну тәртібі.</w:t>
      </w:r>
    </w:p>
    <w:bookmarkEnd w:id="564"/>
    <w:bookmarkStart w:name="z618" w:id="565"/>
    <w:p>
      <w:pPr>
        <w:spacing w:after="0"/>
        <w:ind w:left="0"/>
        <w:jc w:val="both"/>
      </w:pPr>
      <w:r>
        <w:rPr>
          <w:rFonts w:ascii="Times New Roman"/>
          <w:b w:val="false"/>
          <w:i w:val="false"/>
          <w:color w:val="000000"/>
          <w:sz w:val="28"/>
        </w:rPr>
        <w:t>
      12) клиентті (оның өкілін) және бенефициарлық меншік иесін КЖ/ТҚҚ бойынша (бар болса) топтық талаптарды орындау аясында сәйкестендіру процесінде алынған мәліметтермен алмасу, оның ішінде осындай мәліметтерді сақтау және құпиялылығын қамтамасыз ету ерекшеліктері.</w:t>
      </w:r>
    </w:p>
    <w:bookmarkEnd w:id="565"/>
    <w:bookmarkStart w:name="z619" w:id="566"/>
    <w:p>
      <w:pPr>
        <w:spacing w:after="0"/>
        <w:ind w:left="0"/>
        <w:jc w:val="both"/>
      </w:pPr>
      <w:r>
        <w:rPr>
          <w:rFonts w:ascii="Times New Roman"/>
          <w:b w:val="false"/>
          <w:i w:val="false"/>
          <w:color w:val="000000"/>
          <w:sz w:val="28"/>
        </w:rPr>
        <w:t xml:space="preserve">
      Егер қор биржасы КЖ/ТҚҚ туралы заңға сәйкес шарт негізінде өзге тұлғаға қор биржасының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қор биржасы мұндай тұлғалармен өзара іс-қимыл жасау қағидаларын әзірлейді, олар мыналарды:</w:t>
      </w:r>
    </w:p>
    <w:bookmarkEnd w:id="566"/>
    <w:bookmarkStart w:name="z620" w:id="567"/>
    <w:p>
      <w:pPr>
        <w:spacing w:after="0"/>
        <w:ind w:left="0"/>
        <w:jc w:val="both"/>
      </w:pPr>
      <w:r>
        <w:rPr>
          <w:rFonts w:ascii="Times New Roman"/>
          <w:b w:val="false"/>
          <w:i w:val="false"/>
          <w:color w:val="000000"/>
          <w:sz w:val="28"/>
        </w:rPr>
        <w:t>
      қор биржасының сәйкестендіру жүргізу тапсырылған тұлғалармен шарттар жасасу рәсімін, сондай-ақ мұндай шарттар жасасуға уәкілетті қор биржасының лауазымды тұлғаларының тізбесін;</w:t>
      </w:r>
    </w:p>
    <w:bookmarkEnd w:id="567"/>
    <w:bookmarkStart w:name="z621" w:id="568"/>
    <w:p>
      <w:pPr>
        <w:spacing w:after="0"/>
        <w:ind w:left="0"/>
        <w:jc w:val="both"/>
      </w:pPr>
      <w:r>
        <w:rPr>
          <w:rFonts w:ascii="Times New Roman"/>
          <w:b w:val="false"/>
          <w:i w:val="false"/>
          <w:color w:val="000000"/>
          <w:sz w:val="28"/>
        </w:rPr>
        <w:t>
      қор биржасы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bookmarkEnd w:id="568"/>
    <w:bookmarkStart w:name="z622" w:id="569"/>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қор биржасына беру рәсімі мен мерзімдерін;</w:t>
      </w:r>
    </w:p>
    <w:bookmarkEnd w:id="569"/>
    <w:bookmarkStart w:name="z623" w:id="570"/>
    <w:p>
      <w:pPr>
        <w:spacing w:after="0"/>
        <w:ind w:left="0"/>
        <w:jc w:val="both"/>
      </w:pPr>
      <w:r>
        <w:rPr>
          <w:rFonts w:ascii="Times New Roman"/>
          <w:b w:val="false"/>
          <w:i w:val="false"/>
          <w:color w:val="000000"/>
          <w:sz w:val="28"/>
        </w:rPr>
        <w:t>
      қор биржасына алынған мәліметтерді беру рәсімін, мерзімдері мен толықтығын, сондай-ақ анықталған бұзушылықтарды жою бойынша қор биржасы қабылдайтын шараларды қоса алғанда, сәйкестендіруді жүргізу тапсырылған тұлғалардың сәйкестендіру жөніндегі талаптарды сақтауын бақылауды қор биржасының жүзеге асыру рәсімін;</w:t>
      </w:r>
    </w:p>
    <w:bookmarkEnd w:id="570"/>
    <w:bookmarkStart w:name="z624" w:id="571"/>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қор биржасына беру мерзімдері мен толықтығын сақтамаған жағдайда, қор биржасының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bookmarkEnd w:id="571"/>
    <w:bookmarkStart w:name="z625" w:id="572"/>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қор биржасының лауазымды тұлғаларының тізбесін;</w:t>
      </w:r>
    </w:p>
    <w:bookmarkEnd w:id="572"/>
    <w:bookmarkStart w:name="z626" w:id="573"/>
    <w:p>
      <w:pPr>
        <w:spacing w:after="0"/>
        <w:ind w:left="0"/>
        <w:jc w:val="both"/>
      </w:pPr>
      <w:r>
        <w:rPr>
          <w:rFonts w:ascii="Times New Roman"/>
          <w:b w:val="false"/>
          <w:i w:val="false"/>
          <w:color w:val="000000"/>
          <w:sz w:val="28"/>
        </w:rPr>
        <w:t>
      қор биржасы сәйкестендіру жүргізуді тапсырған тұлғалардың сәйкестендіру жөніндегі талаптарды сақтамағаны үшін, алынған мәліметтерді қор биржасына беру рәсімін, мерзімдері мен толықтығын қоса алғанда, жауапкершілігі туралы ережелерді;</w:t>
      </w:r>
    </w:p>
    <w:bookmarkEnd w:id="573"/>
    <w:bookmarkStart w:name="z627" w:id="574"/>
    <w:p>
      <w:pPr>
        <w:spacing w:after="0"/>
        <w:ind w:left="0"/>
        <w:jc w:val="both"/>
      </w:pPr>
      <w:r>
        <w:rPr>
          <w:rFonts w:ascii="Times New Roman"/>
          <w:b w:val="false"/>
          <w:i w:val="false"/>
          <w:color w:val="000000"/>
          <w:sz w:val="28"/>
        </w:rPr>
        <w:t>
      қор биржасының сәйкестендіру талаптарын орындау мақсатында оларға әдіснамалық көмек көрсету мәселелері бойынша сәйкестендіру жүргізу тапсырылған тұлғалармен өзара іс-қимыл жасау рәсімін қамтиды.</w:t>
      </w:r>
    </w:p>
    <w:bookmarkEnd w:id="574"/>
    <w:bookmarkStart w:name="z628" w:id="575"/>
    <w:p>
      <w:pPr>
        <w:spacing w:after="0"/>
        <w:ind w:left="0"/>
        <w:jc w:val="both"/>
      </w:pPr>
      <w:r>
        <w:rPr>
          <w:rFonts w:ascii="Times New Roman"/>
          <w:b w:val="false"/>
          <w:i w:val="false"/>
          <w:color w:val="000000"/>
          <w:sz w:val="28"/>
        </w:rPr>
        <w:t>
      Қор биржасының өзара іс-қимыл қағидаларына қосымша талаптарды енгізуіне рұқсат етіледі.</w:t>
      </w:r>
    </w:p>
    <w:bookmarkEnd w:id="575"/>
    <w:bookmarkStart w:name="z629" w:id="576"/>
    <w:p>
      <w:pPr>
        <w:spacing w:after="0"/>
        <w:ind w:left="0"/>
        <w:jc w:val="both"/>
      </w:pPr>
      <w:r>
        <w:rPr>
          <w:rFonts w:ascii="Times New Roman"/>
          <w:b w:val="false"/>
          <w:i w:val="false"/>
          <w:color w:val="000000"/>
          <w:sz w:val="28"/>
        </w:rPr>
        <w:t xml:space="preserve">
      Шарт негізінде шетелдік қаржы ұйымына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қор биржасы КЖ/ТҚҚ-ның ықтимал тәуекелдерін ескереді";</w:t>
      </w:r>
    </w:p>
    <w:bookmarkEnd w:id="576"/>
    <w:bookmarkStart w:name="z630" w:id="577"/>
    <w:p>
      <w:pPr>
        <w:spacing w:after="0"/>
        <w:ind w:left="0"/>
        <w:jc w:val="both"/>
      </w:pPr>
      <w:r>
        <w:rPr>
          <w:rFonts w:ascii="Times New Roman"/>
          <w:b w:val="false"/>
          <w:i w:val="false"/>
          <w:color w:val="000000"/>
          <w:sz w:val="28"/>
        </w:rPr>
        <w:t>
      мынадай мазмұндағы 26-1 тармақпен толықтырылсын:</w:t>
      </w:r>
    </w:p>
    <w:bookmarkEnd w:id="577"/>
    <w:bookmarkStart w:name="z631" w:id="578"/>
    <w:p>
      <w:pPr>
        <w:spacing w:after="0"/>
        <w:ind w:left="0"/>
        <w:jc w:val="both"/>
      </w:pPr>
      <w:r>
        <w:rPr>
          <w:rFonts w:ascii="Times New Roman"/>
          <w:b w:val="false"/>
          <w:i w:val="false"/>
          <w:color w:val="000000"/>
          <w:sz w:val="28"/>
        </w:rPr>
        <w:t>
      "26-1 Қор биржасы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КЖ/ТҚҚ туралы заңның 5-бабы 6, 6-1 және 8-тармақтарында көзделген әрекеттерді жасамайды";</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33" w:id="579"/>
    <w:p>
      <w:pPr>
        <w:spacing w:after="0"/>
        <w:ind w:left="0"/>
        <w:jc w:val="both"/>
      </w:pPr>
      <w:r>
        <w:rPr>
          <w:rFonts w:ascii="Times New Roman"/>
          <w:b w:val="false"/>
          <w:i w:val="false"/>
          <w:color w:val="000000"/>
          <w:sz w:val="28"/>
        </w:rPr>
        <w:t xml:space="preserve">
      "34. Оқыту бағдарламасы КЖ/ТҚҚ туралы заңның </w:t>
      </w:r>
      <w:r>
        <w:rPr>
          <w:rFonts w:ascii="Times New Roman"/>
          <w:b w:val="false"/>
          <w:i w:val="false"/>
          <w:color w:val="000000"/>
          <w:sz w:val="28"/>
        </w:rPr>
        <w:t>11-бабы</w:t>
      </w:r>
      <w:r>
        <w:rPr>
          <w:rFonts w:ascii="Times New Roman"/>
          <w:b w:val="false"/>
          <w:i w:val="false"/>
          <w:color w:val="000000"/>
          <w:sz w:val="28"/>
        </w:rPr>
        <w:t xml:space="preserve"> 8-тармағында көрсетілген КЖ/ТҚҚ саласында дайындау мен оқыту бойынша қаржы мониторинг субъектілеріне қойылатын талаптарға сәйкес әзірленеді.";</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алынып тасталсын.</w:t>
      </w:r>
    </w:p>
    <w:bookmarkStart w:name="z635" w:id="580"/>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және микроқаржылық қызметті жүзеге асыратын ұйымдар үшін қойылатын талаптарды бекіту туралы" Қазақстан Республикасы Қаржы нарығын реттеу және дамыту агенттігі Басқармасының 2020 жылғы 29 қазандағы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21577 болып тіркелген) мынадай өзгерістер мен толықтыру енгізілсін:</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 редакцияда жазылсын:</w:t>
      </w:r>
    </w:p>
    <w:bookmarkStart w:name="z637" w:id="581"/>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талаптарды бекіту туралы";</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w:t>
      </w:r>
    </w:p>
    <w:bookmarkStart w:name="z639" w:id="582"/>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 бекітілсін.";</w:t>
      </w:r>
    </w:p>
    <w:bookmarkEnd w:id="582"/>
    <w:bookmarkStart w:name="z640" w:id="583"/>
    <w:p>
      <w:pPr>
        <w:spacing w:after="0"/>
        <w:ind w:left="0"/>
        <w:jc w:val="both"/>
      </w:pPr>
      <w:r>
        <w:rPr>
          <w:rFonts w:ascii="Times New Roman"/>
          <w:b w:val="false"/>
          <w:i w:val="false"/>
          <w:color w:val="000000"/>
          <w:sz w:val="28"/>
        </w:rPr>
        <w:t xml:space="preserve">
      осы қаулымен бекітілген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және микроқаржылық қызметті жүзеге асыратын ұйымдар үшін қойылатын </w:t>
      </w:r>
      <w:r>
        <w:rPr>
          <w:rFonts w:ascii="Times New Roman"/>
          <w:b w:val="false"/>
          <w:i w:val="false"/>
          <w:color w:val="000000"/>
          <w:sz w:val="28"/>
        </w:rPr>
        <w:t>талаптарда</w:t>
      </w:r>
      <w:r>
        <w:rPr>
          <w:rFonts w:ascii="Times New Roman"/>
          <w:b w:val="false"/>
          <w:i w:val="false"/>
          <w:color w:val="000000"/>
          <w:sz w:val="28"/>
        </w:rPr>
        <w:t>:</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 редакцияда жазылсын:</w:t>
      </w:r>
    </w:p>
    <w:bookmarkStart w:name="z642" w:id="584"/>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 редакцияда жазылсын:</w:t>
      </w:r>
    </w:p>
    <w:bookmarkStart w:name="z644" w:id="585"/>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сондай-ақ банкноттарды, монеталарды және құндылықтарды инкассациялау айрықша қызметі болып табылатын заңды тұлғалар және микроқаржылық қызметті жүзеге асыратын ұйымдар үшін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сәйкес әзірленді және ипотекалық ұйымдарға, дауыс беретін акцияларының жүз пайызы тура немесе жанама түрде ұлттық басқару холдингіне тиесілі болатын агроөнеркәсіп кешені субъектілеріне кредит беретін ұйымдарға, сондай-ақ микроқаржылық қызметті жүзеге асыратын ұй ымдарға (бұдан әрі – Ұйым) қатысты қолданылады.</w:t>
      </w:r>
    </w:p>
    <w:bookmarkEnd w:id="585"/>
    <w:bookmarkStart w:name="z645" w:id="586"/>
    <w:p>
      <w:pPr>
        <w:spacing w:after="0"/>
        <w:ind w:left="0"/>
        <w:jc w:val="both"/>
      </w:pPr>
      <w:r>
        <w:rPr>
          <w:rFonts w:ascii="Times New Roman"/>
          <w:b w:val="false"/>
          <w:i w:val="false"/>
          <w:color w:val="000000"/>
          <w:sz w:val="28"/>
        </w:rPr>
        <w:t>
      2. Талаптарда қолданылатын ұғымдар КЖ/ТҚҚ туралы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 Заңдарында көрсетілген мағыналарда қолданылады.</w:t>
      </w:r>
    </w:p>
    <w:bookmarkEnd w:id="586"/>
    <w:bookmarkStart w:name="z646" w:id="587"/>
    <w:p>
      <w:pPr>
        <w:spacing w:after="0"/>
        <w:ind w:left="0"/>
        <w:jc w:val="both"/>
      </w:pPr>
      <w:r>
        <w:rPr>
          <w:rFonts w:ascii="Times New Roman"/>
          <w:b w:val="false"/>
          <w:i w:val="false"/>
          <w:color w:val="000000"/>
          <w:sz w:val="28"/>
        </w:rPr>
        <w:t>
      Талаптардың мақсаттары үшін мынадай ұғымдар қолданылады:</w:t>
      </w:r>
    </w:p>
    <w:bookmarkEnd w:id="587"/>
    <w:bookmarkStart w:name="z647" w:id="588"/>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bookmarkEnd w:id="588"/>
    <w:bookmarkStart w:name="z648" w:id="589"/>
    <w:p>
      <w:pPr>
        <w:spacing w:after="0"/>
        <w:ind w:left="0"/>
        <w:jc w:val="both"/>
      </w:pPr>
      <w:r>
        <w:rPr>
          <w:rFonts w:ascii="Times New Roman"/>
          <w:b w:val="false"/>
          <w:i w:val="false"/>
          <w:color w:val="000000"/>
          <w:sz w:val="28"/>
        </w:rPr>
        <w:t>
      2) біржолғы операция (мәміле) – ұйымның клиенттерге - жеке тұлғаларға бағалы металдар мен асыл тастардан жасалған зергерлік бұйымдарды бөлшек саудада сату арқылы қызметтер көрсетуі;</w:t>
      </w:r>
    </w:p>
    <w:bookmarkEnd w:id="589"/>
    <w:bookmarkStart w:name="z649" w:id="590"/>
    <w:p>
      <w:pPr>
        <w:spacing w:after="0"/>
        <w:ind w:left="0"/>
        <w:jc w:val="both"/>
      </w:pPr>
      <w:r>
        <w:rPr>
          <w:rFonts w:ascii="Times New Roman"/>
          <w:b w:val="false"/>
          <w:i w:val="false"/>
          <w:color w:val="000000"/>
          <w:sz w:val="28"/>
        </w:rPr>
        <w:t>
      3) КЖ/ТҚ тәуекелдерін басқару – ұйымның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bookmarkEnd w:id="590"/>
    <w:bookmarkStart w:name="z650" w:id="591"/>
    <w:p>
      <w:pPr>
        <w:spacing w:after="0"/>
        <w:ind w:left="0"/>
        <w:jc w:val="both"/>
      </w:pPr>
      <w:r>
        <w:rPr>
          <w:rFonts w:ascii="Times New Roman"/>
          <w:b w:val="false"/>
          <w:i w:val="false"/>
          <w:color w:val="000000"/>
          <w:sz w:val="28"/>
        </w:rPr>
        <w:t>
      4) клиент – ұйымның қызметтерін алатын жеке тұлға және (немесе) заңды тұлға және (немесе) заңды тұлға құрмай шетелдік құрылым;</w:t>
      </w:r>
    </w:p>
    <w:bookmarkEnd w:id="591"/>
    <w:bookmarkStart w:name="z651" w:id="592"/>
    <w:p>
      <w:pPr>
        <w:spacing w:after="0"/>
        <w:ind w:left="0"/>
        <w:jc w:val="both"/>
      </w:pPr>
      <w:r>
        <w:rPr>
          <w:rFonts w:ascii="Times New Roman"/>
          <w:b w:val="false"/>
          <w:i w:val="false"/>
          <w:color w:val="000000"/>
          <w:sz w:val="28"/>
        </w:rPr>
        <w:t>
      5)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ҚЖ/ТҚ тәуекелдері) – ұйымды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w:t>
      </w:r>
    </w:p>
    <w:bookmarkEnd w:id="592"/>
    <w:bookmarkStart w:name="z652" w:id="593"/>
    <w:p>
      <w:pPr>
        <w:spacing w:after="0"/>
        <w:ind w:left="0"/>
        <w:jc w:val="both"/>
      </w:pPr>
      <w:r>
        <w:rPr>
          <w:rFonts w:ascii="Times New Roman"/>
          <w:b w:val="false"/>
          <w:i w:val="false"/>
          <w:color w:val="000000"/>
          <w:sz w:val="28"/>
        </w:rPr>
        <w:t>
      6)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bookmarkEnd w:id="593"/>
    <w:bookmarkStart w:name="z653" w:id="594"/>
    <w:p>
      <w:pPr>
        <w:spacing w:after="0"/>
        <w:ind w:left="0"/>
        <w:jc w:val="both"/>
      </w:pPr>
      <w:r>
        <w:rPr>
          <w:rFonts w:ascii="Times New Roman"/>
          <w:b w:val="false"/>
          <w:i w:val="false"/>
          <w:color w:val="000000"/>
          <w:sz w:val="28"/>
        </w:rPr>
        <w:t xml:space="preserve">
      7)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bookmarkEnd w:id="594"/>
    <w:bookmarkStart w:name="z654" w:id="595"/>
    <w:p>
      <w:pPr>
        <w:spacing w:after="0"/>
        <w:ind w:left="0"/>
        <w:jc w:val="both"/>
      </w:pPr>
      <w:r>
        <w:rPr>
          <w:rFonts w:ascii="Times New Roman"/>
          <w:b w:val="false"/>
          <w:i w:val="false"/>
          <w:color w:val="000000"/>
          <w:sz w:val="28"/>
        </w:rPr>
        <w:t>
      8) іскерлік қатынастар – ұйымның клиентке қызметтер (өнімдер) ұсынуы жөніндегі қатынастар.</w:t>
      </w:r>
    </w:p>
    <w:bookmarkEnd w:id="595"/>
    <w:bookmarkStart w:name="z655" w:id="596"/>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КЖ/ТҚҚ) қарсы іс-қимыл мақсатында ұйым ішкі бақылауды:</w:t>
      </w:r>
    </w:p>
    <w:bookmarkEnd w:id="596"/>
    <w:bookmarkStart w:name="z656" w:id="597"/>
    <w:p>
      <w:pPr>
        <w:spacing w:after="0"/>
        <w:ind w:left="0"/>
        <w:jc w:val="both"/>
      </w:pPr>
      <w:r>
        <w:rPr>
          <w:rFonts w:ascii="Times New Roman"/>
          <w:b w:val="false"/>
          <w:i w:val="false"/>
          <w:color w:val="000000"/>
          <w:sz w:val="28"/>
        </w:rPr>
        <w:t>
      1) ұйымның КЖ/ТҚҚ туралы заңның талаптарын орындауын қамтамасыз ету;</w:t>
      </w:r>
    </w:p>
    <w:bookmarkEnd w:id="597"/>
    <w:bookmarkStart w:name="z657" w:id="598"/>
    <w:p>
      <w:pPr>
        <w:spacing w:after="0"/>
        <w:ind w:left="0"/>
        <w:jc w:val="both"/>
      </w:pPr>
      <w:r>
        <w:rPr>
          <w:rFonts w:ascii="Times New Roman"/>
          <w:b w:val="false"/>
          <w:i w:val="false"/>
          <w:color w:val="000000"/>
          <w:sz w:val="28"/>
        </w:rPr>
        <w:t>
      2) ұйымның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bookmarkEnd w:id="598"/>
    <w:bookmarkStart w:name="z658" w:id="599"/>
    <w:p>
      <w:pPr>
        <w:spacing w:after="0"/>
        <w:ind w:left="0"/>
        <w:jc w:val="both"/>
      </w:pPr>
      <w:r>
        <w:rPr>
          <w:rFonts w:ascii="Times New Roman"/>
          <w:b w:val="false"/>
          <w:i w:val="false"/>
          <w:color w:val="000000"/>
          <w:sz w:val="28"/>
        </w:rPr>
        <w:t>
      3) ұйымды, оның лауазымды тұлғалары мен қызметкерлерін КЖ/ТҚ процестеріне тартуды болдырмау мақсатында жүзеге асырады.</w:t>
      </w:r>
    </w:p>
    <w:bookmarkEnd w:id="599"/>
    <w:bookmarkStart w:name="z659" w:id="600"/>
    <w:p>
      <w:pPr>
        <w:spacing w:after="0"/>
        <w:ind w:left="0"/>
        <w:jc w:val="both"/>
      </w:pPr>
      <w:r>
        <w:rPr>
          <w:rFonts w:ascii="Times New Roman"/>
          <w:b w:val="false"/>
          <w:i w:val="false"/>
          <w:color w:val="000000"/>
          <w:sz w:val="28"/>
        </w:rPr>
        <w:t>
      4. Ұйымда КЖ/ТҚҚ ішкі бақылауды ұйымдастыру шеңберінде ұйымның ішкі аудит қызметінің не аудит жүргізуге уәкілетті өзге органның КЖ/ТҚҚ мақсатында ішкі бақылау тиімділігін бағалауды жүргізуіне қойылатын талаптарды қамтитын ішкі бақылау қағидалары әзірленеді.</w:t>
      </w:r>
    </w:p>
    <w:bookmarkEnd w:id="600"/>
    <w:bookmarkStart w:name="z660" w:id="601"/>
    <w:p>
      <w:pPr>
        <w:spacing w:after="0"/>
        <w:ind w:left="0"/>
        <w:jc w:val="both"/>
      </w:pPr>
      <w:r>
        <w:rPr>
          <w:rFonts w:ascii="Times New Roman"/>
          <w:b w:val="false"/>
          <w:i w:val="false"/>
          <w:color w:val="000000"/>
          <w:sz w:val="28"/>
        </w:rPr>
        <w:t>
      Ұйым ішкі бақылау қағидаларын ұйым қызметтерінің КЖ/ТҚ тәуекелдеріне ұшырау дәрежесін, ұйымның мөлшерін, сипаты мен күрделілігін бағалау нәтижелерін ескере отырып орындайды.</w:t>
      </w:r>
    </w:p>
    <w:bookmarkEnd w:id="601"/>
    <w:bookmarkStart w:name="z661" w:id="602"/>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ұйым оларды Талаптарға сәйкес дербес әзірлейді және олар ұйымның ішкі құжаты не ұйымның басқару органы немесе атқарушы органы бекіткен осындай құжаттардың жиынтығы болып табылады.";</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 редакцияда жазылсын:</w:t>
      </w:r>
    </w:p>
    <w:bookmarkStart w:name="z663" w:id="603"/>
    <w:p>
      <w:pPr>
        <w:spacing w:after="0"/>
        <w:ind w:left="0"/>
        <w:jc w:val="both"/>
      </w:pPr>
      <w:r>
        <w:rPr>
          <w:rFonts w:ascii="Times New Roman"/>
          <w:b w:val="false"/>
          <w:i w:val="false"/>
          <w:color w:val="000000"/>
          <w:sz w:val="28"/>
        </w:rPr>
        <w:t>
      "5. Ұйымда ұйымның басшы қызметкерлерінің немесе ұйымның тиісті құрылымдық бөлімшесі басшысының деңгейінен төмен емес ұйымның өзге де басшыларының қатарынан ұйымның ішкі құжаттарында белгіленген тәртіппен ұйымдағы ішкі бақылау қағидаларын іске асыруға және сақтауға жауапты, жоғары білімі, қаржы ұйымдарында не микроқаржылық қызметті жүзеге асыратын ұйымдарда кемінде екі жыл жұмыс өтілі бар (техникалық немесе қосалқы қызметкерлер лауазымдарындағы жұмыс тәжірибесін қоспағанда) және алынбаған немесе өтелмеген соттылығы жоқ тұлға (бұдан әрі – жауапты қызметкер) тағайындалады, сондай-ақ құзыретіне КЖ/ТҚҚ мәселелері кіретін ұйымның қызметкерлері не бөлімшесі (бұдан әрі – КЖ/ТҚҚ жөніндегі бөлімше) айқындалады.</w:t>
      </w:r>
    </w:p>
    <w:bookmarkEnd w:id="603"/>
    <w:bookmarkStart w:name="z664" w:id="604"/>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604"/>
    <w:bookmarkStart w:name="z665" w:id="605"/>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bookmarkEnd w:id="605"/>
    <w:bookmarkStart w:name="z666" w:id="606"/>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bookmarkEnd w:id="606"/>
    <w:bookmarkStart w:name="z667" w:id="607"/>
    <w:p>
      <w:pPr>
        <w:spacing w:after="0"/>
        <w:ind w:left="0"/>
        <w:jc w:val="both"/>
      </w:pPr>
      <w:r>
        <w:rPr>
          <w:rFonts w:ascii="Times New Roman"/>
          <w:b w:val="false"/>
          <w:i w:val="false"/>
          <w:color w:val="000000"/>
          <w:sz w:val="28"/>
        </w:rPr>
        <w:t>
      3) Тізбеден және ЖҚҚТҚ тізбесінен клиент туралы мәліметтер алып тасталған кезде нысаналы қаржы санкцияларының қолданысын тоқтату тәртібі;</w:t>
      </w:r>
    </w:p>
    <w:bookmarkEnd w:id="607"/>
    <w:bookmarkStart w:name="z668" w:id="608"/>
    <w:p>
      <w:pPr>
        <w:spacing w:after="0"/>
        <w:ind w:left="0"/>
        <w:jc w:val="both"/>
      </w:pPr>
      <w:r>
        <w:rPr>
          <w:rFonts w:ascii="Times New Roman"/>
          <w:b w:val="false"/>
          <w:i w:val="false"/>
          <w:color w:val="000000"/>
          <w:sz w:val="28"/>
        </w:rPr>
        <w:t>
      4) ұйым қызметкерлерінің, оның ішінде жауапты қызметкердің, ұйымның басқару органының және атқарушы органының өздеріне белгілі болған, ұйым қызметкерлері жол берген КЖ/ТҚҚ туралы заңды, сондай-ақ ішкі бақылау қағидаларын бұзу фактілері туралы хабардар ету тәртібі;</w:t>
      </w:r>
    </w:p>
    <w:bookmarkEnd w:id="608"/>
    <w:bookmarkStart w:name="z669" w:id="609"/>
    <w:p>
      <w:pPr>
        <w:spacing w:after="0"/>
        <w:ind w:left="0"/>
        <w:jc w:val="both"/>
      </w:pPr>
      <w:r>
        <w:rPr>
          <w:rFonts w:ascii="Times New Roman"/>
          <w:b w:val="false"/>
          <w:i w:val="false"/>
          <w:color w:val="000000"/>
          <w:sz w:val="28"/>
        </w:rPr>
        <w:t>
      5) ұйымды бақылайтын заңды тұлға белгілеген КЖ/ТҚҚ жөніндегі талаптардың (бар болса) сипаттамасы;</w:t>
      </w:r>
    </w:p>
    <w:bookmarkEnd w:id="609"/>
    <w:bookmarkStart w:name="z670" w:id="610"/>
    <w:p>
      <w:pPr>
        <w:spacing w:after="0"/>
        <w:ind w:left="0"/>
        <w:jc w:val="both"/>
      </w:pPr>
      <w:r>
        <w:rPr>
          <w:rFonts w:ascii="Times New Roman"/>
          <w:b w:val="false"/>
          <w:i w:val="false"/>
          <w:color w:val="000000"/>
          <w:sz w:val="28"/>
        </w:rPr>
        <w:t>
      6) КЖ/ТҚҚ мақсатында ұйымның ішкі аудит қызметінің немесе аудит жүргізуге уәкілетті өзге де тұлғаның ішкі бақылау тиімділігін бағалау нәтижелері бойынша басқарушылық есептілікті дайындау және ұйымның басқару органы мен атқарушы органына ұсыну тәртібі;</w:t>
      </w:r>
    </w:p>
    <w:bookmarkEnd w:id="610"/>
    <w:bookmarkStart w:name="z671" w:id="611"/>
    <w:p>
      <w:pPr>
        <w:spacing w:after="0"/>
        <w:ind w:left="0"/>
        <w:jc w:val="both"/>
      </w:pPr>
      <w:r>
        <w:rPr>
          <w:rFonts w:ascii="Times New Roman"/>
          <w:b w:val="false"/>
          <w:i w:val="false"/>
          <w:color w:val="000000"/>
          <w:sz w:val="28"/>
        </w:rPr>
        <w:t>
      7) КЖ/ТҚҚ тәуекелдерін бағалау нәтижелерін бағалау, айқындау, құжаттамалық тіркеу және жаңарту рәсімі;</w:t>
      </w:r>
    </w:p>
    <w:bookmarkEnd w:id="611"/>
    <w:bookmarkStart w:name="z672" w:id="612"/>
    <w:p>
      <w:pPr>
        <w:spacing w:after="0"/>
        <w:ind w:left="0"/>
        <w:jc w:val="both"/>
      </w:pPr>
      <w:r>
        <w:rPr>
          <w:rFonts w:ascii="Times New Roman"/>
          <w:b w:val="false"/>
          <w:i w:val="false"/>
          <w:color w:val="000000"/>
          <w:sz w:val="28"/>
        </w:rPr>
        <w:t>
      8) КЖ/ТҚҚ бойынша бөлімше функцияларының сипаттамасы, оның ішінде КЖ/ТҚҚ мақсатында ішкі бақылауды жүзеге асыру кезінде ұйымның басқа бөлімшелерімен, филиалдарымен, еншілес ұйымдарымен өзара іс-қимыл жасау рәсімінің, сондай-ақ жауапты қызметкердің функциялары, өкілеттіктері, жауапты қызметкердің ұйымның басқару органымен және атқарушы органымен өзара іс-қимыл жасау рәсімінің сипаттамасы;</w:t>
      </w:r>
    </w:p>
    <w:bookmarkEnd w:id="612"/>
    <w:bookmarkStart w:name="z673" w:id="613"/>
    <w:p>
      <w:pPr>
        <w:spacing w:after="0"/>
        <w:ind w:left="0"/>
        <w:jc w:val="both"/>
      </w:pPr>
      <w:r>
        <w:rPr>
          <w:rFonts w:ascii="Times New Roman"/>
          <w:b w:val="false"/>
          <w:i w:val="false"/>
          <w:color w:val="000000"/>
          <w:sz w:val="28"/>
        </w:rPr>
        <w:t>
      9) Қазақстан Республикасында, сондай-ақ одан тысқары жерлерде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КЖ/ТҚ тәуекелдерін басқару және оларды азайту бойынша қосымша бақылау шаралары мен рәсімдерін қолдану тәртібі";</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мына редакцияда жазылсын:</w:t>
      </w:r>
    </w:p>
    <w:bookmarkStart w:name="z675" w:id="614"/>
    <w:p>
      <w:pPr>
        <w:spacing w:after="0"/>
        <w:ind w:left="0"/>
        <w:jc w:val="both"/>
      </w:pPr>
      <w:r>
        <w:rPr>
          <w:rFonts w:ascii="Times New Roman"/>
          <w:b w:val="false"/>
          <w:i w:val="false"/>
          <w:color w:val="000000"/>
          <w:sz w:val="28"/>
        </w:rPr>
        <w:t>
      "20. КЖ/ТҚҚ туралы заңның клиентті (оның өкілін) тиісінше тексеру бойынша талаптарын іске асыру мақсатында ұйым клиенттерді (олардың өкілдерін) және бенефициарлық меншік иелерін сәйкестендіру бағдарламасын әзірлейді.</w:t>
      </w:r>
    </w:p>
    <w:bookmarkEnd w:id="614"/>
    <w:bookmarkStart w:name="z676" w:id="615"/>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немесе біржолғы операцияның (мәміленің) болжанатын мақсатын белгілеу және тіркеу, сондай-ақ клиент (оның өкілі) және бенефициарлық меншік иесі туралы КЖ/ТҚҚ туралы заңда көзделген мәліметтерді алу және тіркеу болып табылады.</w:t>
      </w:r>
    </w:p>
    <w:bookmarkEnd w:id="615"/>
    <w:bookmarkStart w:name="z677" w:id="616"/>
    <w:p>
      <w:pPr>
        <w:spacing w:after="0"/>
        <w:ind w:left="0"/>
        <w:jc w:val="both"/>
      </w:pPr>
      <w:r>
        <w:rPr>
          <w:rFonts w:ascii="Times New Roman"/>
          <w:b w:val="false"/>
          <w:i w:val="false"/>
          <w:color w:val="000000"/>
          <w:sz w:val="28"/>
        </w:rPr>
        <w:t>
      Клиент-заңды тұлғаның, заңды тұлға құрмай шетелдік құрылымның жарғылық капиталына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болатын жеке тұлғаның бенефициарлық меншік иесі болып табылатынына күмәндануға негіздер болатын жағдайда, клиент-заңды тұлғаға, заңды тұлға құрмай шетелдік құрылымға бақылауды өзге түрде жүзеге асыратын не оның мүддесі үшін клиент-заңды тұлға, заңды тұлға құрмай шетелдік құрылым ақшамен және (немесе) өзге мүлікпен операциялар жасайтын жеке тұлғаны бенефициарлық меншік иесі деп тануға жол беріледі.</w:t>
      </w:r>
    </w:p>
    <w:bookmarkEnd w:id="616"/>
    <w:bookmarkStart w:name="z678" w:id="617"/>
    <w:p>
      <w:pPr>
        <w:spacing w:after="0"/>
        <w:ind w:left="0"/>
        <w:jc w:val="both"/>
      </w:pPr>
      <w:r>
        <w:rPr>
          <w:rFonts w:ascii="Times New Roman"/>
          <w:b w:val="false"/>
          <w:i w:val="false"/>
          <w:color w:val="000000"/>
          <w:sz w:val="28"/>
        </w:rPr>
        <w:t>
      Егер шараларды қабылдау нәтижесінде клиент-заңды тұлғаның, заңды тұлға құрмай шетелдік құрылымның бенефициарлық меншік иесі анықталмаса, жеке-дара атқарушы органды не заңды тұлға-клиенттің алқалы атқарушы органы басшысын, заңды тұлға құрмай шетелдік құрылымды бенефициарлық меншік иесі ретінде тануға жол беріледі.</w:t>
      </w:r>
    </w:p>
    <w:bookmarkEnd w:id="617"/>
    <w:bookmarkStart w:name="z679" w:id="618"/>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тәсілдермен тексеру арқылы жүзеге асырылады.</w:t>
      </w:r>
    </w:p>
    <w:bookmarkEnd w:id="618"/>
    <w:bookmarkStart w:name="z680" w:id="619"/>
    <w:p>
      <w:pPr>
        <w:spacing w:after="0"/>
        <w:ind w:left="0"/>
        <w:jc w:val="both"/>
      </w:pPr>
      <w:r>
        <w:rPr>
          <w:rFonts w:ascii="Times New Roman"/>
          <w:b w:val="false"/>
          <w:i w:val="false"/>
          <w:color w:val="000000"/>
          <w:sz w:val="28"/>
        </w:rPr>
        <w:t xml:space="preserve">
      Ұйым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тәуекелдің жоғары деңгейі берілген клиенттерге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bookmarkEnd w:id="619"/>
    <w:bookmarkStart w:name="z681" w:id="620"/>
    <w:p>
      <w:pPr>
        <w:spacing w:after="0"/>
        <w:ind w:left="0"/>
        <w:jc w:val="both"/>
      </w:pPr>
      <w:r>
        <w:rPr>
          <w:rFonts w:ascii="Times New Roman"/>
          <w:b w:val="false"/>
          <w:i w:val="false"/>
          <w:color w:val="000000"/>
          <w:sz w:val="28"/>
        </w:rPr>
        <w:t xml:space="preserve">
      20-1.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клиентті (оның өкілін) және бенефициарлық меншік иесін сәйкестендіруді, жүргізілетін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w:t>
      </w:r>
    </w:p>
    <w:bookmarkEnd w:id="620"/>
    <w:bookmarkStart w:name="z682" w:id="621"/>
    <w:p>
      <w:pPr>
        <w:spacing w:after="0"/>
        <w:ind w:left="0"/>
        <w:jc w:val="both"/>
      </w:pPr>
      <w:r>
        <w:rPr>
          <w:rFonts w:ascii="Times New Roman"/>
          <w:b w:val="false"/>
          <w:i w:val="false"/>
          <w:color w:val="000000"/>
          <w:sz w:val="28"/>
        </w:rPr>
        <w:t>
      1) клиент шекті операция (мәміле) жүргізген;</w:t>
      </w:r>
    </w:p>
    <w:bookmarkEnd w:id="621"/>
    <w:bookmarkStart w:name="z683" w:id="622"/>
    <w:p>
      <w:pPr>
        <w:spacing w:after="0"/>
        <w:ind w:left="0"/>
        <w:jc w:val="both"/>
      </w:pPr>
      <w:r>
        <w:rPr>
          <w:rFonts w:ascii="Times New Roman"/>
          <w:b w:val="false"/>
          <w:i w:val="false"/>
          <w:color w:val="000000"/>
          <w:sz w:val="28"/>
        </w:rPr>
        <w:t>
      2) клиент күдікті операция (мәміле) жүргізген (жүргізуге әрекет жасаған);</w:t>
      </w:r>
    </w:p>
    <w:bookmarkEnd w:id="622"/>
    <w:bookmarkStart w:name="z684" w:id="623"/>
    <w:p>
      <w:pPr>
        <w:spacing w:after="0"/>
        <w:ind w:left="0"/>
        <w:jc w:val="both"/>
      </w:pPr>
      <w:r>
        <w:rPr>
          <w:rFonts w:ascii="Times New Roman"/>
          <w:b w:val="false"/>
          <w:i w:val="false"/>
          <w:color w:val="000000"/>
          <w:sz w:val="28"/>
        </w:rPr>
        <w:t>
      3) клиент КЖ/ТҚ типологияларына, схемаларына және тәсілдерінесәйкес келетін сипаттамалары бар операция (мәміле) жүргізген;</w:t>
      </w:r>
    </w:p>
    <w:bookmarkEnd w:id="623"/>
    <w:bookmarkStart w:name="z685" w:id="624"/>
    <w:p>
      <w:pPr>
        <w:spacing w:after="0"/>
        <w:ind w:left="0"/>
        <w:jc w:val="both"/>
      </w:pPr>
      <w:r>
        <w:rPr>
          <w:rFonts w:ascii="Times New Roman"/>
          <w:b w:val="false"/>
          <w:i w:val="false"/>
          <w:color w:val="000000"/>
          <w:sz w:val="28"/>
        </w:rPr>
        <w:t>
      4) клиент әдеттегіден тыс операциялар (мәмілелер) жүргізген;</w:t>
      </w:r>
    </w:p>
    <w:bookmarkEnd w:id="624"/>
    <w:bookmarkStart w:name="z686" w:id="625"/>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 үшін негіздер болған;</w:t>
      </w:r>
    </w:p>
    <w:bookmarkEnd w:id="625"/>
    <w:bookmarkStart w:name="z687" w:id="626"/>
    <w:p>
      <w:pPr>
        <w:spacing w:after="0"/>
        <w:ind w:left="0"/>
        <w:jc w:val="both"/>
      </w:pPr>
      <w:r>
        <w:rPr>
          <w:rFonts w:ascii="Times New Roman"/>
          <w:b w:val="false"/>
          <w:i w:val="false"/>
          <w:color w:val="000000"/>
          <w:sz w:val="28"/>
        </w:rPr>
        <w:t>
      6) жеке тұлға клиент, егер операцияның сомасы 500 000 (бес жүз мың) теңгеден не 500 000 (бес жүз мың) теңгеге балама шетел валютасындағы сомадан асатын болса, бағалы металдар мен асыл тастардан жасалған зергерлік бұйымдарды бөлшек сату алу бойынша операция жүргізген жағдайларда клиент (оның өкілі) және бенефициарлық меншік иесі туралы алынған мәліметтердің дәйектілігіне тексеру жүргізеді және іскерлік қатынастардың немесе біржолғы операцияның (мәміленің) болжамды мақсатын белгілейді.</w:t>
      </w:r>
    </w:p>
    <w:bookmarkEnd w:id="626"/>
    <w:bookmarkStart w:name="z688" w:id="627"/>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дұрыстығына күмәндануға негіз болған кезде, қаржы мониторингі субъектісі осындай күмәннің болуы туралы шешім қабылдаған күннен кейінгі 15 (он бес) жұмыс күні ішінде клиент (оның өкілі) және бенефициарлық меншік иесі туралы мәліметтер жаңартылады.</w:t>
      </w:r>
    </w:p>
    <w:bookmarkEnd w:id="627"/>
    <w:bookmarkStart w:name="z689" w:id="628"/>
    <w:p>
      <w:pPr>
        <w:spacing w:after="0"/>
        <w:ind w:left="0"/>
        <w:jc w:val="both"/>
      </w:pPr>
      <w:r>
        <w:rPr>
          <w:rFonts w:ascii="Times New Roman"/>
          <w:b w:val="false"/>
          <w:i w:val="false"/>
          <w:color w:val="000000"/>
          <w:sz w:val="28"/>
        </w:rPr>
        <w:t>
      Клиент белгіленген іскерлік қарым-қатынастар шеңберінде операция жүргізген кезде клиентті (оның өкілін) және бенефициарлық меншік иесін сәйкестендіру, егер ол осы тармақтың бірінші бөлігінің 2), 3, 4) және 5) тармақшаларында көзделген жағдайларды қоспағанда, осындай іскерлік қатынастар орнату кезінде жүргізілген болса, сондай-ақ клиенттің тәуекел деңгейі мен Талаптарға сәйкес бұрын алынған мәліметтерді жаңарту не қосымша мәліметтер алу қажеттілігі жағдайларында жүргізілмейді.";</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 редакцияда жазылсын:</w:t>
      </w:r>
    </w:p>
    <w:bookmarkStart w:name="z691" w:id="629"/>
    <w:p>
      <w:pPr>
        <w:spacing w:after="0"/>
        <w:ind w:left="0"/>
        <w:jc w:val="both"/>
      </w:pPr>
      <w:r>
        <w:rPr>
          <w:rFonts w:ascii="Times New Roman"/>
          <w:b w:val="false"/>
          <w:i w:val="false"/>
          <w:color w:val="000000"/>
          <w:sz w:val="28"/>
        </w:rPr>
        <w:t>
      "22. Талаптардың 20-1 және 21-тармақтарының талаптарына сәйкес алынған мәліметтерді ұйым клиенттің досьесіне енгізеді (қосады), ол клиентпен іскерлік қарым-қатынастардың бүкіл кезеңі ішінде және олар тоқтатылғаннан не біржолғы операция жасағаннан күннен бастап кемінде 5 (бес) жыл ұйымда сақталады.</w:t>
      </w:r>
    </w:p>
    <w:bookmarkEnd w:id="629"/>
    <w:bookmarkStart w:name="z692" w:id="630"/>
    <w:p>
      <w:pPr>
        <w:spacing w:after="0"/>
        <w:ind w:left="0"/>
        <w:jc w:val="both"/>
      </w:pPr>
      <w:r>
        <w:rPr>
          <w:rFonts w:ascii="Times New Roman"/>
          <w:b w:val="false"/>
          <w:i w:val="false"/>
          <w:color w:val="000000"/>
          <w:sz w:val="28"/>
        </w:rPr>
        <w:t>
      Ұйым КЖ/ТҚҚ туралы заңның 5-бабы 6-тармағының 1) тармақшасын қолданған кезде ұйым клиенттің досьесіне енгізу (қосу) үшін клиентті тиісінше тексеру шараларына ұйым басшылыққа алатын басқа қаржы мониторингі субъектілерінен клиент туралы мәліметтерді дереу алады, сондай-ақ сұрау салу бойынша оларға, оның ішінде ақпарат, ақпараттық жүйелерден немесе басқа қаржы мониторингі субъектілерінің дерекқорынан үзінді-көшірмелер жататын растайтын құжаттардың көшірмелерін кідіріссіз алады.</w:t>
      </w:r>
    </w:p>
    <w:bookmarkEnd w:id="630"/>
    <w:bookmarkStart w:name="z693" w:id="631"/>
    <w:p>
      <w:pPr>
        <w:spacing w:after="0"/>
        <w:ind w:left="0"/>
        <w:jc w:val="both"/>
      </w:pPr>
      <w:r>
        <w:rPr>
          <w:rFonts w:ascii="Times New Roman"/>
          <w:b w:val="false"/>
          <w:i w:val="false"/>
          <w:color w:val="000000"/>
          <w:sz w:val="28"/>
        </w:rPr>
        <w:t>
      Егер ұйым клиенттерді (олардың өкілдерін) және бенефициарлық меншік иелерін тиісінше тексерудің шетелдік қаржы ұйымы қабылдаған шараларына сүйенсе, ұйым осындай шетелдік қаржы ұйымының қызметі ол тіркелген мемлекетте лицензиялауға, реттеуге және қадағалауға жататынын және осындай қаржы мониторингі субъектісі немесе шетелдік қаржы ұйымының КЖ/ТҚҚ туралы заңның 5-бабының талаптарына ұқсас тиісінше тексеру жөніндегі шаралар қабылдайтынын белгілейді.</w:t>
      </w:r>
    </w:p>
    <w:bookmarkEnd w:id="631"/>
    <w:bookmarkStart w:name="z694" w:id="632"/>
    <w:p>
      <w:pPr>
        <w:spacing w:after="0"/>
        <w:ind w:left="0"/>
        <w:jc w:val="both"/>
      </w:pPr>
      <w:r>
        <w:rPr>
          <w:rFonts w:ascii="Times New Roman"/>
          <w:b w:val="false"/>
          <w:i w:val="false"/>
          <w:color w:val="000000"/>
          <w:sz w:val="28"/>
        </w:rPr>
        <w:t>
      23. Клиентті (оның өкілін) және бенефициарлық меншік иесін сәйкестендіру процесінде ұйым Тізбеде және ЖҚҚТҚ тізбесінде осындай клиенттің (оның өкілінің) және бенефициарлық меншік иесінің болуына тексеру жүргізеді.</w:t>
      </w:r>
    </w:p>
    <w:bookmarkEnd w:id="632"/>
    <w:bookmarkStart w:name="z695" w:id="633"/>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көші-қон карточкалары туралы мәліметтер талап етілмейді.</w:t>
      </w:r>
    </w:p>
    <w:bookmarkEnd w:id="633"/>
    <w:bookmarkStart w:name="z696" w:id="634"/>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bookmarkEnd w:id="634"/>
    <w:bookmarkStart w:name="z697" w:id="635"/>
    <w:p>
      <w:pPr>
        <w:spacing w:after="0"/>
        <w:ind w:left="0"/>
        <w:jc w:val="both"/>
      </w:pPr>
      <w:r>
        <w:rPr>
          <w:rFonts w:ascii="Times New Roman"/>
          <w:b w:val="false"/>
          <w:i w:val="false"/>
          <w:color w:val="000000"/>
          <w:sz w:val="28"/>
        </w:rPr>
        <w:t>
      Ұйым клиентті (оның өкілін) сәйкестендіру және бенефициарлық меншік иесін анықтау процесінде осындай клиенттің (оның өкілінің) және бенефициарлық меншік иесінің жария лауазымды тұлғаларға, олардың жұбайларына (зайыптарына) және жақын туыстарына тиесілігіне тексеру жүргізеді.</w:t>
      </w:r>
    </w:p>
    <w:bookmarkEnd w:id="635"/>
    <w:bookmarkStart w:name="z698" w:id="636"/>
    <w:p>
      <w:pPr>
        <w:spacing w:after="0"/>
        <w:ind w:left="0"/>
        <w:jc w:val="both"/>
      </w:pPr>
      <w:r>
        <w:rPr>
          <w:rFonts w:ascii="Times New Roman"/>
          <w:b w:val="false"/>
          <w:i w:val="false"/>
          <w:color w:val="000000"/>
          <w:sz w:val="28"/>
        </w:rPr>
        <w:t>
      Ұйым КЖ/ТҚҚ туралы заңның 1-бабы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bookmarkEnd w:id="636"/>
    <w:bookmarkStart w:name="z699" w:id="637"/>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bookmarkEnd w:id="637"/>
    <w:bookmarkStart w:name="z700" w:id="638"/>
    <w:p>
      <w:pPr>
        <w:spacing w:after="0"/>
        <w:ind w:left="0"/>
        <w:jc w:val="both"/>
      </w:pPr>
      <w:r>
        <w:rPr>
          <w:rFonts w:ascii="Times New Roman"/>
          <w:b w:val="false"/>
          <w:i w:val="false"/>
          <w:color w:val="000000"/>
          <w:sz w:val="28"/>
        </w:rPr>
        <w:t>
      2) ұйымның басшы қызметкерлерінің осындай клиенттермен (олардың өкілдерімен) және бенефициарлық меншік иелерімен іскерлік қарым-қатынастар орнатуға, оны жалғастыруға жазбаша рұқсатын алады;</w:t>
      </w:r>
    </w:p>
    <w:bookmarkEnd w:id="638"/>
    <w:bookmarkStart w:name="z701" w:id="639"/>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bookmarkEnd w:id="639"/>
    <w:bookmarkStart w:name="z702" w:id="640"/>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бойынша тұрақты негізде күшейтілген шаралар қабылдайды.</w:t>
      </w:r>
    </w:p>
    <w:bookmarkEnd w:id="640"/>
    <w:bookmarkStart w:name="z703" w:id="641"/>
    <w:p>
      <w:pPr>
        <w:spacing w:after="0"/>
        <w:ind w:left="0"/>
        <w:jc w:val="both"/>
      </w:pPr>
      <w:r>
        <w:rPr>
          <w:rFonts w:ascii="Times New Roman"/>
          <w:b w:val="false"/>
          <w:i w:val="false"/>
          <w:color w:val="000000"/>
          <w:sz w:val="28"/>
        </w:rPr>
        <w:t>
      Тәуекелдің жоғары деңгейі берілген КЖ/ТҚҚ туралы заңның 1-бабы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ұйым КЖ/ТҚҚ туралы заңның 5-бабының 3-тармағында көзделген шаралардан бөлек, қосымша осы тармақтың бесінші бөлігінің 1), 2), 3) және 4) тармақшаларында белгіленген шараларды қолданады.</w:t>
      </w:r>
    </w:p>
    <w:bookmarkEnd w:id="641"/>
    <w:bookmarkStart w:name="z704" w:id="642"/>
    <w:p>
      <w:pPr>
        <w:spacing w:after="0"/>
        <w:ind w:left="0"/>
        <w:jc w:val="both"/>
      </w:pPr>
      <w:r>
        <w:rPr>
          <w:rFonts w:ascii="Times New Roman"/>
          <w:b w:val="false"/>
          <w:i w:val="false"/>
          <w:color w:val="000000"/>
          <w:sz w:val="28"/>
        </w:rPr>
        <w:t>
      Ұйым жеке тұлғаны (заңды тұлғаның немесе заңды тұлға құрмай шетелдік құрылым басшысын, құрылтайшыларын (қатысушыларын), бенефициарлық меншік иесін) сәйкестендіру кезінде мынадай деректерді белгілейді және тіркейді:</w:t>
      </w:r>
    </w:p>
    <w:bookmarkEnd w:id="642"/>
    <w:bookmarkStart w:name="z705" w:id="643"/>
    <w:p>
      <w:pPr>
        <w:spacing w:after="0"/>
        <w:ind w:left="0"/>
        <w:jc w:val="both"/>
      </w:pPr>
      <w:r>
        <w:rPr>
          <w:rFonts w:ascii="Times New Roman"/>
          <w:b w:val="false"/>
          <w:i w:val="false"/>
          <w:color w:val="000000"/>
          <w:sz w:val="28"/>
        </w:rPr>
        <w:t>
      тегі, аты, әкесінің аты (бар болса);</w:t>
      </w:r>
    </w:p>
    <w:bookmarkEnd w:id="643"/>
    <w:bookmarkStart w:name="z706" w:id="644"/>
    <w:p>
      <w:pPr>
        <w:spacing w:after="0"/>
        <w:ind w:left="0"/>
        <w:jc w:val="both"/>
      </w:pPr>
      <w:r>
        <w:rPr>
          <w:rFonts w:ascii="Times New Roman"/>
          <w:b w:val="false"/>
          <w:i w:val="false"/>
          <w:color w:val="000000"/>
          <w:sz w:val="28"/>
        </w:rPr>
        <w:t>
      азаматтығы, туған күні мен жері;</w:t>
      </w:r>
    </w:p>
    <w:bookmarkEnd w:id="644"/>
    <w:bookmarkStart w:name="z707" w:id="645"/>
    <w:p>
      <w:pPr>
        <w:spacing w:after="0"/>
        <w:ind w:left="0"/>
        <w:jc w:val="both"/>
      </w:pPr>
      <w:r>
        <w:rPr>
          <w:rFonts w:ascii="Times New Roman"/>
          <w:b w:val="false"/>
          <w:i w:val="false"/>
          <w:color w:val="000000"/>
          <w:sz w:val="28"/>
        </w:rPr>
        <w:t xml:space="preserve">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 </w:t>
      </w:r>
    </w:p>
    <w:bookmarkEnd w:id="645"/>
    <w:bookmarkStart w:name="z708" w:id="646"/>
    <w:p>
      <w:pPr>
        <w:spacing w:after="0"/>
        <w:ind w:left="0"/>
        <w:jc w:val="both"/>
      </w:pPr>
      <w:r>
        <w:rPr>
          <w:rFonts w:ascii="Times New Roman"/>
          <w:b w:val="false"/>
          <w:i w:val="false"/>
          <w:color w:val="000000"/>
          <w:sz w:val="28"/>
        </w:rPr>
        <w:t xml:space="preserve">
      жеке басын куәландыратын құжаттың және (немесе) негізінде сәйкестендіру жүргізілетін өзге құжаттың деректемелері, </w:t>
      </w:r>
    </w:p>
    <w:bookmarkEnd w:id="646"/>
    <w:bookmarkStart w:name="z709" w:id="647"/>
    <w:p>
      <w:pPr>
        <w:spacing w:after="0"/>
        <w:ind w:left="0"/>
        <w:jc w:val="both"/>
      </w:pPr>
      <w:r>
        <w:rPr>
          <w:rFonts w:ascii="Times New Roman"/>
          <w:b w:val="false"/>
          <w:i w:val="false"/>
          <w:color w:val="000000"/>
          <w:sz w:val="28"/>
        </w:rPr>
        <w:t>
      қызмет түрі (дара кәсіпкерлер үшін);</w:t>
      </w:r>
    </w:p>
    <w:bookmarkEnd w:id="647"/>
    <w:bookmarkStart w:name="z710" w:id="648"/>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bookmarkEnd w:id="648"/>
    <w:bookmarkStart w:name="z711" w:id="649"/>
    <w:p>
      <w:pPr>
        <w:spacing w:after="0"/>
        <w:ind w:left="0"/>
        <w:jc w:val="both"/>
      </w:pPr>
      <w:r>
        <w:rPr>
          <w:rFonts w:ascii="Times New Roman"/>
          <w:b w:val="false"/>
          <w:i w:val="false"/>
          <w:color w:val="000000"/>
          <w:sz w:val="28"/>
        </w:rPr>
        <w:t>
      Ұйым клиент-заңды тұлғаны (клиент-заңды тұлғаның құрылтайшыларын (қатысушыларын), заңды тұлға құрмай шетелдік құрылымды) сәйкестендірген кезде мынадай деректерді белгілейді және тіркейді:</w:t>
      </w:r>
    </w:p>
    <w:bookmarkEnd w:id="649"/>
    <w:bookmarkStart w:name="z712" w:id="650"/>
    <w:p>
      <w:pPr>
        <w:spacing w:after="0"/>
        <w:ind w:left="0"/>
        <w:jc w:val="both"/>
      </w:pPr>
      <w:r>
        <w:rPr>
          <w:rFonts w:ascii="Times New Roman"/>
          <w:b w:val="false"/>
          <w:i w:val="false"/>
          <w:color w:val="000000"/>
          <w:sz w:val="28"/>
        </w:rPr>
        <w:t xml:space="preserve">
      атауы, заңды тұлғаның мемлекеттік тіркеу нөмірі және тіркелген күні, тіркеуші органның атауы (олар болған кезде); </w:t>
      </w:r>
    </w:p>
    <w:bookmarkEnd w:id="650"/>
    <w:bookmarkStart w:name="z713" w:id="651"/>
    <w:p>
      <w:pPr>
        <w:spacing w:after="0"/>
        <w:ind w:left="0"/>
        <w:jc w:val="both"/>
      </w:pPr>
      <w:r>
        <w:rPr>
          <w:rFonts w:ascii="Times New Roman"/>
          <w:b w:val="false"/>
          <w:i w:val="false"/>
          <w:color w:val="000000"/>
          <w:sz w:val="28"/>
        </w:rPr>
        <w:t xml:space="preserve">
      орналасқан және тіркелген жері; </w:t>
      </w:r>
    </w:p>
    <w:bookmarkEnd w:id="651"/>
    <w:bookmarkStart w:name="z714" w:id="652"/>
    <w:p>
      <w:pPr>
        <w:spacing w:after="0"/>
        <w:ind w:left="0"/>
        <w:jc w:val="both"/>
      </w:pPr>
      <w:r>
        <w:rPr>
          <w:rFonts w:ascii="Times New Roman"/>
          <w:b w:val="false"/>
          <w:i w:val="false"/>
          <w:color w:val="000000"/>
          <w:sz w:val="28"/>
        </w:rPr>
        <w:t>
      бизнес сәйкестендіру нөмірі (заңды тұлғаға Қазақстан Республикасының заңнамасына сәйкес бизнес сәйкестендіру нөмірі берілмеген жағдайларды қоспағанда) не бейрезидент-заңды тұлға шет мемлекетте тіркелген нөмір;</w:t>
      </w:r>
    </w:p>
    <w:bookmarkEnd w:id="652"/>
    <w:bookmarkStart w:name="z715" w:id="653"/>
    <w:p>
      <w:pPr>
        <w:spacing w:after="0"/>
        <w:ind w:left="0"/>
        <w:jc w:val="both"/>
      </w:pPr>
      <w:r>
        <w:rPr>
          <w:rFonts w:ascii="Times New Roman"/>
          <w:b w:val="false"/>
          <w:i w:val="false"/>
          <w:color w:val="000000"/>
          <w:sz w:val="28"/>
        </w:rPr>
        <w:t xml:space="preserve">
      қызмет түрі; </w:t>
      </w:r>
    </w:p>
    <w:bookmarkEnd w:id="653"/>
    <w:bookmarkStart w:name="z716" w:id="654"/>
    <w:p>
      <w:pPr>
        <w:spacing w:after="0"/>
        <w:ind w:left="0"/>
        <w:jc w:val="both"/>
      </w:pPr>
      <w:r>
        <w:rPr>
          <w:rFonts w:ascii="Times New Roman"/>
          <w:b w:val="false"/>
          <w:i w:val="false"/>
          <w:color w:val="000000"/>
          <w:sz w:val="28"/>
        </w:rPr>
        <w:t xml:space="preserve">
      басшы (құрылтай құжаттарына сәйкес заңды тұлға-клиенттің және заңды тұлға құрмай шетелдік құрылым-клиенттің атынан әрекет етуге уәкілетті өзге тұлға), қаржылық құжаттарға қол қою құқығы бар тұлға туралы деректер; </w:t>
      </w:r>
    </w:p>
    <w:bookmarkEnd w:id="654"/>
    <w:bookmarkStart w:name="z717" w:id="655"/>
    <w:p>
      <w:pPr>
        <w:spacing w:after="0"/>
        <w:ind w:left="0"/>
        <w:jc w:val="both"/>
      </w:pPr>
      <w:r>
        <w:rPr>
          <w:rFonts w:ascii="Times New Roman"/>
          <w:b w:val="false"/>
          <w:i w:val="false"/>
          <w:color w:val="000000"/>
          <w:sz w:val="28"/>
        </w:rPr>
        <w:t>
      бенефициарлық меншік иесі туралы деректер.</w:t>
      </w:r>
    </w:p>
    <w:bookmarkEnd w:id="655"/>
    <w:bookmarkStart w:name="z718" w:id="656"/>
    <w:p>
      <w:pPr>
        <w:spacing w:after="0"/>
        <w:ind w:left="0"/>
        <w:jc w:val="both"/>
      </w:pPr>
      <w:r>
        <w:rPr>
          <w:rFonts w:ascii="Times New Roman"/>
          <w:b w:val="false"/>
          <w:i w:val="false"/>
          <w:color w:val="000000"/>
          <w:sz w:val="28"/>
        </w:rPr>
        <w:t>
      Ұйым клиент-заңды тұлға құрмай шетелдік құрылымды сәйкестендіру кезінде мынадай деректерді белгілейді және тіркейді:</w:t>
      </w:r>
    </w:p>
    <w:bookmarkEnd w:id="656"/>
    <w:bookmarkStart w:name="z719" w:id="657"/>
    <w:p>
      <w:pPr>
        <w:spacing w:after="0"/>
        <w:ind w:left="0"/>
        <w:jc w:val="both"/>
      </w:pPr>
      <w:r>
        <w:rPr>
          <w:rFonts w:ascii="Times New Roman"/>
          <w:b w:val="false"/>
          <w:i w:val="false"/>
          <w:color w:val="000000"/>
          <w:sz w:val="28"/>
        </w:rPr>
        <w:t>
      заңды тұлға құрмай шетелдік құрылымның шет мемлекетте (аумағында) тіркелген атауы, нөмірі (бар болса);</w:t>
      </w:r>
    </w:p>
    <w:bookmarkEnd w:id="657"/>
    <w:bookmarkStart w:name="z720" w:id="658"/>
    <w:p>
      <w:pPr>
        <w:spacing w:after="0"/>
        <w:ind w:left="0"/>
        <w:jc w:val="both"/>
      </w:pPr>
      <w:r>
        <w:rPr>
          <w:rFonts w:ascii="Times New Roman"/>
          <w:b w:val="false"/>
          <w:i w:val="false"/>
          <w:color w:val="000000"/>
          <w:sz w:val="28"/>
        </w:rPr>
        <w:t>
      орналасқан жерінің мекенжайы;</w:t>
      </w:r>
    </w:p>
    <w:bookmarkEnd w:id="658"/>
    <w:bookmarkStart w:name="z721" w:id="659"/>
    <w:p>
      <w:pPr>
        <w:spacing w:after="0"/>
        <w:ind w:left="0"/>
        <w:jc w:val="both"/>
      </w:pPr>
      <w:r>
        <w:rPr>
          <w:rFonts w:ascii="Times New Roman"/>
          <w:b w:val="false"/>
          <w:i w:val="false"/>
          <w:color w:val="000000"/>
          <w:sz w:val="28"/>
        </w:rPr>
        <w:t>
      негізгі қызметті жүргізу орны;</w:t>
      </w:r>
    </w:p>
    <w:bookmarkEnd w:id="659"/>
    <w:bookmarkStart w:name="z722" w:id="660"/>
    <w:p>
      <w:pPr>
        <w:spacing w:after="0"/>
        <w:ind w:left="0"/>
        <w:jc w:val="both"/>
      </w:pPr>
      <w:r>
        <w:rPr>
          <w:rFonts w:ascii="Times New Roman"/>
          <w:b w:val="false"/>
          <w:i w:val="false"/>
          <w:color w:val="000000"/>
          <w:sz w:val="28"/>
        </w:rPr>
        <w:t>
      қызмет сипаты;</w:t>
      </w:r>
    </w:p>
    <w:bookmarkEnd w:id="660"/>
    <w:bookmarkStart w:name="z723" w:id="661"/>
    <w:p>
      <w:pPr>
        <w:spacing w:after="0"/>
        <w:ind w:left="0"/>
        <w:jc w:val="both"/>
      </w:pPr>
      <w:r>
        <w:rPr>
          <w:rFonts w:ascii="Times New Roman"/>
          <w:b w:val="false"/>
          <w:i w:val="false"/>
          <w:color w:val="000000"/>
          <w:sz w:val="28"/>
        </w:rPr>
        <w:t>
      басқарудағы (меншіктегі) мүліктің құрамы (ұқсас құрылымы немесе функциясы бар заңды тұлға құрмай трасттар мен өзге де шетелдік құрылымдарға қатысты).";</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 редакцияда жазылсын:</w:t>
      </w:r>
    </w:p>
    <w:bookmarkStart w:name="z725" w:id="662"/>
    <w:p>
      <w:pPr>
        <w:spacing w:after="0"/>
        <w:ind w:left="0"/>
        <w:jc w:val="both"/>
      </w:pPr>
      <w:r>
        <w:rPr>
          <w:rFonts w:ascii="Times New Roman"/>
          <w:b w:val="false"/>
          <w:i w:val="false"/>
          <w:color w:val="000000"/>
          <w:sz w:val="28"/>
        </w:rPr>
        <w:t>
      "25. Клиентті (оның өкілін) және бенефициарлық меншік иесін сәйкестендіру бағдарламасына мыналар кіреді, бірақ олармен шектелмейді:</w:t>
      </w:r>
    </w:p>
    <w:bookmarkEnd w:id="662"/>
    <w:bookmarkStart w:name="z726" w:id="663"/>
    <w:p>
      <w:pPr>
        <w:spacing w:after="0"/>
        <w:ind w:left="0"/>
        <w:jc w:val="both"/>
      </w:pPr>
      <w:r>
        <w:rPr>
          <w:rFonts w:ascii="Times New Roman"/>
          <w:b w:val="false"/>
          <w:i w:val="false"/>
          <w:color w:val="000000"/>
          <w:sz w:val="28"/>
        </w:rPr>
        <w:t>
      1) іскерлік қатынастарды орнатудан және (немесе) операция жүргізуден бас тарту, сондай-ақ іскерлік қатынастарды тоқтату, тәртібі мен негіздерін қоса алғанда, клиенттерді қызмет көрсетуге қабылдау тәртібі;</w:t>
      </w:r>
    </w:p>
    <w:bookmarkEnd w:id="663"/>
    <w:bookmarkStart w:name="z727" w:id="664"/>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тиісті тексерудің жеңілдетілген және күшейтілген шаралары;</w:t>
      </w:r>
    </w:p>
    <w:bookmarkEnd w:id="664"/>
    <w:bookmarkStart w:name="z728" w:id="665"/>
    <w:p>
      <w:pPr>
        <w:spacing w:after="0"/>
        <w:ind w:left="0"/>
        <w:jc w:val="both"/>
      </w:pPr>
      <w:r>
        <w:rPr>
          <w:rFonts w:ascii="Times New Roman"/>
          <w:b w:val="false"/>
          <w:i w:val="false"/>
          <w:color w:val="000000"/>
          <w:sz w:val="28"/>
        </w:rPr>
        <w:t>
      3) клиенттер (олардың өкілдері) арасынан қызмет көрсетілетін немесе қызмет көрсетуге қабылданатын жария лауазымды тұлғаларға, олардың жұбайларын және жақын туыстарын анықтауға бағытталған шаралардың сипаттамасы;</w:t>
      </w:r>
    </w:p>
    <w:bookmarkEnd w:id="665"/>
    <w:bookmarkStart w:name="z729" w:id="666"/>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bookmarkEnd w:id="666"/>
    <w:bookmarkStart w:name="z730" w:id="667"/>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bookmarkEnd w:id="667"/>
    <w:bookmarkStart w:name="z731" w:id="668"/>
    <w:p>
      <w:pPr>
        <w:spacing w:after="0"/>
        <w:ind w:left="0"/>
        <w:jc w:val="both"/>
      </w:pPr>
      <w:r>
        <w:rPr>
          <w:rFonts w:ascii="Times New Roman"/>
          <w:b w:val="false"/>
          <w:i w:val="false"/>
          <w:color w:val="000000"/>
          <w:sz w:val="28"/>
        </w:rPr>
        <w:t>
      6) ұйымға бақылау жасайтын заңды тұлға белгілеген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сондай-ақ осындай мәліметтерді сақтау және құпиялылығын қамтамасыз ету ерекшеліктері;</w:t>
      </w:r>
    </w:p>
    <w:bookmarkEnd w:id="668"/>
    <w:bookmarkStart w:name="z732" w:id="669"/>
    <w:p>
      <w:pPr>
        <w:spacing w:after="0"/>
        <w:ind w:left="0"/>
        <w:jc w:val="both"/>
      </w:pPr>
      <w:r>
        <w:rPr>
          <w:rFonts w:ascii="Times New Roman"/>
          <w:b w:val="false"/>
          <w:i w:val="false"/>
          <w:color w:val="000000"/>
          <w:sz w:val="28"/>
        </w:rPr>
        <w:t>
      7) клиент (оның өкілі) және бенефициарлық меншік иесі туралы мәліметтердің дәйектілігін тексеру тәртібі;</w:t>
      </w:r>
    </w:p>
    <w:bookmarkEnd w:id="669"/>
    <w:bookmarkStart w:name="z733" w:id="670"/>
    <w:p>
      <w:pPr>
        <w:spacing w:after="0"/>
        <w:ind w:left="0"/>
        <w:jc w:val="both"/>
      </w:pPr>
      <w:r>
        <w:rPr>
          <w:rFonts w:ascii="Times New Roman"/>
          <w:b w:val="false"/>
          <w:i w:val="false"/>
          <w:color w:val="000000"/>
          <w:sz w:val="28"/>
        </w:rPr>
        <w:t>
      8)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bookmarkEnd w:id="670"/>
    <w:bookmarkStart w:name="z734" w:id="671"/>
    <w:p>
      <w:pPr>
        <w:spacing w:after="0"/>
        <w:ind w:left="0"/>
        <w:jc w:val="both"/>
      </w:pPr>
      <w:r>
        <w:rPr>
          <w:rFonts w:ascii="Times New Roman"/>
          <w:b w:val="false"/>
          <w:i w:val="false"/>
          <w:color w:val="000000"/>
          <w:sz w:val="28"/>
        </w:rPr>
        <w:t>
      9) клиенттің тәуекел деңгейін бағалау тәртібі, мұндай тәуекелді бағалау негіздері;</w:t>
      </w:r>
    </w:p>
    <w:bookmarkEnd w:id="671"/>
    <w:bookmarkStart w:name="z735" w:id="672"/>
    <w:p>
      <w:pPr>
        <w:spacing w:after="0"/>
        <w:ind w:left="0"/>
        <w:jc w:val="both"/>
      </w:pPr>
      <w:r>
        <w:rPr>
          <w:rFonts w:ascii="Times New Roman"/>
          <w:b w:val="false"/>
          <w:i w:val="false"/>
          <w:color w:val="000000"/>
          <w:sz w:val="28"/>
        </w:rPr>
        <w:t>
      10) КЖ/ТҚҚ туралы заңның 5-бабы 5-тармағының үшінші және төртінші бөліктеріне сәйкес қаржы мониторингі жөніндегі уәкілетті орган айқындаған нысан бойынша клиенттердің бенефициарлық меншік иелері туралы мәліметтерді ұйымның сұрау салуы бойынша алу және ұсыну тәртібі.</w:t>
      </w:r>
    </w:p>
    <w:bookmarkEnd w:id="672"/>
    <w:bookmarkStart w:name="z736" w:id="673"/>
    <w:p>
      <w:pPr>
        <w:spacing w:after="0"/>
        <w:ind w:left="0"/>
        <w:jc w:val="both"/>
      </w:pPr>
      <w:r>
        <w:rPr>
          <w:rFonts w:ascii="Times New Roman"/>
          <w:b w:val="false"/>
          <w:i w:val="false"/>
          <w:color w:val="000000"/>
          <w:sz w:val="28"/>
        </w:rPr>
        <w:t>
      Егер ұйым КЖ/ТҚҚ туралы заңға сәйкес шарт негізінде өзге тұлғаға ұйымның клиенттеріне қатысты КЖ/ТҚҚ туралы заңның 5-бабы 3-тармағының 1), 2), 2-1), 2-2) және 4) тармақшаларында көзделген шараларды қолдануды тапсырса, ұйым мұндай тұлғалармен өзара іс-қимыл жасау қағидаларын әзірлейді, олар мыналарды:</w:t>
      </w:r>
    </w:p>
    <w:bookmarkEnd w:id="673"/>
    <w:bookmarkStart w:name="z737" w:id="674"/>
    <w:p>
      <w:pPr>
        <w:spacing w:after="0"/>
        <w:ind w:left="0"/>
        <w:jc w:val="both"/>
      </w:pPr>
      <w:r>
        <w:rPr>
          <w:rFonts w:ascii="Times New Roman"/>
          <w:b w:val="false"/>
          <w:i w:val="false"/>
          <w:color w:val="000000"/>
          <w:sz w:val="28"/>
        </w:rPr>
        <w:t>
      ұйымның сәйкестендіру жүргізу тапсырылған тұлғалармен шарттар жасасу рәсімін, сондай-ақ мұндай шарттар жасасуға уәкілетті ұйымның лауазымды тұлғаларының тізбесін;</w:t>
      </w:r>
    </w:p>
    <w:bookmarkEnd w:id="674"/>
    <w:bookmarkStart w:name="z738" w:id="675"/>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bookmarkEnd w:id="675"/>
    <w:bookmarkStart w:name="z739" w:id="676"/>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ұйымға беру рәсімі мен мерзімдерін;</w:t>
      </w:r>
    </w:p>
    <w:bookmarkEnd w:id="676"/>
    <w:bookmarkStart w:name="z740" w:id="677"/>
    <w:p>
      <w:pPr>
        <w:spacing w:after="0"/>
        <w:ind w:left="0"/>
        <w:jc w:val="both"/>
      </w:pPr>
      <w:r>
        <w:rPr>
          <w:rFonts w:ascii="Times New Roman"/>
          <w:b w:val="false"/>
          <w:i w:val="false"/>
          <w:color w:val="000000"/>
          <w:sz w:val="28"/>
        </w:rPr>
        <w:t>
      ұйымға алынған мәліметтерді беру рәсімін, мерзімдері мен толықтығын, сондай-ақ анықталған бұзушылықтарды жою бойынша ұйым қабылдайтын шараларды қоса алғанда, сәйкестендіруді жүргізу тапсырылған тұлғалардың сәйкестендіру жөніндегі талаптарды сақтауын бақылауды ұйымның жүзеге асыру рәсімін;</w:t>
      </w:r>
    </w:p>
    <w:bookmarkEnd w:id="677"/>
    <w:bookmarkStart w:name="z741" w:id="678"/>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ұйымға беру мерзімдері мен толықтығын сақтамаған жағдайда, ұйымның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bookmarkEnd w:id="678"/>
    <w:bookmarkStart w:name="z742" w:id="679"/>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тұлғаларының тізбесін;</w:t>
      </w:r>
    </w:p>
    <w:bookmarkEnd w:id="679"/>
    <w:bookmarkStart w:name="z743" w:id="680"/>
    <w:p>
      <w:pPr>
        <w:spacing w:after="0"/>
        <w:ind w:left="0"/>
        <w:jc w:val="both"/>
      </w:pPr>
      <w:r>
        <w:rPr>
          <w:rFonts w:ascii="Times New Roman"/>
          <w:b w:val="false"/>
          <w:i w:val="false"/>
          <w:color w:val="000000"/>
          <w:sz w:val="28"/>
        </w:rPr>
        <w:t>
      ұйым сәйкестендіру жүргізуді тапсырған тұлғалардың сәйкестендіру жөніндегі талаптарды сақтамағаны үшін, алынған мәліметтерді ұйымға беру рәсімін, мерзімдері мен толықтығын қоса алғанда, жауапкершілігі туралы ережелерді;</w:t>
      </w:r>
    </w:p>
    <w:bookmarkEnd w:id="680"/>
    <w:bookmarkStart w:name="z744" w:id="681"/>
    <w:p>
      <w:pPr>
        <w:spacing w:after="0"/>
        <w:ind w:left="0"/>
        <w:jc w:val="both"/>
      </w:pPr>
      <w:r>
        <w:rPr>
          <w:rFonts w:ascii="Times New Roman"/>
          <w:b w:val="false"/>
          <w:i w:val="false"/>
          <w:color w:val="000000"/>
          <w:sz w:val="28"/>
        </w:rPr>
        <w:t>
      ұйымның сәйкестендіру талаптарын орындау мақсатында оларға әдіснамалық көмек көрсету мәселелері бойынша сәйкестендіру жүргізу тапсырылған тұлғалармен өзара іс-қимыл жасау рәсімін қамтиды.</w:t>
      </w:r>
    </w:p>
    <w:bookmarkEnd w:id="681"/>
    <w:bookmarkStart w:name="z745" w:id="682"/>
    <w:p>
      <w:pPr>
        <w:spacing w:after="0"/>
        <w:ind w:left="0"/>
        <w:jc w:val="both"/>
      </w:pPr>
      <w:r>
        <w:rPr>
          <w:rFonts w:ascii="Times New Roman"/>
          <w:b w:val="false"/>
          <w:i w:val="false"/>
          <w:color w:val="000000"/>
          <w:sz w:val="28"/>
        </w:rPr>
        <w:t>
      Ұйымға өзара іс-қимыл қағидаларына қосымша талаптарды енгізуіне рұқсат етіледі.</w:t>
      </w:r>
    </w:p>
    <w:bookmarkEnd w:id="682"/>
    <w:bookmarkStart w:name="z746" w:id="683"/>
    <w:p>
      <w:pPr>
        <w:spacing w:after="0"/>
        <w:ind w:left="0"/>
        <w:jc w:val="both"/>
      </w:pPr>
      <w:r>
        <w:rPr>
          <w:rFonts w:ascii="Times New Roman"/>
          <w:b w:val="false"/>
          <w:i w:val="false"/>
          <w:color w:val="000000"/>
          <w:sz w:val="28"/>
        </w:rPr>
        <w:t>
      Шарттың негізінде шетелдік қаржы ұйымына клиенттерді (олардың өкілдерін) және бенефициарлық меншік иелерін тиісті түрде тексерудің КЖ/ТҚҚ туралы заңның 5-бабы 3-тармағының 1), 2), 2-1), 2-2) және 4) тармақшаларында көзделген шараларын тапсырған ұйым қылмыстық жолмен алынған кірістерді заңдастыру (жылыстату) және терроризмді қаржыландырудың ықтимал тәуекелдерін ескереді."</w:t>
      </w:r>
    </w:p>
    <w:bookmarkEnd w:id="683"/>
    <w:bookmarkStart w:name="z747" w:id="684"/>
    <w:p>
      <w:pPr>
        <w:spacing w:after="0"/>
        <w:ind w:left="0"/>
        <w:jc w:val="both"/>
      </w:pPr>
      <w:r>
        <w:rPr>
          <w:rFonts w:ascii="Times New Roman"/>
          <w:b w:val="false"/>
          <w:i w:val="false"/>
          <w:color w:val="000000"/>
          <w:sz w:val="28"/>
        </w:rPr>
        <w:t>
      мына мазмұндағы 25-1-тармақпен толықтырылсын:</w:t>
      </w:r>
    </w:p>
    <w:bookmarkEnd w:id="684"/>
    <w:bookmarkStart w:name="z748" w:id="685"/>
    <w:p>
      <w:pPr>
        <w:spacing w:after="0"/>
        <w:ind w:left="0"/>
        <w:jc w:val="both"/>
      </w:pPr>
      <w:r>
        <w:rPr>
          <w:rFonts w:ascii="Times New Roman"/>
          <w:b w:val="false"/>
          <w:i w:val="false"/>
          <w:color w:val="000000"/>
          <w:sz w:val="28"/>
        </w:rPr>
        <w:t>
      "25-1. Қаржы мониторингінің басқа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деңгейде орындамайтын мемлекетте (аумақта) тіркелген, болатын немесе орналасатын жағдайда, ұйым КЖ/ТҚҚ туралы заңның 5-бабының 6, 6-1 және 8-тармақтарында көзделген әрекеттерді жасамайды.";</w:t>
      </w:r>
    </w:p>
    <w:bookmarkEnd w:id="685"/>
    <w:bookmarkStart w:name="z749" w:id="686"/>
    <w:p>
      <w:pPr>
        <w:spacing w:after="0"/>
        <w:ind w:left="0"/>
        <w:jc w:val="both"/>
      </w:pPr>
      <w:r>
        <w:rPr>
          <w:rFonts w:ascii="Times New Roman"/>
          <w:b w:val="false"/>
          <w:i w:val="false"/>
          <w:color w:val="000000"/>
          <w:sz w:val="28"/>
        </w:rPr>
        <w:t>
      мына мазмұндағы 27-1-тармақпен толықтырылсын:</w:t>
      </w:r>
    </w:p>
    <w:bookmarkEnd w:id="686"/>
    <w:bookmarkStart w:name="z750" w:id="687"/>
    <w:p>
      <w:pPr>
        <w:spacing w:after="0"/>
        <w:ind w:left="0"/>
        <w:jc w:val="both"/>
      </w:pPr>
      <w:r>
        <w:rPr>
          <w:rFonts w:ascii="Times New Roman"/>
          <w:b w:val="false"/>
          <w:i w:val="false"/>
          <w:color w:val="000000"/>
          <w:sz w:val="28"/>
        </w:rPr>
        <w:t xml:space="preserve">
      "27-1. Клиент операцияларын зерделеу жиілігін ұйым клиенттің (клиенттер тобының) тәуекел деңгейін және (немесе) клиент пайдаланатын ұйым қызметтерінің (өнімдерінің) КЖ/ТҚ тәуекелдеріне ұшырау дәрежесін, клиенттің қаржы мониторингіне жататын операцияны (операцияларды) жасауын (жасауға әрекет жасауын) ескере отырып, сондай-ақ ұйымдағы уәкілетті орган бекіткен КЖ/ТҚ типологияларын, схемалары мен тәсілдерін ескере отырып айқындайды. </w:t>
      </w:r>
    </w:p>
    <w:bookmarkEnd w:id="687"/>
    <w:bookmarkStart w:name="z751" w:id="688"/>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ұйым клиент белгілі бір уақыт кезеңінде, бірақ кемінде соңғы айда жүргізетін (жүргізген) операцияларды зерделейді.";</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 редакцияда жазылсын:</w:t>
      </w:r>
    </w:p>
    <w:bookmarkStart w:name="z753" w:id="689"/>
    <w:p>
      <w:pPr>
        <w:spacing w:after="0"/>
        <w:ind w:left="0"/>
        <w:jc w:val="both"/>
      </w:pPr>
      <w:r>
        <w:rPr>
          <w:rFonts w:ascii="Times New Roman"/>
          <w:b w:val="false"/>
          <w:i w:val="false"/>
          <w:color w:val="000000"/>
          <w:sz w:val="28"/>
        </w:rPr>
        <w:t>
      "32. Оқыту бағдарламасы КЖ/ТҚҚ туралы заңның 11-бабының 8-тармағында көрсетілген КЖ/ТҚҚ саласындағы даярлау және оқыту бойынша қаржы мониторингі субъектілеріне қойылатын талаптарға сәйкес әзірленеді.";</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