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0c5d" w14:textId="5040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14 қыркүйектегі № 22 бұйрығы. Қазақстан Республикасының Әділет министрлігінде 2022 жылғы 16 қыркүйекте № 29626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"Мәдениет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Мәдениет және спорт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"20" қаңтардағы № 1 бұйрығына 1-қосымша</w:t>
            </w:r>
          </w:p>
          <w:p>
            <w:pPr>
              <w:spacing w:after="20"/>
              <w:ind w:left="20"/>
              <w:jc w:val="both"/>
            </w:pPr>
          </w:p>
          <w:p>
            <w:pPr>
              <w:spacing w:after="20"/>
              <w:ind w:left="20"/>
              <w:jc w:val="both"/>
            </w:pPr>
            <w:r>
              <w:rPr>
                <w:rFonts w:ascii="Times New Roman"/>
                <w:b/>
                <w:i w:val="false"/>
                <w:color w:val="000000"/>
                <w:sz w:val="20"/>
              </w:rPr>
              <w:t>
Приложение 1 к приказу Председателя Комитета по статистике Министерства национальной экономики Республики Казахстан от 20 января 2020 года № 1
</w:t>
            </w:r>
          </w:p>
        </w:tc>
      </w:tr>
    </w:tbl>
    <w:p>
      <w:pPr>
        <w:spacing w:after="0"/>
        <w:ind w:left="0"/>
        <w:jc w:val="left"/>
      </w:pPr>
      <w:r>
        <w:rPr>
          <w:rFonts w:ascii="Times New Roman"/>
          <w:b/>
          <w:i w:val="false"/>
          <w:color w:val="000000"/>
        </w:rPr>
        <w:t xml:space="preserve"> Кітапхана қызметі туралы есеп Отчет о деятельности библиотеки</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1-кітапхана</w:t>
            </w:r>
          </w:p>
          <w:p>
            <w:pPr>
              <w:spacing w:after="20"/>
              <w:ind w:left="20"/>
              <w:jc w:val="both"/>
            </w:pPr>
            <w:r>
              <w:rPr>
                <w:rFonts w:ascii="Times New Roman"/>
                <w:b w:val="false"/>
                <w:i w:val="false"/>
                <w:color w:val="000000"/>
                <w:sz w:val="20"/>
              </w:rPr>
              <w:t>
1-библиотека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кодына сәйкес негізгі немесе қосалқы қызмет түрі 91.01.2 "Оқырмандар залын, лекторийлар, көрсету залдарының </w:t>
            </w:r>
            <w:r>
              <w:rPr>
                <w:rFonts w:ascii="Times New Roman"/>
                <w:b/>
                <w:i w:val="false"/>
                <w:color w:val="000000"/>
                <w:sz w:val="20"/>
              </w:rPr>
              <w:t>қызметін қоса алғанда кітапхана қызметі"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91.01.2 "Библиотечная деятельность, включая деятельность читальных залов, лекториев, демонстрационных залов"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27 қаңтарға (қоса алғанда) дейін</w:t>
      </w:r>
    </w:p>
    <w:p>
      <w:pPr>
        <w:spacing w:after="0"/>
        <w:ind w:left="0"/>
        <w:jc w:val="both"/>
      </w:pPr>
      <w:r>
        <w:rPr>
          <w:rFonts w:ascii="Times New Roman"/>
          <w:b w:val="false"/>
          <w:i w:val="false"/>
          <w:color w:val="000000"/>
          <w:sz w:val="28"/>
        </w:rPr>
        <w:t>
      Срок представления – до 27 января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 коды (ӘАОЖ) (респондентстатистикалық нысанды қағаз жеткізгіште ұсынған кезде аумақтықстатистика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органастатистики при представлении респондентом статистической формы на бумажном носителе)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Кітапханалардың негізгі типтерін көрсетіңіз, бірлік</w:t>
      </w:r>
    </w:p>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p>
          <w:p>
            <w:pPr>
              <w:spacing w:after="20"/>
              <w:ind w:left="20"/>
              <w:jc w:val="both"/>
            </w:pPr>
          </w:p>
          <w:p>
            <w:pPr>
              <w:spacing w:after="20"/>
              <w:ind w:left="20"/>
              <w:jc w:val="both"/>
            </w:pPr>
            <w:r>
              <w:rPr>
                <w:rFonts w:ascii="Times New Roman"/>
                <w:b/>
                <w:i w:val="false"/>
                <w:color w:val="000000"/>
                <w:sz w:val="20"/>
              </w:rPr>
              <w:t>
Из них – сельская местность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Кітапханалардың саны</w:t>
            </w:r>
          </w:p>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w:t>
            </w:r>
          </w:p>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әмбебап</w:t>
            </w:r>
          </w:p>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p>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Әдебиеттерді беру пунктілерінің саны</w:t>
            </w:r>
          </w:p>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пунктілерінің саны</w:t>
            </w:r>
          </w:p>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балаларға арналған кітапханалардың саны</w:t>
            </w:r>
          </w:p>
          <w:p>
            <w:pPr>
              <w:spacing w:after="20"/>
              <w:ind w:left="20"/>
              <w:jc w:val="both"/>
            </w:pPr>
            <w:r>
              <w:rPr>
                <w:rFonts w:ascii="Times New Roman"/>
                <w:b w:val="false"/>
                <w:i w:val="false"/>
                <w:color w:val="000000"/>
                <w:sz w:val="20"/>
              </w:rPr>
              <w:t>
Из строки 1 – число библиотек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электронды кітапханалардың саны</w:t>
            </w:r>
          </w:p>
          <w:p>
            <w:pPr>
              <w:spacing w:after="20"/>
              <w:ind w:left="20"/>
              <w:jc w:val="both"/>
            </w:pPr>
            <w:r>
              <w:rPr>
                <w:rFonts w:ascii="Times New Roman"/>
                <w:b w:val="false"/>
                <w:i w:val="false"/>
                <w:color w:val="000000"/>
                <w:sz w:val="20"/>
              </w:rPr>
              <w:t>
Из строки 1 – число электронных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Кітапханалар ғимараттарының (үй-жайларының) санын және олардың ауданын көрсетіңіз</w:t>
      </w:r>
    </w:p>
    <w:p>
      <w:pPr>
        <w:spacing w:after="0"/>
        <w:ind w:left="0"/>
        <w:jc w:val="both"/>
      </w:pPr>
      <w:r>
        <w:rPr>
          <w:rFonts w:ascii="Times New Roman"/>
          <w:b w:val="false"/>
          <w:i w:val="false"/>
          <w:color w:val="000000"/>
          <w:sz w:val="28"/>
        </w:rPr>
        <w:t>
      Укажите число зданий (помещений) библиотек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p>
          <w:p>
            <w:pPr>
              <w:spacing w:after="20"/>
              <w:ind w:left="20"/>
              <w:jc w:val="both"/>
            </w:pPr>
          </w:p>
          <w:p>
            <w:pPr>
              <w:spacing w:after="20"/>
              <w:ind w:left="20"/>
              <w:jc w:val="both"/>
            </w:pPr>
            <w:r>
              <w:rPr>
                <w:rFonts w:ascii="Times New Roman"/>
                <w:b/>
                <w:i w:val="false"/>
                <w:color w:val="000000"/>
                <w:sz w:val="20"/>
              </w:rPr>
              <w:t>
Из них – сельская местность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ғимараттарының (үй-жайларының) саны, бірлік</w:t>
            </w:r>
          </w:p>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p>
          <w:p>
            <w:pPr>
              <w:spacing w:after="20"/>
              <w:ind w:left="20"/>
              <w:jc w:val="both"/>
            </w:pPr>
            <w:r>
              <w:rPr>
                <w:rFonts w:ascii="Times New Roman"/>
                <w:b w:val="false"/>
                <w:i w:val="false"/>
                <w:color w:val="000000"/>
                <w:sz w:val="20"/>
              </w:rPr>
              <w:t xml:space="preserve">
в неотапливаемых зданиях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талап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 ғимараттарының (үй-жайларының) жалпы ауданы, шаршы метр</w:t>
            </w:r>
          </w:p>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мүгедектігі бар адамдар үшін қол жетімді кітапхана ғимараттарының (үй-жайларының) саны, бірлік</w:t>
            </w:r>
          </w:p>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Кітапхана қызметтерінің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p>
          <w:p>
            <w:pPr>
              <w:spacing w:after="20"/>
              <w:ind w:left="20"/>
              <w:jc w:val="both"/>
            </w:pPr>
          </w:p>
          <w:p>
            <w:pPr>
              <w:spacing w:after="20"/>
              <w:ind w:left="20"/>
              <w:jc w:val="both"/>
            </w:pPr>
            <w:r>
              <w:rPr>
                <w:rFonts w:ascii="Times New Roman"/>
                <w:b/>
                <w:i w:val="false"/>
                <w:color w:val="000000"/>
                <w:sz w:val="20"/>
              </w:rPr>
              <w:t>
Из них – сельская местность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залдарындағы орындар саны, бірлік</w:t>
            </w:r>
          </w:p>
          <w:p>
            <w:pPr>
              <w:spacing w:after="20"/>
              <w:ind w:left="20"/>
              <w:jc w:val="both"/>
            </w:pPr>
            <w:r>
              <w:rPr>
                <w:rFonts w:ascii="Times New Roman"/>
                <w:b w:val="false"/>
                <w:i w:val="false"/>
                <w:color w:val="000000"/>
                <w:sz w:val="20"/>
              </w:rPr>
              <w:t xml:space="preserve">
Число мест в читальных залах,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 саны – барлығы, адам</w:t>
            </w:r>
          </w:p>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кітапханалардың интернет-ресурсын (порталын) пайдаланушылар саны</w:t>
            </w:r>
          </w:p>
          <w:p>
            <w:pPr>
              <w:spacing w:after="20"/>
              <w:ind w:left="20"/>
              <w:jc w:val="both"/>
            </w:pPr>
            <w:r>
              <w:rPr>
                <w:rFonts w:ascii="Times New Roman"/>
                <w:b w:val="false"/>
                <w:i w:val="false"/>
                <w:color w:val="000000"/>
                <w:sz w:val="20"/>
              </w:rPr>
              <w:t>
из них: число пользователей интернет-ресурса (портала)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Пайдаланушылардың жалпы санынан – балалар, адам</w:t>
            </w:r>
          </w:p>
          <w:p>
            <w:pPr>
              <w:spacing w:after="20"/>
              <w:ind w:left="20"/>
              <w:jc w:val="both"/>
            </w:pPr>
            <w:r>
              <w:rPr>
                <w:rFonts w:ascii="Times New Roman"/>
                <w:b w:val="false"/>
                <w:i w:val="false"/>
                <w:color w:val="000000"/>
                <w:sz w:val="20"/>
              </w:rPr>
              <w:t>
Из общего числа пользователей –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Кітапханаға келушілер саны, адам</w:t>
            </w:r>
          </w:p>
          <w:p>
            <w:pPr>
              <w:spacing w:after="20"/>
              <w:ind w:left="20"/>
              <w:jc w:val="both"/>
            </w:pPr>
            <w:r>
              <w:rPr>
                <w:rFonts w:ascii="Times New Roman"/>
                <w:b w:val="false"/>
                <w:i w:val="false"/>
                <w:color w:val="000000"/>
                <w:sz w:val="20"/>
              </w:rPr>
              <w:t>
Число посещений библиотек,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кітапханалардың интернет-ресурсына (порталына) қатынау саны</w:t>
            </w:r>
          </w:p>
          <w:p>
            <w:pPr>
              <w:spacing w:after="20"/>
              <w:ind w:left="20"/>
              <w:jc w:val="both"/>
            </w:pPr>
            <w:r>
              <w:rPr>
                <w:rFonts w:ascii="Times New Roman"/>
                <w:b w:val="false"/>
                <w:i w:val="false"/>
                <w:color w:val="000000"/>
                <w:sz w:val="20"/>
              </w:rPr>
              <w:t xml:space="preserve">
из них: число посещений интернет-ресурса (портала) библиотек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Кітапханада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Кітапханадағы мәдени-бұқаралық іс-шараларға келушілер саны, адам</w:t>
            </w:r>
          </w:p>
          <w:p>
            <w:pPr>
              <w:spacing w:after="20"/>
              <w:ind w:left="20"/>
              <w:jc w:val="both"/>
            </w:pPr>
            <w:r>
              <w:rPr>
                <w:rFonts w:ascii="Times New Roman"/>
                <w:b w:val="false"/>
                <w:i w:val="false"/>
                <w:color w:val="000000"/>
                <w:sz w:val="20"/>
              </w:rPr>
              <w:t>
Число посещений культурно-массовых мероприятий в библиотеке,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режимдегі мәдени-бұқаралық іс-шараларға келушілер саны, адам</w:t>
            </w:r>
          </w:p>
          <w:p>
            <w:pPr>
              <w:spacing w:after="20"/>
              <w:ind w:left="20"/>
              <w:jc w:val="both"/>
            </w:pPr>
            <w:r>
              <w:rPr>
                <w:rFonts w:ascii="Times New Roman"/>
                <w:b w:val="false"/>
                <w:i w:val="false"/>
                <w:color w:val="000000"/>
                <w:sz w:val="20"/>
              </w:rPr>
              <w:t>
Число посещений культурно-массовых мероприятий в режиме он-лайн,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Кітапхана қорының басылымдар тілдері бойынша қозғалысы туралы мәліметтерді көрсетіңіз, бірлік</w:t>
      </w:r>
    </w:p>
    <w:p>
      <w:pPr>
        <w:spacing w:after="0"/>
        <w:ind w:left="0"/>
        <w:jc w:val="both"/>
      </w:pPr>
      <w:r>
        <w:rPr>
          <w:rFonts w:ascii="Times New Roman"/>
          <w:b w:val="false"/>
          <w:i w:val="false"/>
          <w:color w:val="000000"/>
          <w:sz w:val="28"/>
        </w:rPr>
        <w:t>
      Укажите сведения о движении библиотечного фонда по языкам изданий,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Басылымдар</w:t>
            </w:r>
          </w:p>
          <w:p>
            <w:pPr>
              <w:spacing w:after="20"/>
              <w:ind w:left="20"/>
              <w:jc w:val="both"/>
            </w:pPr>
          </w:p>
          <w:p>
            <w:pPr>
              <w:spacing w:after="20"/>
              <w:ind w:left="20"/>
              <w:jc w:val="both"/>
            </w:pPr>
            <w:r>
              <w:rPr>
                <w:rFonts w:ascii="Times New Roman"/>
                <w:b/>
                <w:i w:val="false"/>
                <w:color w:val="000000"/>
                <w:sz w:val="20"/>
              </w:rPr>
              <w:t>
Издания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книжные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жеткізгіштегі</w:t>
            </w:r>
          </w:p>
          <w:p>
            <w:pPr>
              <w:spacing w:after="20"/>
              <w:ind w:left="20"/>
              <w:jc w:val="both"/>
            </w:pPr>
          </w:p>
          <w:p>
            <w:pPr>
              <w:spacing w:after="20"/>
              <w:ind w:left="20"/>
              <w:jc w:val="both"/>
            </w:pPr>
            <w:r>
              <w:rPr>
                <w:rFonts w:ascii="Times New Roman"/>
                <w:b/>
                <w:i w:val="false"/>
                <w:color w:val="000000"/>
                <w:sz w:val="20"/>
              </w:rPr>
              <w:t>
на электронных носителях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аудио/видео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w:t>
            </w:r>
          </w:p>
          <w:p>
            <w:pPr>
              <w:spacing w:after="20"/>
              <w:ind w:left="20"/>
              <w:jc w:val="both"/>
            </w:pPr>
          </w:p>
          <w:p>
            <w:pPr>
              <w:spacing w:after="20"/>
              <w:ind w:left="20"/>
              <w:jc w:val="both"/>
            </w:pPr>
            <w:r>
              <w:rPr>
                <w:rFonts w:ascii="Times New Roman"/>
                <w:b/>
                <w:i w:val="false"/>
                <w:color w:val="000000"/>
                <w:sz w:val="20"/>
              </w:rPr>
              <w:t>
периодические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p>
          <w:p>
            <w:pPr>
              <w:spacing w:after="20"/>
              <w:ind w:left="20"/>
              <w:jc w:val="both"/>
            </w:pPr>
          </w:p>
          <w:p>
            <w:pPr>
              <w:spacing w:after="20"/>
              <w:ind w:left="20"/>
              <w:jc w:val="both"/>
            </w:pPr>
            <w:r>
              <w:rPr>
                <w:rFonts w:ascii="Times New Roman"/>
                <w:b/>
                <w:i w:val="false"/>
                <w:color w:val="000000"/>
                <w:sz w:val="20"/>
              </w:rPr>
              <w:t>
другая литература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w:t>
            </w:r>
          </w:p>
          <w:p>
            <w:pPr>
              <w:spacing w:after="20"/>
              <w:ind w:left="20"/>
              <w:jc w:val="both"/>
            </w:pPr>
            <w:r>
              <w:rPr>
                <w:rFonts w:ascii="Times New Roman"/>
                <w:b w:val="false"/>
                <w:i w:val="false"/>
                <w:color w:val="000000"/>
                <w:sz w:val="20"/>
              </w:rPr>
              <w:t>
газеты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журналдар</w:t>
            </w:r>
          </w:p>
          <w:p>
            <w:pPr>
              <w:spacing w:after="20"/>
              <w:ind w:left="20"/>
              <w:jc w:val="both"/>
            </w:pPr>
            <w:r>
              <w:rPr>
                <w:rFonts w:ascii="Times New Roman"/>
                <w:b w:val="false"/>
                <w:i w:val="false"/>
                <w:color w:val="000000"/>
                <w:sz w:val="20"/>
              </w:rPr>
              <w:t>
журналы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 басында бары</w:t>
            </w:r>
          </w:p>
          <w:p>
            <w:pPr>
              <w:spacing w:after="20"/>
              <w:ind w:left="20"/>
              <w:jc w:val="both"/>
            </w:pPr>
            <w:r>
              <w:rPr>
                <w:rFonts w:ascii="Times New Roman"/>
                <w:b w:val="false"/>
                <w:i w:val="false"/>
                <w:color w:val="000000"/>
                <w:sz w:val="20"/>
              </w:rPr>
              <w:t>
Состоит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p>
            <w:pPr>
              <w:spacing w:after="20"/>
              <w:ind w:left="20"/>
              <w:jc w:val="both"/>
            </w:pPr>
            <w:r>
              <w:rPr>
                <w:rFonts w:ascii="Times New Roman"/>
                <w:b w:val="false"/>
                <w:i w:val="false"/>
                <w:color w:val="000000"/>
                <w:sz w:val="20"/>
              </w:rPr>
              <w:t>
на государственном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p>
            <w:pPr>
              <w:spacing w:after="20"/>
              <w:ind w:left="20"/>
              <w:jc w:val="both"/>
            </w:pPr>
            <w:r>
              <w:rPr>
                <w:rFonts w:ascii="Times New Roman"/>
                <w:b w:val="false"/>
                <w:i w:val="false"/>
                <w:color w:val="000000"/>
                <w:sz w:val="20"/>
              </w:rPr>
              <w:t>
на русском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p>
          <w:p>
            <w:pPr>
              <w:spacing w:after="20"/>
              <w:ind w:left="20"/>
              <w:jc w:val="both"/>
            </w:pPr>
            <w:r>
              <w:rPr>
                <w:rFonts w:ascii="Times New Roman"/>
                <w:b w:val="false"/>
                <w:i w:val="false"/>
                <w:color w:val="000000"/>
                <w:sz w:val="20"/>
              </w:rPr>
              <w:t>
на других языках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түскені</w:t>
            </w:r>
          </w:p>
          <w:p>
            <w:pPr>
              <w:spacing w:after="20"/>
              <w:ind w:left="20"/>
              <w:jc w:val="both"/>
            </w:pPr>
            <w:r>
              <w:rPr>
                <w:rFonts w:ascii="Times New Roman"/>
                <w:b w:val="false"/>
                <w:i w:val="false"/>
                <w:color w:val="000000"/>
                <w:sz w:val="20"/>
              </w:rPr>
              <w:t>
Поступило в течение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p>
            <w:pPr>
              <w:spacing w:after="20"/>
              <w:ind w:left="20"/>
              <w:jc w:val="both"/>
            </w:pPr>
            <w:r>
              <w:rPr>
                <w:rFonts w:ascii="Times New Roman"/>
                <w:b w:val="false"/>
                <w:i w:val="false"/>
                <w:color w:val="000000"/>
                <w:sz w:val="20"/>
              </w:rPr>
              <w:t>
на государственном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p>
            <w:pPr>
              <w:spacing w:after="20"/>
              <w:ind w:left="20"/>
              <w:jc w:val="both"/>
            </w:pPr>
            <w:r>
              <w:rPr>
                <w:rFonts w:ascii="Times New Roman"/>
                <w:b w:val="false"/>
                <w:i w:val="false"/>
                <w:color w:val="000000"/>
                <w:sz w:val="20"/>
              </w:rPr>
              <w:t>
на русском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p>
          <w:p>
            <w:pPr>
              <w:spacing w:after="20"/>
              <w:ind w:left="20"/>
              <w:jc w:val="both"/>
            </w:pPr>
            <w:r>
              <w:rPr>
                <w:rFonts w:ascii="Times New Roman"/>
                <w:b w:val="false"/>
                <w:i w:val="false"/>
                <w:color w:val="000000"/>
                <w:sz w:val="20"/>
              </w:rPr>
              <w:t>
на других языках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шығып қалғаны</w:t>
            </w:r>
          </w:p>
          <w:p>
            <w:pPr>
              <w:spacing w:after="20"/>
              <w:ind w:left="20"/>
              <w:jc w:val="both"/>
            </w:pPr>
            <w:r>
              <w:rPr>
                <w:rFonts w:ascii="Times New Roman"/>
                <w:b w:val="false"/>
                <w:i w:val="false"/>
                <w:color w:val="000000"/>
                <w:sz w:val="20"/>
              </w:rPr>
              <w:t>
Выбыло в течение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p>
            <w:pPr>
              <w:spacing w:after="20"/>
              <w:ind w:left="20"/>
              <w:jc w:val="both"/>
            </w:pPr>
            <w:r>
              <w:rPr>
                <w:rFonts w:ascii="Times New Roman"/>
                <w:b w:val="false"/>
                <w:i w:val="false"/>
                <w:color w:val="000000"/>
                <w:sz w:val="20"/>
              </w:rPr>
              <w:t>
на государственном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p>
            <w:pPr>
              <w:spacing w:after="20"/>
              <w:ind w:left="20"/>
              <w:jc w:val="both"/>
            </w:pPr>
            <w:r>
              <w:rPr>
                <w:rFonts w:ascii="Times New Roman"/>
                <w:b w:val="false"/>
                <w:i w:val="false"/>
                <w:color w:val="000000"/>
                <w:sz w:val="20"/>
              </w:rPr>
              <w:t>
на русском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p>
          <w:p>
            <w:pPr>
              <w:spacing w:after="20"/>
              <w:ind w:left="20"/>
              <w:jc w:val="both"/>
            </w:pPr>
            <w:r>
              <w:rPr>
                <w:rFonts w:ascii="Times New Roman"/>
                <w:b w:val="false"/>
                <w:i w:val="false"/>
                <w:color w:val="000000"/>
                <w:sz w:val="20"/>
              </w:rPr>
              <w:t>
на других языках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бары</w:t>
            </w:r>
          </w:p>
          <w:p>
            <w:pPr>
              <w:spacing w:after="20"/>
              <w:ind w:left="20"/>
              <w:jc w:val="both"/>
            </w:pPr>
            <w:r>
              <w:rPr>
                <w:rFonts w:ascii="Times New Roman"/>
                <w:b w:val="false"/>
                <w:i w:val="false"/>
                <w:color w:val="000000"/>
                <w:sz w:val="20"/>
              </w:rPr>
              <w:t>
Состоит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p>
            <w:pPr>
              <w:spacing w:after="20"/>
              <w:ind w:left="20"/>
              <w:jc w:val="both"/>
            </w:pPr>
            <w:r>
              <w:rPr>
                <w:rFonts w:ascii="Times New Roman"/>
                <w:b w:val="false"/>
                <w:i w:val="false"/>
                <w:color w:val="000000"/>
                <w:sz w:val="20"/>
              </w:rPr>
              <w:t>
на государственном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p>
            <w:pPr>
              <w:spacing w:after="20"/>
              <w:ind w:left="20"/>
              <w:jc w:val="both"/>
            </w:pPr>
            <w:r>
              <w:rPr>
                <w:rFonts w:ascii="Times New Roman"/>
                <w:b w:val="false"/>
                <w:i w:val="false"/>
                <w:color w:val="000000"/>
                <w:sz w:val="20"/>
              </w:rPr>
              <w:t>
на русском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p>
          <w:p>
            <w:pPr>
              <w:spacing w:after="20"/>
              <w:ind w:left="20"/>
              <w:jc w:val="both"/>
            </w:pPr>
            <w:r>
              <w:rPr>
                <w:rFonts w:ascii="Times New Roman"/>
                <w:b w:val="false"/>
                <w:i w:val="false"/>
                <w:color w:val="000000"/>
                <w:sz w:val="20"/>
              </w:rPr>
              <w:t>
на других языках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Кітапхана қорының жыл ішінде шығып қалғаны туралы мәліметтерді себептері бойынша көрсетіңіз, бірлік</w:t>
      </w:r>
    </w:p>
    <w:p>
      <w:pPr>
        <w:spacing w:after="0"/>
        <w:ind w:left="0"/>
        <w:jc w:val="both"/>
      </w:pPr>
      <w:r>
        <w:rPr>
          <w:rFonts w:ascii="Times New Roman"/>
          <w:b w:val="false"/>
          <w:i w:val="false"/>
          <w:color w:val="000000"/>
          <w:sz w:val="28"/>
        </w:rPr>
        <w:t>
      Укажите сведения о выбытии в течение года библиотечного фонда по причинам,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w:t>
            </w:r>
          </w:p>
          <w:p>
            <w:pPr>
              <w:spacing w:after="20"/>
              <w:ind w:left="20"/>
              <w:jc w:val="both"/>
            </w:pPr>
            <w:r>
              <w:rPr>
                <w:rFonts w:ascii="Times New Roman"/>
                <w:b/>
                <w:i w:val="false"/>
                <w:color w:val="000000"/>
                <w:sz w:val="20"/>
              </w:rPr>
              <w:t>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Басылымдар</w:t>
            </w:r>
          </w:p>
          <w:p>
            <w:pPr>
              <w:spacing w:after="20"/>
              <w:ind w:left="20"/>
              <w:jc w:val="both"/>
            </w:pPr>
          </w:p>
          <w:p>
            <w:pPr>
              <w:spacing w:after="20"/>
              <w:ind w:left="20"/>
              <w:jc w:val="both"/>
            </w:pPr>
            <w:r>
              <w:rPr>
                <w:rFonts w:ascii="Times New Roman"/>
                <w:b/>
                <w:i w:val="false"/>
                <w:color w:val="000000"/>
                <w:sz w:val="20"/>
              </w:rPr>
              <w:t>
Издания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p>
          <w:p>
            <w:pPr>
              <w:spacing w:after="20"/>
              <w:ind w:left="20"/>
              <w:jc w:val="both"/>
            </w:pPr>
          </w:p>
          <w:p>
            <w:pPr>
              <w:spacing w:after="20"/>
              <w:ind w:left="20"/>
              <w:jc w:val="both"/>
            </w:pPr>
            <w:r>
              <w:rPr>
                <w:rFonts w:ascii="Times New Roman"/>
                <w:b/>
                <w:i w:val="false"/>
                <w:color w:val="000000"/>
                <w:sz w:val="20"/>
              </w:rPr>
              <w:t>
книжные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жеткізгіштегі</w:t>
            </w:r>
          </w:p>
          <w:p>
            <w:pPr>
              <w:spacing w:after="20"/>
              <w:ind w:left="20"/>
              <w:jc w:val="both"/>
            </w:pPr>
          </w:p>
          <w:p>
            <w:pPr>
              <w:spacing w:after="20"/>
              <w:ind w:left="20"/>
              <w:jc w:val="both"/>
            </w:pPr>
            <w:r>
              <w:rPr>
                <w:rFonts w:ascii="Times New Roman"/>
                <w:b/>
                <w:i w:val="false"/>
                <w:color w:val="000000"/>
                <w:sz w:val="20"/>
              </w:rPr>
              <w:t>
на электронных носителях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аудио/видео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w:t>
            </w:r>
          </w:p>
          <w:p>
            <w:pPr>
              <w:spacing w:after="20"/>
              <w:ind w:left="20"/>
              <w:jc w:val="both"/>
            </w:pPr>
          </w:p>
          <w:p>
            <w:pPr>
              <w:spacing w:after="20"/>
              <w:ind w:left="20"/>
              <w:jc w:val="both"/>
            </w:pPr>
            <w:r>
              <w:rPr>
                <w:rFonts w:ascii="Times New Roman"/>
                <w:b/>
                <w:i w:val="false"/>
                <w:color w:val="000000"/>
                <w:sz w:val="20"/>
              </w:rPr>
              <w:t>
периодические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p>
          <w:p>
            <w:pPr>
              <w:spacing w:after="20"/>
              <w:ind w:left="20"/>
              <w:jc w:val="both"/>
            </w:pPr>
          </w:p>
          <w:p>
            <w:pPr>
              <w:spacing w:after="20"/>
              <w:ind w:left="20"/>
              <w:jc w:val="both"/>
            </w:pPr>
            <w:r>
              <w:rPr>
                <w:rFonts w:ascii="Times New Roman"/>
                <w:b/>
                <w:i w:val="false"/>
                <w:color w:val="000000"/>
                <w:sz w:val="20"/>
              </w:rPr>
              <w:t>
другая литература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p>
          <w:p>
            <w:pPr>
              <w:spacing w:after="20"/>
              <w:ind w:left="20"/>
              <w:jc w:val="both"/>
            </w:pPr>
          </w:p>
          <w:p>
            <w:pPr>
              <w:spacing w:after="20"/>
              <w:ind w:left="20"/>
              <w:jc w:val="both"/>
            </w:pPr>
            <w:r>
              <w:rPr>
                <w:rFonts w:ascii="Times New Roman"/>
                <w:b/>
                <w:i w:val="false"/>
                <w:color w:val="000000"/>
                <w:sz w:val="20"/>
              </w:rPr>
              <w:t>
газеты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p>
          <w:p>
            <w:pPr>
              <w:spacing w:after="20"/>
              <w:ind w:left="20"/>
              <w:jc w:val="both"/>
            </w:pPr>
          </w:p>
          <w:p>
            <w:pPr>
              <w:spacing w:after="20"/>
              <w:ind w:left="20"/>
              <w:jc w:val="both"/>
            </w:pPr>
            <w:r>
              <w:rPr>
                <w:rFonts w:ascii="Times New Roman"/>
                <w:b/>
                <w:i w:val="false"/>
                <w:color w:val="000000"/>
                <w:sz w:val="20"/>
              </w:rPr>
              <w:t>
журналы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Келесі себептер бойынша жыл </w:t>
            </w:r>
            <w:r>
              <w:rPr>
                <w:rFonts w:ascii="Times New Roman"/>
                <w:b/>
                <w:i w:val="false"/>
                <w:color w:val="000000"/>
                <w:sz w:val="20"/>
              </w:rPr>
              <w:t>ішінде шығып қалғаны</w:t>
            </w:r>
          </w:p>
          <w:p>
            <w:pPr>
              <w:spacing w:after="20"/>
              <w:ind w:left="20"/>
              <w:jc w:val="both"/>
            </w:pPr>
            <w:r>
              <w:rPr>
                <w:rFonts w:ascii="Times New Roman"/>
                <w:b w:val="false"/>
                <w:i w:val="false"/>
                <w:color w:val="000000"/>
                <w:sz w:val="20"/>
              </w:rPr>
              <w:t>
Выбыло в течение года по причинам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кітапханаларға, басқа да ұйымдарға ақысыз негізде берілген</w:t>
            </w:r>
          </w:p>
          <w:p>
            <w:pPr>
              <w:spacing w:after="20"/>
              <w:ind w:left="20"/>
              <w:jc w:val="both"/>
            </w:pPr>
            <w:r>
              <w:rPr>
                <w:rFonts w:ascii="Times New Roman"/>
                <w:b w:val="false"/>
                <w:i w:val="false"/>
                <w:color w:val="000000"/>
                <w:sz w:val="20"/>
              </w:rPr>
              <w:t>
безвозмездно передано другим библиотекам, другим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жағдайлар</w:t>
            </w:r>
          </w:p>
          <w:p>
            <w:pPr>
              <w:spacing w:after="20"/>
              <w:ind w:left="20"/>
              <w:jc w:val="both"/>
            </w:pPr>
            <w:r>
              <w:rPr>
                <w:rFonts w:ascii="Times New Roman"/>
                <w:b w:val="false"/>
                <w:i w:val="false"/>
                <w:color w:val="000000"/>
                <w:sz w:val="20"/>
              </w:rPr>
              <w:t>
чрезвычайные ситуации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w:t>
            </w:r>
          </w:p>
          <w:p>
            <w:pPr>
              <w:spacing w:after="20"/>
              <w:ind w:left="20"/>
              <w:jc w:val="both"/>
            </w:pPr>
            <w:r>
              <w:rPr>
                <w:rFonts w:ascii="Times New Roman"/>
                <w:b w:val="false"/>
                <w:i w:val="false"/>
                <w:color w:val="000000"/>
                <w:sz w:val="20"/>
              </w:rPr>
              <w:t>
другие причины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Кітапхана қорының жыл соңына білім салалары бойынша жағдайын көрсетіңіз, бірлік</w:t>
      </w:r>
    </w:p>
    <w:p>
      <w:pPr>
        <w:spacing w:after="0"/>
        <w:ind w:left="0"/>
        <w:jc w:val="both"/>
      </w:pPr>
      <w:r>
        <w:rPr>
          <w:rFonts w:ascii="Times New Roman"/>
          <w:b w:val="false"/>
          <w:i w:val="false"/>
          <w:color w:val="000000"/>
          <w:sz w:val="28"/>
        </w:rPr>
        <w:t>
      Укажите состояние библиотечного фонда на конец года по отраслям знаний,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w:t>
            </w:r>
          </w:p>
          <w:p>
            <w:pPr>
              <w:spacing w:after="20"/>
              <w:ind w:left="20"/>
              <w:jc w:val="both"/>
            </w:pPr>
            <w:r>
              <w:rPr>
                <w:rFonts w:ascii="Times New Roman"/>
                <w:b/>
                <w:i w:val="false"/>
                <w:color w:val="000000"/>
                <w:sz w:val="20"/>
              </w:rPr>
              <w:t>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салалары</w:t>
            </w:r>
          </w:p>
          <w:p>
            <w:pPr>
              <w:spacing w:after="20"/>
              <w:ind w:left="20"/>
              <w:jc w:val="both"/>
            </w:pPr>
          </w:p>
          <w:p>
            <w:pPr>
              <w:spacing w:after="20"/>
              <w:ind w:left="20"/>
              <w:jc w:val="both"/>
            </w:pPr>
            <w:r>
              <w:rPr>
                <w:rFonts w:ascii="Times New Roman"/>
                <w:b/>
                <w:i w:val="false"/>
                <w:color w:val="000000"/>
                <w:sz w:val="20"/>
              </w:rPr>
              <w:t>
Отрасли знаний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қоғамдық-саяси сипаттағы</w:t>
            </w:r>
          </w:p>
          <w:p>
            <w:pPr>
              <w:spacing w:after="20"/>
              <w:ind w:left="20"/>
              <w:jc w:val="both"/>
            </w:pPr>
          </w:p>
          <w:p>
            <w:pPr>
              <w:spacing w:after="20"/>
              <w:ind w:left="20"/>
              <w:jc w:val="both"/>
            </w:pPr>
            <w:r>
              <w:rPr>
                <w:rFonts w:ascii="Times New Roman"/>
                <w:b/>
                <w:i w:val="false"/>
                <w:color w:val="000000"/>
                <w:sz w:val="20"/>
              </w:rPr>
              <w:t>
общественно-политического характера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ғылымдары, денсаулық сақтау және медицина</w:t>
            </w:r>
          </w:p>
          <w:p>
            <w:pPr>
              <w:spacing w:after="20"/>
              <w:ind w:left="20"/>
              <w:jc w:val="both"/>
            </w:pPr>
          </w:p>
          <w:p>
            <w:pPr>
              <w:spacing w:after="20"/>
              <w:ind w:left="20"/>
              <w:jc w:val="both"/>
            </w:pPr>
            <w:r>
              <w:rPr>
                <w:rFonts w:ascii="Times New Roman"/>
                <w:b/>
                <w:i w:val="false"/>
                <w:color w:val="000000"/>
                <w:sz w:val="20"/>
              </w:rPr>
              <w:t>
естественные науки, здравоохранение и медицина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 ауыл және орман шаруашылығы</w:t>
            </w:r>
          </w:p>
          <w:p>
            <w:pPr>
              <w:spacing w:after="20"/>
              <w:ind w:left="20"/>
              <w:jc w:val="both"/>
            </w:pPr>
          </w:p>
          <w:p>
            <w:pPr>
              <w:spacing w:after="20"/>
              <w:ind w:left="20"/>
              <w:jc w:val="both"/>
            </w:pPr>
            <w:r>
              <w:rPr>
                <w:rFonts w:ascii="Times New Roman"/>
                <w:b/>
                <w:i w:val="false"/>
                <w:color w:val="000000"/>
                <w:sz w:val="20"/>
              </w:rPr>
              <w:t>
техника, сельское и лесное хозяйство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 дене шынықтыру және спорт</w:t>
            </w:r>
          </w:p>
          <w:p>
            <w:pPr>
              <w:spacing w:after="20"/>
              <w:ind w:left="20"/>
              <w:jc w:val="both"/>
            </w:pPr>
          </w:p>
          <w:p>
            <w:pPr>
              <w:spacing w:after="20"/>
              <w:ind w:left="20"/>
              <w:jc w:val="both"/>
            </w:pPr>
            <w:r>
              <w:rPr>
                <w:rFonts w:ascii="Times New Roman"/>
                <w:b/>
                <w:i w:val="false"/>
                <w:color w:val="000000"/>
                <w:sz w:val="20"/>
              </w:rPr>
              <w:t>
искусство, физическая культура и 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филологиялық ғылымдар, көркем әдебиет</w:t>
            </w:r>
          </w:p>
          <w:p>
            <w:pPr>
              <w:spacing w:after="20"/>
              <w:ind w:left="20"/>
              <w:jc w:val="both"/>
            </w:pPr>
          </w:p>
          <w:p>
            <w:pPr>
              <w:spacing w:after="20"/>
              <w:ind w:left="20"/>
              <w:jc w:val="both"/>
            </w:pPr>
            <w:r>
              <w:rPr>
                <w:rFonts w:ascii="Times New Roman"/>
                <w:b/>
                <w:i w:val="false"/>
                <w:color w:val="000000"/>
                <w:sz w:val="20"/>
              </w:rPr>
              <w:t>
филологические науки, художественная литература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w:t>
            </w:r>
          </w:p>
          <w:p>
            <w:pPr>
              <w:spacing w:after="20"/>
              <w:ind w:left="20"/>
              <w:jc w:val="both"/>
            </w:pPr>
          </w:p>
          <w:p>
            <w:pPr>
              <w:spacing w:after="20"/>
              <w:ind w:left="20"/>
              <w:jc w:val="both"/>
            </w:pPr>
            <w:r>
              <w:rPr>
                <w:rFonts w:ascii="Times New Roman"/>
                <w:b/>
                <w:i w:val="false"/>
                <w:color w:val="000000"/>
                <w:sz w:val="20"/>
              </w:rPr>
              <w:t>
другие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білім </w:t>
            </w:r>
            <w:r>
              <w:rPr>
                <w:rFonts w:ascii="Times New Roman"/>
                <w:b/>
                <w:i w:val="false"/>
                <w:color w:val="000000"/>
                <w:sz w:val="20"/>
              </w:rPr>
              <w:t>салалары бойынша бары</w:t>
            </w:r>
          </w:p>
          <w:p>
            <w:pPr>
              <w:spacing w:after="20"/>
              <w:ind w:left="20"/>
              <w:jc w:val="both"/>
            </w:pPr>
            <w:r>
              <w:rPr>
                <w:rFonts w:ascii="Times New Roman"/>
                <w:b w:val="false"/>
                <w:i w:val="false"/>
                <w:color w:val="000000"/>
                <w:sz w:val="20"/>
              </w:rPr>
              <w:t>
Состоит на конец года по отраслям знаний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балаларға арналғаны</w:t>
            </w:r>
          </w:p>
          <w:p>
            <w:pPr>
              <w:spacing w:after="20"/>
              <w:ind w:left="20"/>
              <w:jc w:val="both"/>
            </w:pPr>
            <w:r>
              <w:rPr>
                <w:rFonts w:ascii="Times New Roman"/>
                <w:b w:val="false"/>
                <w:i w:val="false"/>
                <w:color w:val="000000"/>
                <w:sz w:val="20"/>
              </w:rPr>
              <w:t>
из них: для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Әдебиетті беру туралы мәліметтерді көрсетіңіз, бірлік</w:t>
      </w:r>
    </w:p>
    <w:p>
      <w:pPr>
        <w:spacing w:after="0"/>
        <w:ind w:left="0"/>
        <w:jc w:val="both"/>
      </w:pPr>
      <w:r>
        <w:rPr>
          <w:rFonts w:ascii="Times New Roman"/>
          <w:b w:val="false"/>
          <w:i w:val="false"/>
          <w:color w:val="000000"/>
          <w:sz w:val="28"/>
        </w:rPr>
        <w:t>
      Укажите сведения о выдаче литературы,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Басылымдар</w:t>
            </w:r>
          </w:p>
          <w:p>
            <w:pPr>
              <w:spacing w:after="20"/>
              <w:ind w:left="20"/>
              <w:jc w:val="both"/>
            </w:pPr>
            <w:r>
              <w:rPr>
                <w:rFonts w:ascii="Times New Roman"/>
                <w:b w:val="false"/>
                <w:i w:val="false"/>
                <w:color w:val="000000"/>
                <w:sz w:val="20"/>
              </w:rPr>
              <w:t>
Издания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w:t>
            </w:r>
          </w:p>
          <w:p>
            <w:pPr>
              <w:spacing w:after="20"/>
              <w:ind w:left="20"/>
              <w:jc w:val="both"/>
            </w:pPr>
            <w:r>
              <w:rPr>
                <w:rFonts w:ascii="Times New Roman"/>
                <w:b w:val="false"/>
                <w:i w:val="false"/>
                <w:color w:val="000000"/>
                <w:sz w:val="20"/>
              </w:rPr>
              <w:t>
книжные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жеткізгіштегі</w:t>
            </w:r>
          </w:p>
          <w:p>
            <w:pPr>
              <w:spacing w:after="20"/>
              <w:ind w:left="20"/>
              <w:jc w:val="both"/>
            </w:pPr>
            <w:r>
              <w:rPr>
                <w:rFonts w:ascii="Times New Roman"/>
                <w:b w:val="false"/>
                <w:i w:val="false"/>
                <w:color w:val="000000"/>
                <w:sz w:val="20"/>
              </w:rPr>
              <w:t>
на электронных носителях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аудио/видео</w:t>
            </w:r>
            <w:r>
              <w:rPr>
                <w:rFonts w:ascii="Times New Roman"/>
                <w:b w:val="false"/>
                <w:i w:val="false"/>
                <w:color w:val="000000"/>
                <w:sz w:val="20"/>
              </w:rPr>
              <w:t xml:space="preserve"> аудио/видео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мерзімдік</w:t>
            </w:r>
          </w:p>
          <w:p>
            <w:pPr>
              <w:spacing w:after="20"/>
              <w:ind w:left="20"/>
              <w:jc w:val="both"/>
            </w:pPr>
            <w:r>
              <w:rPr>
                <w:rFonts w:ascii="Times New Roman"/>
                <w:b w:val="false"/>
                <w:i w:val="false"/>
                <w:color w:val="000000"/>
                <w:sz w:val="20"/>
              </w:rPr>
              <w:t>
периодические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әдебиеттер</w:t>
            </w:r>
          </w:p>
          <w:p>
            <w:pPr>
              <w:spacing w:after="20"/>
              <w:ind w:left="20"/>
              <w:jc w:val="both"/>
            </w:pP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w:t>
            </w:r>
          </w:p>
          <w:p>
            <w:pPr>
              <w:spacing w:after="20"/>
              <w:ind w:left="20"/>
              <w:jc w:val="both"/>
            </w:pPr>
            <w:r>
              <w:rPr>
                <w:rFonts w:ascii="Times New Roman"/>
                <w:b w:val="false"/>
                <w:i w:val="false"/>
                <w:color w:val="000000"/>
                <w:sz w:val="20"/>
              </w:rPr>
              <w:t>
газеты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журналдар</w:t>
            </w:r>
          </w:p>
          <w:p>
            <w:pPr>
              <w:spacing w:after="20"/>
              <w:ind w:left="20"/>
              <w:jc w:val="both"/>
            </w:pP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берілгені – барлығы</w:t>
            </w:r>
          </w:p>
          <w:p>
            <w:pPr>
              <w:spacing w:after="20"/>
              <w:ind w:left="20"/>
              <w:jc w:val="both"/>
            </w:pPr>
            <w:r>
              <w:rPr>
                <w:rFonts w:ascii="Times New Roman"/>
                <w:b w:val="false"/>
                <w:i w:val="false"/>
                <w:color w:val="000000"/>
                <w:sz w:val="20"/>
              </w:rPr>
              <w:t>
Выдано в течение года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балаларға</w:t>
            </w:r>
          </w:p>
          <w:p>
            <w:pPr>
              <w:spacing w:after="20"/>
              <w:ind w:left="20"/>
              <w:jc w:val="both"/>
            </w:pPr>
            <w:r>
              <w:rPr>
                <w:rFonts w:ascii="Times New Roman"/>
                <w:b w:val="false"/>
                <w:i w:val="false"/>
                <w:color w:val="000000"/>
                <w:sz w:val="20"/>
              </w:rPr>
              <w:t xml:space="preserve">
из них: детям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ауылдық жерде берілгені</w:t>
            </w:r>
          </w:p>
          <w:p>
            <w:pPr>
              <w:spacing w:after="20"/>
              <w:ind w:left="20"/>
              <w:jc w:val="both"/>
            </w:pPr>
            <w:r>
              <w:rPr>
                <w:rFonts w:ascii="Times New Roman"/>
                <w:b w:val="false"/>
                <w:i w:val="false"/>
                <w:color w:val="000000"/>
                <w:sz w:val="20"/>
              </w:rPr>
              <w:t>
Выдано в течение года в сельской местности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Кітапханадағы ақпараттық-коммуникациялық технологиялардың болуын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каталогтың көлемі</w:t>
            </w:r>
          </w:p>
          <w:p>
            <w:pPr>
              <w:spacing w:after="20"/>
              <w:ind w:left="20"/>
              <w:jc w:val="both"/>
            </w:pPr>
            <w:r>
              <w:rPr>
                <w:rFonts w:ascii="Times New Roman"/>
                <w:b w:val="false"/>
                <w:i w:val="false"/>
                <w:color w:val="000000"/>
                <w:sz w:val="20"/>
              </w:rPr>
              <w:t>
Объем электронного каталога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кітапхана қорынан цифрлық форматтағы құжаттар саны</w:t>
            </w:r>
          </w:p>
          <w:p>
            <w:pPr>
              <w:spacing w:after="20"/>
              <w:ind w:left="20"/>
              <w:jc w:val="both"/>
            </w:pPr>
            <w:r>
              <w:rPr>
                <w:rFonts w:ascii="Times New Roman"/>
                <w:b w:val="false"/>
                <w:i w:val="false"/>
                <w:color w:val="000000"/>
                <w:sz w:val="20"/>
              </w:rPr>
              <w:t xml:space="preserve">
Число документов из общего библиотечного фонда в цифровом формате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қатынау мүмкіндігі бар кітапханалар саны</w:t>
            </w:r>
          </w:p>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Интернет желісіне сымсыз технологиялар (Wi-Fi) арқылы қатынау мүмкіндігі бар</w:t>
            </w:r>
          </w:p>
          <w:p>
            <w:pPr>
              <w:spacing w:after="20"/>
              <w:ind w:left="20"/>
              <w:jc w:val="both"/>
            </w:pPr>
            <w:r>
              <w:rPr>
                <w:rFonts w:ascii="Times New Roman"/>
                <w:b w:val="false"/>
                <w:i w:val="false"/>
                <w:color w:val="000000"/>
                <w:sz w:val="20"/>
              </w:rPr>
              <w:t>
из них: с доступом в сеть Интернет посредством беспроводных технологий (Wi-Fi)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p>
          <w:p>
            <w:pPr>
              <w:spacing w:after="20"/>
              <w:ind w:left="20"/>
              <w:jc w:val="both"/>
            </w:pPr>
            <w:r>
              <w:rPr>
                <w:rFonts w:ascii="Times New Roman"/>
                <w:b w:val="false"/>
                <w:i w:val="false"/>
                <w:color w:val="000000"/>
                <w:sz w:val="20"/>
              </w:rPr>
              <w:t>
Число компьютеров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пайдаланушыларға арналған компьютерлер саны</w:t>
            </w:r>
          </w:p>
          <w:p>
            <w:pPr>
              <w:spacing w:after="20"/>
              <w:ind w:left="20"/>
              <w:jc w:val="both"/>
            </w:pPr>
            <w:r>
              <w:rPr>
                <w:rFonts w:ascii="Times New Roman"/>
                <w:b w:val="false"/>
                <w:i w:val="false"/>
                <w:color w:val="000000"/>
                <w:sz w:val="20"/>
              </w:rPr>
              <w:t xml:space="preserve">
из них: число компьютеров для пользователей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Көшірме – көбейту техникаларының саны</w:t>
            </w:r>
          </w:p>
          <w:p>
            <w:pPr>
              <w:spacing w:after="20"/>
              <w:ind w:left="20"/>
              <w:jc w:val="both"/>
            </w:pPr>
            <w:r>
              <w:rPr>
                <w:rFonts w:ascii="Times New Roman"/>
                <w:b w:val="false"/>
                <w:i w:val="false"/>
                <w:color w:val="000000"/>
                <w:sz w:val="20"/>
              </w:rPr>
              <w:t>
Число копировально-множительной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кәсіби кітап сканерлерінің саны</w:t>
            </w:r>
          </w:p>
          <w:p>
            <w:pPr>
              <w:spacing w:after="20"/>
              <w:ind w:left="20"/>
              <w:jc w:val="both"/>
            </w:pPr>
            <w:r>
              <w:rPr>
                <w:rFonts w:ascii="Times New Roman"/>
                <w:b w:val="false"/>
                <w:i w:val="false"/>
                <w:color w:val="000000"/>
                <w:sz w:val="20"/>
              </w:rPr>
              <w:t>
из них: число профессиональных книжных сканеров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Интернет-ресурстары саны</w:t>
            </w:r>
          </w:p>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нөмірлерінің саны</w:t>
            </w:r>
          </w:p>
          <w:p>
            <w:pPr>
              <w:spacing w:after="20"/>
              <w:ind w:left="20"/>
              <w:jc w:val="both"/>
            </w:pPr>
            <w:r>
              <w:rPr>
                <w:rFonts w:ascii="Times New Roman"/>
                <w:b w:val="false"/>
                <w:i w:val="false"/>
                <w:color w:val="000000"/>
                <w:sz w:val="20"/>
              </w:rPr>
              <w:t>
Число номеров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саны</w:t>
            </w:r>
          </w:p>
          <w:p>
            <w:pPr>
              <w:spacing w:after="20"/>
              <w:ind w:left="20"/>
              <w:jc w:val="both"/>
            </w:pPr>
            <w:r>
              <w:rPr>
                <w:rFonts w:ascii="Times New Roman"/>
                <w:b w:val="false"/>
                <w:i w:val="false"/>
                <w:color w:val="000000"/>
                <w:sz w:val="20"/>
              </w:rPr>
              <w:t>
Число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Есепті жылдың соңындағы кітапхана қызметкерлерінің тізімдік саны тур</w:t>
      </w:r>
      <w:r>
        <w:rPr>
          <w:rFonts w:ascii="Times New Roman"/>
          <w:b/>
          <w:i w:val="false"/>
          <w:color w:val="000000"/>
          <w:sz w:val="28"/>
        </w:rPr>
        <w:t>алы деректерді көрсетіңіз, адам</w:t>
      </w:r>
    </w:p>
    <w:p>
      <w:pPr>
        <w:spacing w:after="0"/>
        <w:ind w:left="0"/>
        <w:jc w:val="both"/>
      </w:pPr>
      <w:r>
        <w:rPr>
          <w:rFonts w:ascii="Times New Roman"/>
          <w:b w:val="false"/>
          <w:i w:val="false"/>
          <w:color w:val="000000"/>
          <w:sz w:val="28"/>
        </w:rPr>
        <w:t>
      Укажите данные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жұмысшыларының саны</w:t>
            </w:r>
          </w:p>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білімі барлар</w:t>
            </w:r>
          </w:p>
          <w:p>
            <w:pPr>
              <w:spacing w:after="20"/>
              <w:ind w:left="20"/>
              <w:jc w:val="both"/>
            </w:pPr>
            <w:r>
              <w:rPr>
                <w:rFonts w:ascii="Times New Roman"/>
                <w:b w:val="false"/>
                <w:i w:val="false"/>
                <w:color w:val="000000"/>
                <w:sz w:val="20"/>
              </w:rPr>
              <w:t>
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1-бағаннан жасы бар</w:t>
            </w:r>
          </w:p>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высшее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xml:space="preserve">
из них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кәсiптiк және орта білімінен кейінгі</w:t>
            </w:r>
          </w:p>
          <w:p>
            <w:pPr>
              <w:spacing w:after="20"/>
              <w:ind w:left="20"/>
              <w:jc w:val="both"/>
            </w:pPr>
            <w:r>
              <w:rPr>
                <w:rFonts w:ascii="Times New Roman"/>
                <w:b w:val="false"/>
                <w:i w:val="false"/>
                <w:color w:val="000000"/>
                <w:sz w:val="20"/>
              </w:rPr>
              <w:t>
техническое, профессиональное и послесреднее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xml:space="preserve">
из них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другое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жасқа дейін</w:t>
            </w:r>
          </w:p>
          <w:p>
            <w:pPr>
              <w:spacing w:after="20"/>
              <w:ind w:left="20"/>
              <w:jc w:val="both"/>
            </w:pPr>
            <w:r>
              <w:rPr>
                <w:rFonts w:ascii="Times New Roman"/>
                <w:b w:val="false"/>
                <w:i w:val="false"/>
                <w:color w:val="000000"/>
                <w:sz w:val="20"/>
              </w:rPr>
              <w:t>
до 29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30-39 жас</w:t>
            </w:r>
          </w:p>
          <w:p>
            <w:pPr>
              <w:spacing w:after="20"/>
              <w:ind w:left="20"/>
              <w:jc w:val="both"/>
            </w:pPr>
            <w:r>
              <w:rPr>
                <w:rFonts w:ascii="Times New Roman"/>
                <w:b w:val="false"/>
                <w:i w:val="false"/>
                <w:color w:val="000000"/>
                <w:sz w:val="20"/>
              </w:rPr>
              <w:t>
30-39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40-49 жас</w:t>
            </w:r>
          </w:p>
          <w:p>
            <w:pPr>
              <w:spacing w:after="20"/>
              <w:ind w:left="20"/>
              <w:jc w:val="both"/>
            </w:pPr>
            <w:r>
              <w:rPr>
                <w:rFonts w:ascii="Times New Roman"/>
                <w:b w:val="false"/>
                <w:i w:val="false"/>
                <w:color w:val="000000"/>
                <w:sz w:val="20"/>
              </w:rPr>
              <w:t>
40-49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жас және одан асқан</w:t>
            </w:r>
          </w:p>
          <w:p>
            <w:pPr>
              <w:spacing w:after="20"/>
              <w:ind w:left="20"/>
              <w:jc w:val="both"/>
            </w:pPr>
            <w:r>
              <w:rPr>
                <w:rFonts w:ascii="Times New Roman"/>
                <w:b w:val="false"/>
                <w:i w:val="false"/>
                <w:color w:val="000000"/>
                <w:sz w:val="20"/>
              </w:rPr>
              <w:t>
50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(репонденттің)</w:t>
      </w:r>
    </w:p>
    <w:p>
      <w:pPr>
        <w:spacing w:after="0"/>
        <w:ind w:left="0"/>
        <w:jc w:val="both"/>
      </w:pPr>
      <w:r>
        <w:rPr>
          <w:rFonts w:ascii="Times New Roman"/>
          <w:b w:val="false"/>
          <w:i w:val="false"/>
          <w:color w:val="000000"/>
          <w:sz w:val="28"/>
        </w:rPr>
        <w:t>
      Наименование________________________________</w:t>
      </w:r>
    </w:p>
    <w:p>
      <w:pPr>
        <w:spacing w:after="0"/>
        <w:ind w:left="0"/>
        <w:jc w:val="both"/>
      </w:pPr>
      <w:r>
        <w:rPr>
          <w:rFonts w:ascii="Times New Roman"/>
          <w:b w:val="false"/>
          <w:i w:val="false"/>
          <w:color w:val="000000"/>
          <w:sz w:val="28"/>
        </w:rPr>
        <w:t>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 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w:t>
      </w:r>
      <w:r>
        <w:rPr>
          <w:rFonts w:ascii="Times New Roman"/>
          <w:b/>
          <w:i w:val="false"/>
          <w:color w:val="000000"/>
          <w:sz w:val="28"/>
        </w:rPr>
        <w:t>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w:t>
      </w:r>
      <w:r>
        <w:rPr>
          <w:rFonts w:ascii="Times New Roman"/>
          <w:b/>
          <w:i w:val="false"/>
          <w:color w:val="000000"/>
          <w:sz w:val="28"/>
        </w:rPr>
        <w:t xml:space="preserve">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w:t>
      </w:r>
      <w:r>
        <w:rPr>
          <w:rFonts w:ascii="Times New Roman"/>
          <w:b/>
          <w:i w:val="false"/>
          <w:color w:val="000000"/>
          <w:sz w:val="28"/>
        </w:rPr>
        <w:t xml:space="preserve">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 ұсыну және бастапқы статистикалық деректерді</w:t>
      </w:r>
      <w:r>
        <w:rPr>
          <w:rFonts w:ascii="Times New Roman"/>
          <w:b w:val="false"/>
          <w:i w:val="false"/>
          <w:color w:val="000000"/>
          <w:sz w:val="28"/>
        </w:rPr>
        <w:t xml:space="preserve"> </w:t>
      </w:r>
      <w:r>
        <w:rPr>
          <w:rFonts w:ascii="Times New Roman"/>
          <w:b/>
          <w:i w:val="false"/>
          <w:color w:val="000000"/>
          <w:sz w:val="28"/>
        </w:rPr>
        <w:t>белгіленген мерзімде</w:t>
      </w:r>
      <w:r>
        <w:rPr>
          <w:rFonts w:ascii="Times New Roman"/>
          <w:b w:val="false"/>
          <w:i w:val="false"/>
          <w:color w:val="000000"/>
          <w:sz w:val="28"/>
        </w:rPr>
        <w:t xml:space="preserve"> </w:t>
      </w:r>
      <w:r>
        <w:rPr>
          <w:rFonts w:ascii="Times New Roman"/>
          <w:b/>
          <w:i w:val="false"/>
          <w:color w:val="000000"/>
          <w:sz w:val="28"/>
        </w:rPr>
        <w:t>ұсынбау 2014 жылғы 5 шілдедегі "Әкімшілік 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 Қазақстан</w:t>
      </w:r>
      <w:r>
        <w:rPr>
          <w:rFonts w:ascii="Times New Roman"/>
          <w:b w:val="false"/>
          <w:i w:val="false"/>
          <w:color w:val="000000"/>
          <w:sz w:val="28"/>
        </w:rPr>
        <w:t xml:space="preserve"> </w:t>
      </w:r>
      <w:r>
        <w:rPr>
          <w:rFonts w:ascii="Times New Roman"/>
          <w:b/>
          <w:i w:val="false"/>
          <w:color w:val="000000"/>
          <w:sz w:val="28"/>
        </w:rPr>
        <w:t xml:space="preserve">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w:t>
      </w:r>
      <w:r>
        <w:rPr>
          <w:rFonts w:ascii="Times New Roman"/>
          <w:b w:val="false"/>
          <w:i w:val="false"/>
          <w:color w:val="000000"/>
          <w:sz w:val="28"/>
        </w:rPr>
        <w:t xml:space="preserve"> </w:t>
      </w:r>
      <w:r>
        <w:rPr>
          <w:rFonts w:ascii="Times New Roman"/>
          <w:b/>
          <w:i w:val="false"/>
          <w:color w:val="000000"/>
          <w:sz w:val="28"/>
        </w:rPr>
        <w:t>әкімшілік 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№1 бұйрығына</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"Кітапхана қызметі туралы есеп" (индексі 1-кітапхана, кезеңділігі жылдық) жалпымемлекеттік статистикалық байқаудың статистикалық нысанын толтыру жөніндегі нұсқаулық</w:t>
      </w:r>
    </w:p>
    <w:bookmarkEnd w:id="9"/>
    <w:bookmarkStart w:name="z15" w:id="10"/>
    <w:p>
      <w:pPr>
        <w:spacing w:after="0"/>
        <w:ind w:left="0"/>
        <w:jc w:val="both"/>
      </w:pPr>
      <w:r>
        <w:rPr>
          <w:rFonts w:ascii="Times New Roman"/>
          <w:b w:val="false"/>
          <w:i w:val="false"/>
          <w:color w:val="000000"/>
          <w:sz w:val="28"/>
        </w:rPr>
        <w:t>
      1. Осы нұсқаулық (бұдан әрі – Нұсқаулық) "Кітапхана қызметі туралы есеп" (индексі 1-кітапхана,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
    <w:bookmarkStart w:name="z16" w:id="11"/>
    <w:p>
      <w:pPr>
        <w:spacing w:after="0"/>
        <w:ind w:left="0"/>
        <w:jc w:val="both"/>
      </w:pPr>
      <w:r>
        <w:rPr>
          <w:rFonts w:ascii="Times New Roman"/>
          <w:b w:val="false"/>
          <w:i w:val="false"/>
          <w:color w:val="000000"/>
          <w:sz w:val="28"/>
        </w:rPr>
        <w:t xml:space="preserve">
      2. Осы Нұсқаулықта Қазақстан Республикасының "Мәдениет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пайдаланылады:</w:t>
      </w:r>
    </w:p>
    <w:bookmarkEnd w:id="11"/>
    <w:p>
      <w:pPr>
        <w:spacing w:after="0"/>
        <w:ind w:left="0"/>
        <w:jc w:val="both"/>
      </w:pPr>
      <w:r>
        <w:rPr>
          <w:rFonts w:ascii="Times New Roman"/>
          <w:b w:val="false"/>
          <w:i w:val="false"/>
          <w:color w:val="000000"/>
          <w:sz w:val="28"/>
        </w:rPr>
        <w:t>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p>
      <w:pPr>
        <w:spacing w:after="0"/>
        <w:ind w:left="0"/>
        <w:jc w:val="both"/>
      </w:pPr>
      <w:r>
        <w:rPr>
          <w:rFonts w:ascii="Times New Roman"/>
          <w:b w:val="false"/>
          <w:i w:val="false"/>
          <w:color w:val="000000"/>
          <w:sz w:val="28"/>
        </w:rPr>
        <w:t>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bookmarkStart w:name="z17" w:id="12"/>
    <w:p>
      <w:pPr>
        <w:spacing w:after="0"/>
        <w:ind w:left="0"/>
        <w:jc w:val="both"/>
      </w:pPr>
      <w:r>
        <w:rPr>
          <w:rFonts w:ascii="Times New Roman"/>
          <w:b w:val="false"/>
          <w:i w:val="false"/>
          <w:color w:val="000000"/>
          <w:sz w:val="28"/>
        </w:rPr>
        <w:t>
      3. Статистикалық нысан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bookmarkEnd w:id="12"/>
    <w:p>
      <w:pPr>
        <w:spacing w:after="0"/>
        <w:ind w:left="0"/>
        <w:jc w:val="both"/>
      </w:pPr>
      <w:r>
        <w:rPr>
          <w:rFonts w:ascii="Times New Roman"/>
          <w:b w:val="false"/>
          <w:i w:val="false"/>
          <w:color w:val="000000"/>
          <w:sz w:val="28"/>
        </w:rPr>
        <w:t>
      Статистикалық нысанға енгізілетін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0"/>
        <w:ind w:left="0"/>
        <w:jc w:val="both"/>
      </w:pPr>
      <w:r>
        <w:rPr>
          <w:rFonts w:ascii="Times New Roman"/>
          <w:b w:val="false"/>
          <w:i w:val="false"/>
          <w:color w:val="000000"/>
          <w:sz w:val="28"/>
        </w:rPr>
        <w:t>
      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жеріндегі аумақтық статистика бөлімшелеріне олардың орналасқан жерлерін көрсете отырып, өзінің құрылымдық бөлімшелері бөлінісінде тапсырады. Кітапханалар мақсатты қолданылуы, тұтынушылар контингенті, қорлардың тақырыптық және түр құрамы бойынша сараланады.</w:t>
      </w:r>
    </w:p>
    <w:bookmarkStart w:name="z18" w:id="13"/>
    <w:p>
      <w:pPr>
        <w:spacing w:after="0"/>
        <w:ind w:left="0"/>
        <w:jc w:val="both"/>
      </w:pPr>
      <w:r>
        <w:rPr>
          <w:rFonts w:ascii="Times New Roman"/>
          <w:b w:val="false"/>
          <w:i w:val="false"/>
          <w:color w:val="000000"/>
          <w:sz w:val="28"/>
        </w:rPr>
        <w:t>
      4. Есепті жылы жұмыс істемеген, бірақ материалдық базасы бар кітапханалар 4-бөлімнің 2-8-жолдарын және 8-бөлімді толтырмайды.</w:t>
      </w:r>
    </w:p>
    <w:bookmarkEnd w:id="13"/>
    <w:bookmarkStart w:name="z19" w:id="14"/>
    <w:p>
      <w:pPr>
        <w:spacing w:after="0"/>
        <w:ind w:left="0"/>
        <w:jc w:val="both"/>
      </w:pPr>
      <w:r>
        <w:rPr>
          <w:rFonts w:ascii="Times New Roman"/>
          <w:b w:val="false"/>
          <w:i w:val="false"/>
          <w:color w:val="000000"/>
          <w:sz w:val="28"/>
        </w:rPr>
        <w:t>
      5. 2-бөлімнің 1-жолында кітапханалық мекеме ретінде есепті бірлікке кітапхананың бөлімшесі болып табылатын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статистикалық нысанында көрсетіледі.</w:t>
      </w:r>
    </w:p>
    <w:bookmarkEnd w:id="14"/>
    <w:bookmarkStart w:name="z20" w:id="15"/>
    <w:p>
      <w:pPr>
        <w:spacing w:after="0"/>
        <w:ind w:left="0"/>
        <w:jc w:val="both"/>
      </w:pPr>
      <w:r>
        <w:rPr>
          <w:rFonts w:ascii="Times New Roman"/>
          <w:b w:val="false"/>
          <w:i w:val="false"/>
          <w:color w:val="000000"/>
          <w:sz w:val="28"/>
        </w:rPr>
        <w:t>
      2-бөлімнің 1-жолында кітапхана теңгеріміндегі құрылымдық (ведомстволық бағыныстағы) бірліктер саны (статистикалық нысандарды ұсынған ұйымдар саны) көрсетіледі.</w:t>
      </w:r>
    </w:p>
    <w:bookmarkEnd w:id="15"/>
    <w:p>
      <w:pPr>
        <w:spacing w:after="0"/>
        <w:ind w:left="0"/>
        <w:jc w:val="both"/>
      </w:pPr>
      <w:r>
        <w:rPr>
          <w:rFonts w:ascii="Times New Roman"/>
          <w:b w:val="false"/>
          <w:i w:val="false"/>
          <w:color w:val="000000"/>
          <w:sz w:val="28"/>
        </w:rPr>
        <w:t>
      2-бөлімнің 1.1-жолында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w:t>
      </w:r>
    </w:p>
    <w:p>
      <w:pPr>
        <w:spacing w:after="0"/>
        <w:ind w:left="0"/>
        <w:jc w:val="both"/>
      </w:pPr>
      <w:r>
        <w:rPr>
          <w:rFonts w:ascii="Times New Roman"/>
          <w:b w:val="false"/>
          <w:i w:val="false"/>
          <w:color w:val="000000"/>
          <w:sz w:val="28"/>
        </w:rPr>
        <w:t>
      2-бөлімнің 1.2-жолында әмбебап кітапханалар –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0"/>
        <w:ind w:left="0"/>
        <w:jc w:val="both"/>
      </w:pPr>
      <w:r>
        <w:rPr>
          <w:rFonts w:ascii="Times New Roman"/>
          <w:b w:val="false"/>
          <w:i w:val="false"/>
          <w:color w:val="000000"/>
          <w:sz w:val="28"/>
        </w:rPr>
        <w:t>
      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0"/>
        <w:ind w:left="0"/>
        <w:jc w:val="both"/>
      </w:pPr>
      <w:r>
        <w:rPr>
          <w:rFonts w:ascii="Times New Roman"/>
          <w:b w:val="false"/>
          <w:i w:val="false"/>
          <w:color w:val="000000"/>
          <w:sz w:val="28"/>
        </w:rPr>
        <w:t>
      2-бөлімнің 2-жолында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w:t>
      </w:r>
    </w:p>
    <w:p>
      <w:pPr>
        <w:spacing w:after="0"/>
        <w:ind w:left="0"/>
        <w:jc w:val="both"/>
      </w:pPr>
      <w:r>
        <w:rPr>
          <w:rFonts w:ascii="Times New Roman"/>
          <w:b w:val="false"/>
          <w:i w:val="false"/>
          <w:color w:val="000000"/>
          <w:sz w:val="28"/>
        </w:rPr>
        <w:t>
      2-бөлімнің 3-жолында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p>
      <w:pPr>
        <w:spacing w:after="0"/>
        <w:ind w:left="0"/>
        <w:jc w:val="both"/>
      </w:pPr>
      <w:r>
        <w:rPr>
          <w:rFonts w:ascii="Times New Roman"/>
          <w:b w:val="false"/>
          <w:i w:val="false"/>
          <w:color w:val="000000"/>
          <w:sz w:val="28"/>
        </w:rPr>
        <w:t>
      2-бөлімнің 5-жолында электронды кітапханалардың жалпы саны көрсетіледі.</w:t>
      </w:r>
    </w:p>
    <w:p>
      <w:pPr>
        <w:spacing w:after="0"/>
        <w:ind w:left="0"/>
        <w:jc w:val="both"/>
      </w:pPr>
      <w:r>
        <w:rPr>
          <w:rFonts w:ascii="Times New Roman"/>
          <w:b w:val="false"/>
          <w:i w:val="false"/>
          <w:color w:val="000000"/>
          <w:sz w:val="28"/>
        </w:rPr>
        <w:t>
      Электронды кітапханаға қоры тек қана электронды жеткізгіштердегі құжаттардан тұратын кітапхана жатады, пайдаланушылармен жанама түрдегі (қашықтықта) немесе толық емес жанама түрдегі өзара іс-қимыл кезінде ақпараттық және телекоммуникациялық құралдарды қолдана отырып қызмет көрсетуді жүзеге асырады.</w:t>
      </w:r>
    </w:p>
    <w:bookmarkStart w:name="z21" w:id="16"/>
    <w:p>
      <w:pPr>
        <w:spacing w:after="0"/>
        <w:ind w:left="0"/>
        <w:jc w:val="both"/>
      </w:pPr>
      <w:r>
        <w:rPr>
          <w:rFonts w:ascii="Times New Roman"/>
          <w:b w:val="false"/>
          <w:i w:val="false"/>
          <w:color w:val="000000"/>
          <w:sz w:val="28"/>
        </w:rPr>
        <w:t>
      6. 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bookmarkEnd w:id="16"/>
    <w:p>
      <w:pPr>
        <w:spacing w:after="0"/>
        <w:ind w:left="0"/>
        <w:jc w:val="both"/>
      </w:pPr>
      <w:r>
        <w:rPr>
          <w:rFonts w:ascii="Times New Roman"/>
          <w:b w:val="false"/>
          <w:i w:val="false"/>
          <w:color w:val="000000"/>
          <w:sz w:val="28"/>
        </w:rPr>
        <w:t>
      3-бөлімнің 1.1-жолында жылытылмайтын ғимараттарда (үй-жайларда), 1.2-жолында авариялық жағдайдағы, 1.3-жолында күрделі жөндеуді талап ететін кітапханалардың саны көрсетіледі.</w:t>
      </w:r>
    </w:p>
    <w:p>
      <w:pPr>
        <w:spacing w:after="0"/>
        <w:ind w:left="0"/>
        <w:jc w:val="both"/>
      </w:pPr>
      <w:r>
        <w:rPr>
          <w:rFonts w:ascii="Times New Roman"/>
          <w:b w:val="false"/>
          <w:i w:val="false"/>
          <w:color w:val="000000"/>
          <w:sz w:val="28"/>
        </w:rPr>
        <w:t>
      3-бөлімнің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0"/>
        <w:ind w:left="0"/>
        <w:jc w:val="both"/>
      </w:pPr>
      <w:r>
        <w:rPr>
          <w:rFonts w:ascii="Times New Roman"/>
          <w:b w:val="false"/>
          <w:i w:val="false"/>
          <w:color w:val="000000"/>
          <w:sz w:val="28"/>
        </w:rPr>
        <w:t>
      3-бөлімнің 3-жолында мүгедектігі бар адамдар үшін қол жетімді кітапхана ғимараттарының (үй-жайларының) жалпы саны көрсетіледі.</w:t>
      </w:r>
    </w:p>
    <w:bookmarkStart w:name="z22" w:id="17"/>
    <w:p>
      <w:pPr>
        <w:spacing w:after="0"/>
        <w:ind w:left="0"/>
        <w:jc w:val="both"/>
      </w:pPr>
      <w:r>
        <w:rPr>
          <w:rFonts w:ascii="Times New Roman"/>
          <w:b w:val="false"/>
          <w:i w:val="false"/>
          <w:color w:val="000000"/>
          <w:sz w:val="28"/>
        </w:rPr>
        <w:t>
      7. 4-бөлімнің 2-жолында пайдаланушылар-кітапхана қызметтерін пайдаланатын тұлғалар (оқырман, іс-шараларға келуші, абонент)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w:t>
      </w:r>
    </w:p>
    <w:bookmarkEnd w:id="17"/>
    <w:p>
      <w:pPr>
        <w:spacing w:after="0"/>
        <w:ind w:left="0"/>
        <w:jc w:val="both"/>
      </w:pPr>
      <w:r>
        <w:rPr>
          <w:rFonts w:ascii="Times New Roman"/>
          <w:b w:val="false"/>
          <w:i w:val="false"/>
          <w:color w:val="000000"/>
          <w:sz w:val="28"/>
        </w:rPr>
        <w:t>
      4-бөлімнің 2.1-жолында кітапханалардың интернет-ресурсын (порталын) пайдаланушылар саны көрсетіледі. Ақпарат алу үшін кітапхана қызметтеріне жүгінетін және интернет-ресурстардың (порталдың) қызметтерін пайдаланатын адам, адамдар тобы немесе ұйым кітапхана интернет-ресурсын (порталын) пайдаланушысы болып табылады. Кітапхананың серверінде тіркелген логин, пайдаланушының (адамның немесе ұйымның) ip-мекенжайы немесе ID-идентификаторы кітапхананың интернет-ресурсына (порталына) жүгінген пайдаланушыларды есепке алу бірлігі болып табылады. Пайдаланушылардың жалпы саны кітапхана серверінде тіркелген тұлғалардың және ұйымдардың бірдей емес логиндерінің, ip-мекенжайларының немесе ID-идентификаторының сандары бойынша есептеледі.</w:t>
      </w:r>
    </w:p>
    <w:p>
      <w:pPr>
        <w:spacing w:after="0"/>
        <w:ind w:left="0"/>
        <w:jc w:val="both"/>
      </w:pPr>
      <w:r>
        <w:rPr>
          <w:rFonts w:ascii="Times New Roman"/>
          <w:b w:val="false"/>
          <w:i w:val="false"/>
          <w:color w:val="000000"/>
          <w:sz w:val="28"/>
        </w:rPr>
        <w:t>
      4-бөлімнің 4-жолында бақылау парағында, пайдаланушы формулярында немесе кітапханада қабылданған басқа да құжаттамада автоматтандыру және механикаландыру құралдарында тіркелген пайдаланушының кітапханаға, кітапхана интернет-ресурсын (порталын) қоса, келу (жазылуға, қайта тіркелуге, алуға, айырбастауға, басылымдар мен материалдарды қайтаруға, оларды қолдану мерзімін ұзартуға, газеттер мен журналдар қарауға, анықтамаларды толтыруға, кітапхана өткізетін көпшілік іс-шараларына қатысуға) саны, сонымен қатар әлеуметтік желіде жарияланған кітапхана іс-шараларына бару (Facebook, Instagram және т.б) көрсетіледі.</w:t>
      </w:r>
    </w:p>
    <w:p>
      <w:pPr>
        <w:spacing w:after="0"/>
        <w:ind w:left="0"/>
        <w:jc w:val="both"/>
      </w:pPr>
      <w:r>
        <w:rPr>
          <w:rFonts w:ascii="Times New Roman"/>
          <w:b w:val="false"/>
          <w:i w:val="false"/>
          <w:color w:val="000000"/>
          <w:sz w:val="28"/>
        </w:rPr>
        <w:t>
      4-бөлімнің 4.1-жолында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w:t>
      </w:r>
    </w:p>
    <w:p>
      <w:pPr>
        <w:spacing w:after="0"/>
        <w:ind w:left="0"/>
        <w:jc w:val="both"/>
      </w:pPr>
      <w:r>
        <w:rPr>
          <w:rFonts w:ascii="Times New Roman"/>
          <w:b w:val="false"/>
          <w:i w:val="false"/>
          <w:color w:val="000000"/>
          <w:sz w:val="28"/>
        </w:rPr>
        <w:t>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0"/>
        <w:ind w:left="0"/>
        <w:jc w:val="both"/>
      </w:pPr>
      <w:r>
        <w:rPr>
          <w:rFonts w:ascii="Times New Roman"/>
          <w:b w:val="false"/>
          <w:i w:val="false"/>
          <w:color w:val="000000"/>
          <w:sz w:val="28"/>
        </w:rPr>
        <w:t>
      4-бөлімнің 5-жолында кітапханада өткізілген мәдени-бұқаралық іс-шаралар саны көрсетіледі.</w:t>
      </w:r>
    </w:p>
    <w:p>
      <w:pPr>
        <w:spacing w:after="0"/>
        <w:ind w:left="0"/>
        <w:jc w:val="both"/>
      </w:pPr>
      <w:r>
        <w:rPr>
          <w:rFonts w:ascii="Times New Roman"/>
          <w:b w:val="false"/>
          <w:i w:val="false"/>
          <w:color w:val="000000"/>
          <w:sz w:val="28"/>
        </w:rPr>
        <w:t>
      4-бөлімнің 6-жолында кітапханадағы мәдени-бұқаралық іс-шараларға келушілер саны көрсетіледі.</w:t>
      </w:r>
    </w:p>
    <w:p>
      <w:pPr>
        <w:spacing w:after="0"/>
        <w:ind w:left="0"/>
        <w:jc w:val="both"/>
      </w:pPr>
      <w:r>
        <w:rPr>
          <w:rFonts w:ascii="Times New Roman"/>
          <w:b w:val="false"/>
          <w:i w:val="false"/>
          <w:color w:val="000000"/>
          <w:sz w:val="28"/>
        </w:rPr>
        <w:t>
      4-бөлімнің 7-жолында он-лайн режимде өткізілген мәдени-бұқаралық іс-шаралар саны көрсетіледі.</w:t>
      </w:r>
    </w:p>
    <w:p>
      <w:pPr>
        <w:spacing w:after="0"/>
        <w:ind w:left="0"/>
        <w:jc w:val="both"/>
      </w:pPr>
      <w:r>
        <w:rPr>
          <w:rFonts w:ascii="Times New Roman"/>
          <w:b w:val="false"/>
          <w:i w:val="false"/>
          <w:color w:val="000000"/>
          <w:sz w:val="28"/>
        </w:rPr>
        <w:t>
      4-бөлімнің 8-жолында он-лайн режимдегі мәдени-бұқаралық іс-шараларға келушілер саны көрсетіледі.</w:t>
      </w:r>
    </w:p>
    <w:bookmarkStart w:name="z23" w:id="18"/>
    <w:p>
      <w:pPr>
        <w:spacing w:after="0"/>
        <w:ind w:left="0"/>
        <w:jc w:val="both"/>
      </w:pPr>
      <w:r>
        <w:rPr>
          <w:rFonts w:ascii="Times New Roman"/>
          <w:b w:val="false"/>
          <w:i w:val="false"/>
          <w:color w:val="000000"/>
          <w:sz w:val="28"/>
        </w:rPr>
        <w:t>
      8. 5, 6, 8-бөлімдердің 1-бағанында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bookmarkEnd w:id="18"/>
    <w:p>
      <w:pPr>
        <w:spacing w:after="0"/>
        <w:ind w:left="0"/>
        <w:jc w:val="both"/>
      </w:pPr>
      <w:r>
        <w:rPr>
          <w:rFonts w:ascii="Times New Roman"/>
          <w:b w:val="false"/>
          <w:i w:val="false"/>
          <w:color w:val="000000"/>
          <w:sz w:val="28"/>
        </w:rPr>
        <w:t>
      5, 6, 8-бөлімдердің 2-бағанында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w:t>
      </w:r>
    </w:p>
    <w:p>
      <w:pPr>
        <w:spacing w:after="0"/>
        <w:ind w:left="0"/>
        <w:jc w:val="both"/>
      </w:pPr>
      <w:r>
        <w:rPr>
          <w:rFonts w:ascii="Times New Roman"/>
          <w:b w:val="false"/>
          <w:i w:val="false"/>
          <w:color w:val="000000"/>
          <w:sz w:val="28"/>
        </w:rPr>
        <w:t>
      5, 6, 8-бөлімдердің 3-бағанында электронды басылымдардың данасы болыпоптикалық диск табылады.</w:t>
      </w:r>
    </w:p>
    <w:p>
      <w:pPr>
        <w:spacing w:after="0"/>
        <w:ind w:left="0"/>
        <w:jc w:val="both"/>
      </w:pPr>
      <w:r>
        <w:rPr>
          <w:rFonts w:ascii="Times New Roman"/>
          <w:b w:val="false"/>
          <w:i w:val="false"/>
          <w:color w:val="000000"/>
          <w:sz w:val="28"/>
        </w:rPr>
        <w:t>
      5, 6, 8-бөлімдердің 5-бағанында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w:t>
      </w:r>
    </w:p>
    <w:p>
      <w:pPr>
        <w:spacing w:after="0"/>
        <w:ind w:left="0"/>
        <w:jc w:val="both"/>
      </w:pPr>
      <w:r>
        <w:rPr>
          <w:rFonts w:ascii="Times New Roman"/>
          <w:b w:val="false"/>
          <w:i w:val="false"/>
          <w:color w:val="000000"/>
          <w:sz w:val="28"/>
        </w:rPr>
        <w:t>
      5, 6, 8-бөлімдердің 6-бағанында журналдарға өмір, табиғат, ғылым бойынша мақалаларды қамтитын мерзімдік баспасөз басылымдары жатады.</w:t>
      </w:r>
    </w:p>
    <w:p>
      <w:pPr>
        <w:spacing w:after="0"/>
        <w:ind w:left="0"/>
        <w:jc w:val="both"/>
      </w:pPr>
      <w:r>
        <w:rPr>
          <w:rFonts w:ascii="Times New Roman"/>
          <w:b w:val="false"/>
          <w:i w:val="false"/>
          <w:color w:val="000000"/>
          <w:sz w:val="28"/>
        </w:rPr>
        <w:t>
      5, 6, 8-бөлімдердің 7-бағанында әдебиеттерге ноталық, картографиялық басылымдар және кітапшалар жатады.</w:t>
      </w:r>
    </w:p>
    <w:bookmarkStart w:name="z24" w:id="19"/>
    <w:p>
      <w:pPr>
        <w:spacing w:after="0"/>
        <w:ind w:left="0"/>
        <w:jc w:val="both"/>
      </w:pPr>
      <w:r>
        <w:rPr>
          <w:rFonts w:ascii="Times New Roman"/>
          <w:b w:val="false"/>
          <w:i w:val="false"/>
          <w:color w:val="000000"/>
          <w:sz w:val="28"/>
        </w:rPr>
        <w:t>
      9. 9-бөлімнің 1-жолында библиографиялық деректер қорларындағы библиографиялық жазбалардың саны көрсетіледі. Электронды каталогқа машина оқи алатын нысанда, нақты уақыт мерзімінде жұмыс істейтін, жергілікті және алыс жерлердегі кітапхана пайдаланушыларына ұсынылған кітапхана каталогы жатады.</w:t>
      </w:r>
    </w:p>
    <w:bookmarkEnd w:id="19"/>
    <w:p>
      <w:pPr>
        <w:spacing w:after="0"/>
        <w:ind w:left="0"/>
        <w:jc w:val="both"/>
      </w:pPr>
      <w:r>
        <w:rPr>
          <w:rFonts w:ascii="Times New Roman"/>
          <w:b w:val="false"/>
          <w:i w:val="false"/>
          <w:color w:val="000000"/>
          <w:sz w:val="28"/>
        </w:rPr>
        <w:t>
      9-бөлімнің 2-жолында кітапханада бар және цифрлық форматқа аударылған мақалалар-дың жалпы саны және басылымдардың барлық түрлерінің дана саны көрсетіледі.</w:t>
      </w:r>
    </w:p>
    <w:p>
      <w:pPr>
        <w:spacing w:after="0"/>
        <w:ind w:left="0"/>
        <w:jc w:val="both"/>
      </w:pPr>
      <w:r>
        <w:rPr>
          <w:rFonts w:ascii="Times New Roman"/>
          <w:b w:val="false"/>
          <w:i w:val="false"/>
          <w:color w:val="000000"/>
          <w:sz w:val="28"/>
        </w:rPr>
        <w:t>
      9-бөлімнің 3-жолында кітапханада интернет желісіне қолжетімділіктің бар болуы, 9-бөлімнің 3.1-жолында сымсыз технология құралдары (Wi-Fi) арқылы Интернет желісіне қатынау мүмкіндігі бар кітапханалар саны, 9-бөлімнің 4-жолында пайдаланылатын дербес компьютерлер саны, 9-бөлімнің 5-жолында көшірме-көбейту техникаларының саны (факс, принтер, сканер), 9-бөлімнің 6-жолында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p>
      <w:pPr>
        <w:spacing w:after="0"/>
        <w:ind w:left="0"/>
        <w:jc w:val="both"/>
      </w:pPr>
      <w:r>
        <w:rPr>
          <w:rFonts w:ascii="Times New Roman"/>
          <w:b w:val="false"/>
          <w:i w:val="false"/>
          <w:color w:val="000000"/>
          <w:sz w:val="28"/>
        </w:rPr>
        <w:t>
      9-бөлімнің 7-жолында кітапханаға тіркелген және қызметте пайдаланылатын телефон нөмірлерінің саны көрсетіледі.</w:t>
      </w:r>
    </w:p>
    <w:p>
      <w:pPr>
        <w:spacing w:after="0"/>
        <w:ind w:left="0"/>
        <w:jc w:val="both"/>
      </w:pPr>
      <w:r>
        <w:rPr>
          <w:rFonts w:ascii="Times New Roman"/>
          <w:b w:val="false"/>
          <w:i w:val="false"/>
          <w:color w:val="000000"/>
          <w:sz w:val="28"/>
        </w:rPr>
        <w:t>
      9-бөлімнің 8-жолында көлік құралдары санына кітапхана балансындағы және кітапхана қызметінде пайдаланылатын көлік құралы енгізіледі.</w:t>
      </w:r>
    </w:p>
    <w:bookmarkStart w:name="z25" w:id="20"/>
    <w:p>
      <w:pPr>
        <w:spacing w:after="0"/>
        <w:ind w:left="0"/>
        <w:jc w:val="both"/>
      </w:pPr>
      <w:r>
        <w:rPr>
          <w:rFonts w:ascii="Times New Roman"/>
          <w:b w:val="false"/>
          <w:i w:val="false"/>
          <w:color w:val="000000"/>
          <w:sz w:val="28"/>
        </w:rPr>
        <w:t>
      10. 10-бөлімінің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bookmarkEnd w:id="20"/>
    <w:p>
      <w:pPr>
        <w:spacing w:after="0"/>
        <w:ind w:left="0"/>
        <w:jc w:val="both"/>
      </w:pPr>
      <w:r>
        <w:rPr>
          <w:rFonts w:ascii="Times New Roman"/>
          <w:b w:val="false"/>
          <w:i w:val="false"/>
          <w:color w:val="000000"/>
          <w:sz w:val="28"/>
        </w:rPr>
        <w:t>
      10-бөлімнің 2-бағанында жоғары білімі бар кітапхана қызметкерлері көрсетіледі.</w:t>
      </w:r>
    </w:p>
    <w:p>
      <w:pPr>
        <w:spacing w:after="0"/>
        <w:ind w:left="0"/>
        <w:jc w:val="both"/>
      </w:pPr>
      <w:r>
        <w:rPr>
          <w:rFonts w:ascii="Times New Roman"/>
          <w:b w:val="false"/>
          <w:i w:val="false"/>
          <w:color w:val="000000"/>
          <w:sz w:val="28"/>
        </w:rPr>
        <w:t>
      10-бөлімнің 3-бағанында кітапханалық іс саласындағы жоғары білімі бар кітапхана қызметкерлері көрсетіледі.</w:t>
      </w:r>
    </w:p>
    <w:p>
      <w:pPr>
        <w:spacing w:after="0"/>
        <w:ind w:left="0"/>
        <w:jc w:val="both"/>
      </w:pPr>
      <w:r>
        <w:rPr>
          <w:rFonts w:ascii="Times New Roman"/>
          <w:b w:val="false"/>
          <w:i w:val="false"/>
          <w:color w:val="000000"/>
          <w:sz w:val="28"/>
        </w:rPr>
        <w:t>
      10-бөлімнің 4-бағанында арнайы орта білімі бар (техникум бітірушілер, колледж, училище) кітапхана қызметкерлері көрсетіледі.</w:t>
      </w:r>
    </w:p>
    <w:bookmarkStart w:name="z26" w:id="21"/>
    <w:p>
      <w:pPr>
        <w:spacing w:after="0"/>
        <w:ind w:left="0"/>
        <w:jc w:val="both"/>
      </w:pPr>
      <w:r>
        <w:rPr>
          <w:rFonts w:ascii="Times New Roman"/>
          <w:b w:val="false"/>
          <w:i w:val="false"/>
          <w:color w:val="000000"/>
          <w:sz w:val="28"/>
        </w:rPr>
        <w:t xml:space="preserve">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1"/>
    <w:bookmarkStart w:name="z27" w:id="22"/>
    <w:p>
      <w:pPr>
        <w:spacing w:after="0"/>
        <w:ind w:left="0"/>
        <w:jc w:val="both"/>
      </w:pPr>
      <w:r>
        <w:rPr>
          <w:rFonts w:ascii="Times New Roman"/>
          <w:b w:val="false"/>
          <w:i w:val="false"/>
          <w:color w:val="000000"/>
          <w:sz w:val="28"/>
        </w:rPr>
        <w:t>
      12.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22"/>
    <w:bookmarkStart w:name="z28" w:id="23"/>
    <w:p>
      <w:pPr>
        <w:spacing w:after="0"/>
        <w:ind w:left="0"/>
        <w:jc w:val="both"/>
      </w:pPr>
      <w:r>
        <w:rPr>
          <w:rFonts w:ascii="Times New Roman"/>
          <w:b w:val="false"/>
          <w:i w:val="false"/>
          <w:color w:val="000000"/>
          <w:sz w:val="28"/>
        </w:rPr>
        <w:t>
      13. Ескерту: х – бұл айқындама толтырылмайды.</w:t>
      </w:r>
    </w:p>
    <w:bookmarkEnd w:id="23"/>
    <w:bookmarkStart w:name="z29" w:id="24"/>
    <w:p>
      <w:pPr>
        <w:spacing w:after="0"/>
        <w:ind w:left="0"/>
        <w:jc w:val="both"/>
      </w:pPr>
      <w:r>
        <w:rPr>
          <w:rFonts w:ascii="Times New Roman"/>
          <w:b w:val="false"/>
          <w:i w:val="false"/>
          <w:color w:val="000000"/>
          <w:sz w:val="28"/>
        </w:rPr>
        <w:t>
      14. Арифметикалық-логикалық бақылау:</w:t>
      </w:r>
    </w:p>
    <w:bookmarkEnd w:id="24"/>
    <w:p>
      <w:pPr>
        <w:spacing w:after="0"/>
        <w:ind w:left="0"/>
        <w:jc w:val="both"/>
      </w:pPr>
      <w:r>
        <w:rPr>
          <w:rFonts w:ascii="Times New Roman"/>
          <w:b w:val="false"/>
          <w:i w:val="false"/>
          <w:color w:val="000000"/>
          <w:sz w:val="28"/>
        </w:rPr>
        <w:t>
      1) 2-бөлім:1-баған ≥ 2-бағаннан әрбір жол үшін;</w:t>
      </w:r>
    </w:p>
    <w:p>
      <w:pPr>
        <w:spacing w:after="0"/>
        <w:ind w:left="0"/>
        <w:jc w:val="both"/>
      </w:pPr>
      <w:r>
        <w:rPr>
          <w:rFonts w:ascii="Times New Roman"/>
          <w:b w:val="false"/>
          <w:i w:val="false"/>
          <w:color w:val="000000"/>
          <w:sz w:val="28"/>
        </w:rPr>
        <w:t>
      1-жолдан = 1.1–1.4 жолдар ∑;</w:t>
      </w:r>
    </w:p>
    <w:p>
      <w:pPr>
        <w:spacing w:after="0"/>
        <w:ind w:left="0"/>
        <w:jc w:val="both"/>
      </w:pPr>
      <w:r>
        <w:rPr>
          <w:rFonts w:ascii="Times New Roman"/>
          <w:b w:val="false"/>
          <w:i w:val="false"/>
          <w:color w:val="000000"/>
          <w:sz w:val="28"/>
        </w:rPr>
        <w:t>
      4-жол ≤ 1-жол әрбір баған үшін;</w:t>
      </w:r>
    </w:p>
    <w:p>
      <w:pPr>
        <w:spacing w:after="0"/>
        <w:ind w:left="0"/>
        <w:jc w:val="both"/>
      </w:pPr>
      <w:r>
        <w:rPr>
          <w:rFonts w:ascii="Times New Roman"/>
          <w:b w:val="false"/>
          <w:i w:val="false"/>
          <w:color w:val="000000"/>
          <w:sz w:val="28"/>
        </w:rPr>
        <w:t>
      5-жол ≤ 1-жол әрбір баған үшін.</w:t>
      </w:r>
    </w:p>
    <w:p>
      <w:pPr>
        <w:spacing w:after="0"/>
        <w:ind w:left="0"/>
        <w:jc w:val="both"/>
      </w:pPr>
      <w:r>
        <w:rPr>
          <w:rFonts w:ascii="Times New Roman"/>
          <w:b w:val="false"/>
          <w:i w:val="false"/>
          <w:color w:val="000000"/>
          <w:sz w:val="28"/>
        </w:rPr>
        <w:t>
      2) 3-бөлім:1-баған ≥ 2-бағаннан әрбір жол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1.2-жол ≤ 1-жолдан әрбір баған үшін;</w:t>
      </w:r>
    </w:p>
    <w:p>
      <w:pPr>
        <w:spacing w:after="0"/>
        <w:ind w:left="0"/>
        <w:jc w:val="both"/>
      </w:pPr>
      <w:r>
        <w:rPr>
          <w:rFonts w:ascii="Times New Roman"/>
          <w:b w:val="false"/>
          <w:i w:val="false"/>
          <w:color w:val="000000"/>
          <w:sz w:val="28"/>
        </w:rPr>
        <w:t>
      1.3-жол ≤ 1-жолдан әрбір баған үшін;</w:t>
      </w:r>
    </w:p>
    <w:p>
      <w:pPr>
        <w:spacing w:after="0"/>
        <w:ind w:left="0"/>
        <w:jc w:val="both"/>
      </w:pPr>
      <w:r>
        <w:rPr>
          <w:rFonts w:ascii="Times New Roman"/>
          <w:b w:val="false"/>
          <w:i w:val="false"/>
          <w:color w:val="000000"/>
          <w:sz w:val="28"/>
        </w:rPr>
        <w:t>
      3-жол ≤ 1-жол әрбір баған үшін.</w:t>
      </w:r>
    </w:p>
    <w:p>
      <w:pPr>
        <w:spacing w:after="0"/>
        <w:ind w:left="0"/>
        <w:jc w:val="both"/>
      </w:pPr>
      <w:r>
        <w:rPr>
          <w:rFonts w:ascii="Times New Roman"/>
          <w:b w:val="false"/>
          <w:i w:val="false"/>
          <w:color w:val="000000"/>
          <w:sz w:val="28"/>
        </w:rPr>
        <w:t>
      3) 4-бөлім: 2-жол ≥ 3-жолдан әрбір баған үшін;</w:t>
      </w:r>
    </w:p>
    <w:p>
      <w:pPr>
        <w:spacing w:after="0"/>
        <w:ind w:left="0"/>
        <w:jc w:val="both"/>
      </w:pPr>
      <w:r>
        <w:rPr>
          <w:rFonts w:ascii="Times New Roman"/>
          <w:b w:val="false"/>
          <w:i w:val="false"/>
          <w:color w:val="000000"/>
          <w:sz w:val="28"/>
        </w:rPr>
        <w:t>
      2-жол ≤ 4-жолдан әрбір баған үшін;</w:t>
      </w:r>
    </w:p>
    <w:p>
      <w:pPr>
        <w:spacing w:after="0"/>
        <w:ind w:left="0"/>
        <w:jc w:val="both"/>
      </w:pPr>
      <w:r>
        <w:rPr>
          <w:rFonts w:ascii="Times New Roman"/>
          <w:b w:val="false"/>
          <w:i w:val="false"/>
          <w:color w:val="000000"/>
          <w:sz w:val="28"/>
        </w:rPr>
        <w:t>
      2.1-жол ≤ 2-жолдан әрбір баған үшін;</w:t>
      </w:r>
    </w:p>
    <w:p>
      <w:pPr>
        <w:spacing w:after="0"/>
        <w:ind w:left="0"/>
        <w:jc w:val="both"/>
      </w:pPr>
      <w:r>
        <w:rPr>
          <w:rFonts w:ascii="Times New Roman"/>
          <w:b w:val="false"/>
          <w:i w:val="false"/>
          <w:color w:val="000000"/>
          <w:sz w:val="28"/>
        </w:rPr>
        <w:t>
      2.1-жол ≤ 4.1-жолдан әрбір баған үшін;</w:t>
      </w:r>
    </w:p>
    <w:p>
      <w:pPr>
        <w:spacing w:after="0"/>
        <w:ind w:left="0"/>
        <w:jc w:val="both"/>
      </w:pPr>
      <w:r>
        <w:rPr>
          <w:rFonts w:ascii="Times New Roman"/>
          <w:b w:val="false"/>
          <w:i w:val="false"/>
          <w:color w:val="000000"/>
          <w:sz w:val="28"/>
        </w:rPr>
        <w:t>
      4.1-жол ≤ 4-жолдан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 5-бөлім: 1-жол = 1.1–1.3-жолдардың ∑ әрбір баған үшін;</w:t>
      </w:r>
    </w:p>
    <w:p>
      <w:pPr>
        <w:spacing w:after="0"/>
        <w:ind w:left="0"/>
        <w:jc w:val="both"/>
      </w:pPr>
      <w:r>
        <w:rPr>
          <w:rFonts w:ascii="Times New Roman"/>
          <w:b w:val="false"/>
          <w:i w:val="false"/>
          <w:color w:val="000000"/>
          <w:sz w:val="28"/>
        </w:rPr>
        <w:t>
      2-жол = 2.1–2.3-жолдардың ∑ әрбір баған үшін;</w:t>
      </w:r>
    </w:p>
    <w:p>
      <w:pPr>
        <w:spacing w:after="0"/>
        <w:ind w:left="0"/>
        <w:jc w:val="both"/>
      </w:pPr>
      <w:r>
        <w:rPr>
          <w:rFonts w:ascii="Times New Roman"/>
          <w:b w:val="false"/>
          <w:i w:val="false"/>
          <w:color w:val="000000"/>
          <w:sz w:val="28"/>
        </w:rPr>
        <w:t>
      3-жол = 3.1–3.3-жолдардың ∑ әрбір баған үшін;</w:t>
      </w:r>
    </w:p>
    <w:p>
      <w:pPr>
        <w:spacing w:after="0"/>
        <w:ind w:left="0"/>
        <w:jc w:val="both"/>
      </w:pPr>
      <w:r>
        <w:rPr>
          <w:rFonts w:ascii="Times New Roman"/>
          <w:b w:val="false"/>
          <w:i w:val="false"/>
          <w:color w:val="000000"/>
          <w:sz w:val="28"/>
        </w:rPr>
        <w:t>
      4-жол = 4.1–4.3-жолдардың ∑ әрбір баған үшін;</w:t>
      </w:r>
    </w:p>
    <w:p>
      <w:pPr>
        <w:spacing w:after="0"/>
        <w:ind w:left="0"/>
        <w:jc w:val="both"/>
      </w:pPr>
      <w:r>
        <w:rPr>
          <w:rFonts w:ascii="Times New Roman"/>
          <w:b w:val="false"/>
          <w:i w:val="false"/>
          <w:color w:val="000000"/>
          <w:sz w:val="28"/>
        </w:rPr>
        <w:t>
      4-жол = 1 жол + 2 жол – 3-жол әрбір баған үшін;</w:t>
      </w:r>
    </w:p>
    <w:p>
      <w:pPr>
        <w:spacing w:after="0"/>
        <w:ind w:left="0"/>
        <w:jc w:val="both"/>
      </w:pPr>
      <w:r>
        <w:rPr>
          <w:rFonts w:ascii="Times New Roman"/>
          <w:b w:val="false"/>
          <w:i w:val="false"/>
          <w:color w:val="000000"/>
          <w:sz w:val="28"/>
        </w:rPr>
        <w:t>
      1-баған = 2–7-бағандардын ∑ әрбір жол үшін.</w:t>
      </w:r>
    </w:p>
    <w:p>
      <w:pPr>
        <w:spacing w:after="0"/>
        <w:ind w:left="0"/>
        <w:jc w:val="both"/>
      </w:pPr>
      <w:r>
        <w:rPr>
          <w:rFonts w:ascii="Times New Roman"/>
          <w:b w:val="false"/>
          <w:i w:val="false"/>
          <w:color w:val="000000"/>
          <w:sz w:val="28"/>
        </w:rPr>
        <w:t>
      5) 6-бөлім:1-жол = 1.1–1.3-жолдардың ∑ әрбір баған үшін;</w:t>
      </w:r>
    </w:p>
    <w:p>
      <w:pPr>
        <w:spacing w:after="0"/>
        <w:ind w:left="0"/>
        <w:jc w:val="both"/>
      </w:pPr>
      <w:r>
        <w:rPr>
          <w:rFonts w:ascii="Times New Roman"/>
          <w:b w:val="false"/>
          <w:i w:val="false"/>
          <w:color w:val="000000"/>
          <w:sz w:val="28"/>
        </w:rPr>
        <w:t>
      1-баған = ∑ 2–7-бағандардаң әрбір жолы үшін.</w:t>
      </w:r>
    </w:p>
    <w:p>
      <w:pPr>
        <w:spacing w:after="0"/>
        <w:ind w:left="0"/>
        <w:jc w:val="both"/>
      </w:pPr>
      <w:r>
        <w:rPr>
          <w:rFonts w:ascii="Times New Roman"/>
          <w:b w:val="false"/>
          <w:i w:val="false"/>
          <w:color w:val="000000"/>
          <w:sz w:val="28"/>
        </w:rPr>
        <w:t>
      6) 7-бөлім:1-баған = 2–7-бағандардың ∑;</w:t>
      </w:r>
    </w:p>
    <w:p>
      <w:pPr>
        <w:spacing w:after="0"/>
        <w:ind w:left="0"/>
        <w:jc w:val="both"/>
      </w:pPr>
      <w:r>
        <w:rPr>
          <w:rFonts w:ascii="Times New Roman"/>
          <w:b w:val="false"/>
          <w:i w:val="false"/>
          <w:color w:val="000000"/>
          <w:sz w:val="28"/>
        </w:rPr>
        <w:t>
      2-жол ≤ 1 жолдан.</w:t>
      </w:r>
    </w:p>
    <w:p>
      <w:pPr>
        <w:spacing w:after="0"/>
        <w:ind w:left="0"/>
        <w:jc w:val="both"/>
      </w:pPr>
      <w:r>
        <w:rPr>
          <w:rFonts w:ascii="Times New Roman"/>
          <w:b w:val="false"/>
          <w:i w:val="false"/>
          <w:color w:val="000000"/>
          <w:sz w:val="28"/>
        </w:rPr>
        <w:t>
      7) 8-бөлім:1-жол ≥ 1.1, 2-жолдардың әрбір бағаны үшін;</w:t>
      </w:r>
    </w:p>
    <w:p>
      <w:pPr>
        <w:spacing w:after="0"/>
        <w:ind w:left="0"/>
        <w:jc w:val="both"/>
      </w:pPr>
      <w:r>
        <w:rPr>
          <w:rFonts w:ascii="Times New Roman"/>
          <w:b w:val="false"/>
          <w:i w:val="false"/>
          <w:color w:val="000000"/>
          <w:sz w:val="28"/>
        </w:rPr>
        <w:t>
      1-баған = 2–7-бағандардың ∑ әрбір жолы үшін.</w:t>
      </w:r>
    </w:p>
    <w:p>
      <w:pPr>
        <w:spacing w:after="0"/>
        <w:ind w:left="0"/>
        <w:jc w:val="both"/>
      </w:pPr>
      <w:r>
        <w:rPr>
          <w:rFonts w:ascii="Times New Roman"/>
          <w:b w:val="false"/>
          <w:i w:val="false"/>
          <w:color w:val="000000"/>
          <w:sz w:val="28"/>
        </w:rPr>
        <w:t>
      8) 9-бөлім: 1-баған ≥ 2-бағаннан әрбір жол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5.1-жол ≤ 5 жолдан әрбір баған үшін.</w:t>
      </w:r>
    </w:p>
    <w:p>
      <w:pPr>
        <w:spacing w:after="0"/>
        <w:ind w:left="0"/>
        <w:jc w:val="both"/>
      </w:pPr>
      <w:r>
        <w:rPr>
          <w:rFonts w:ascii="Times New Roman"/>
          <w:b w:val="false"/>
          <w:i w:val="false"/>
          <w:color w:val="000000"/>
          <w:sz w:val="28"/>
        </w:rPr>
        <w:t>
      9) 10-бөлім: 1.1-жол ≤ 1-жолдан әрбір баған үшін;</w:t>
      </w:r>
    </w:p>
    <w:p>
      <w:pPr>
        <w:spacing w:after="0"/>
        <w:ind w:left="0"/>
        <w:jc w:val="both"/>
      </w:pPr>
      <w:r>
        <w:rPr>
          <w:rFonts w:ascii="Times New Roman"/>
          <w:b w:val="false"/>
          <w:i w:val="false"/>
          <w:color w:val="000000"/>
          <w:sz w:val="28"/>
        </w:rPr>
        <w:t>
      1-баған = 2, 4, 6-бағандардың ∑ әрбір жол үшін;</w:t>
      </w:r>
    </w:p>
    <w:p>
      <w:pPr>
        <w:spacing w:after="0"/>
        <w:ind w:left="0"/>
        <w:jc w:val="both"/>
      </w:pPr>
      <w:r>
        <w:rPr>
          <w:rFonts w:ascii="Times New Roman"/>
          <w:b w:val="false"/>
          <w:i w:val="false"/>
          <w:color w:val="000000"/>
          <w:sz w:val="28"/>
        </w:rPr>
        <w:t>
      1-баған = 7–10-бағандардың ∑әрбір жол үшін;</w:t>
      </w:r>
    </w:p>
    <w:p>
      <w:pPr>
        <w:spacing w:after="0"/>
        <w:ind w:left="0"/>
        <w:jc w:val="both"/>
      </w:pPr>
      <w:r>
        <w:rPr>
          <w:rFonts w:ascii="Times New Roman"/>
          <w:b w:val="false"/>
          <w:i w:val="false"/>
          <w:color w:val="000000"/>
          <w:sz w:val="28"/>
        </w:rPr>
        <w:t>
      2-баған ≥ 3-бағаннан әрбір жол үшін;</w:t>
      </w:r>
    </w:p>
    <w:p>
      <w:pPr>
        <w:spacing w:after="0"/>
        <w:ind w:left="0"/>
        <w:jc w:val="both"/>
      </w:pPr>
      <w:r>
        <w:rPr>
          <w:rFonts w:ascii="Times New Roman"/>
          <w:b w:val="false"/>
          <w:i w:val="false"/>
          <w:color w:val="000000"/>
          <w:sz w:val="28"/>
        </w:rPr>
        <w:t>
      4-баған ≥ 5-бағаннан әрбір жол үшін.</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5-бөлімнің 3-жолы барлық бағандар бойынша = 6-бөлімінің 1-жолына барлық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№1 бұйрығына</w:t>
            </w:r>
            <w:r>
              <w:br/>
            </w:r>
            <w:r>
              <w:rPr>
                <w:rFonts w:ascii="Times New Roman"/>
                <w:b w:val="false"/>
                <w:i w:val="false"/>
                <w:color w:val="000000"/>
                <w:sz w:val="20"/>
              </w:rPr>
              <w:t>4-қосымша</w:t>
            </w:r>
          </w:p>
        </w:tc>
      </w:tr>
    </w:tbl>
    <w:bookmarkStart w:name="z32" w:id="25"/>
    <w:p>
      <w:pPr>
        <w:spacing w:after="0"/>
        <w:ind w:left="0"/>
        <w:jc w:val="left"/>
      </w:pPr>
      <w:r>
        <w:rPr>
          <w:rFonts w:ascii="Times New Roman"/>
          <w:b/>
          <w:i w:val="false"/>
          <w:color w:val="000000"/>
        </w:rPr>
        <w:t xml:space="preserve"> "Хайуанаттар паркі, океанариум қызметі туралы есеп" (индексі 1-хайуанаттар паркі, океанариум, кезеңділігі жылдық) жалпымемлекеттік статистикалық байқаудың статистикалық нысанын толтыру жөніндегі нұсқаулық</w:t>
      </w:r>
    </w:p>
    <w:bookmarkEnd w:id="25"/>
    <w:bookmarkStart w:name="z33" w:id="26"/>
    <w:p>
      <w:pPr>
        <w:spacing w:after="0"/>
        <w:ind w:left="0"/>
        <w:jc w:val="both"/>
      </w:pPr>
      <w:r>
        <w:rPr>
          <w:rFonts w:ascii="Times New Roman"/>
          <w:b w:val="false"/>
          <w:i w:val="false"/>
          <w:color w:val="000000"/>
          <w:sz w:val="28"/>
        </w:rPr>
        <w:t>
      1. Осы нұсқаулық (бұдан әрі – Нұсқаулық) "Концерт қызметі туралы есеп" (индексі 1-хайуанаттар паркі, океанариум,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6"/>
    <w:bookmarkStart w:name="z34" w:id="27"/>
    <w:p>
      <w:pPr>
        <w:spacing w:after="0"/>
        <w:ind w:left="0"/>
        <w:jc w:val="both"/>
      </w:pPr>
      <w:r>
        <w:rPr>
          <w:rFonts w:ascii="Times New Roman"/>
          <w:b w:val="false"/>
          <w:i w:val="false"/>
          <w:color w:val="000000"/>
          <w:sz w:val="28"/>
        </w:rPr>
        <w:t>
      2. 2-бөлімнің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w:t>
      </w:r>
    </w:p>
    <w:bookmarkEnd w:id="27"/>
    <w:p>
      <w:pPr>
        <w:spacing w:after="0"/>
        <w:ind w:left="0"/>
        <w:jc w:val="both"/>
      </w:pPr>
      <w:r>
        <w:rPr>
          <w:rFonts w:ascii="Times New Roman"/>
          <w:b w:val="false"/>
          <w:i w:val="false"/>
          <w:color w:val="000000"/>
          <w:sz w:val="28"/>
        </w:rPr>
        <w:t>
      2-бөлімнің 1.1-жолында қарым-қатынасты хайуанаттар паркінің саны көрсетіледі.</w:t>
      </w:r>
    </w:p>
    <w:p>
      <w:pPr>
        <w:spacing w:after="0"/>
        <w:ind w:left="0"/>
        <w:jc w:val="both"/>
      </w:pPr>
      <w:r>
        <w:rPr>
          <w:rFonts w:ascii="Times New Roman"/>
          <w:b w:val="false"/>
          <w:i w:val="false"/>
          <w:color w:val="000000"/>
          <w:sz w:val="28"/>
        </w:rPr>
        <w:t>
      Қарым-қатынасты хайуанаттар паркіне адамға тікелей қауіп төндірмейтін, жануарларды ұстауға арналған мекемелер жатады.</w:t>
      </w:r>
    </w:p>
    <w:p>
      <w:pPr>
        <w:spacing w:after="0"/>
        <w:ind w:left="0"/>
        <w:jc w:val="both"/>
      </w:pPr>
      <w:r>
        <w:rPr>
          <w:rFonts w:ascii="Times New Roman"/>
          <w:b w:val="false"/>
          <w:i w:val="false"/>
          <w:color w:val="000000"/>
          <w:sz w:val="28"/>
        </w:rPr>
        <w:t>
      2-жолда океанариумдар саны көрсетіледі.</w:t>
      </w:r>
    </w:p>
    <w:p>
      <w:pPr>
        <w:spacing w:after="0"/>
        <w:ind w:left="0"/>
        <w:jc w:val="both"/>
      </w:pPr>
      <w:r>
        <w:rPr>
          <w:rFonts w:ascii="Times New Roman"/>
          <w:b w:val="false"/>
          <w:i w:val="false"/>
          <w:color w:val="000000"/>
          <w:sz w:val="28"/>
        </w:rPr>
        <w:t>
      3-жолда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p>
      <w:pPr>
        <w:spacing w:after="0"/>
        <w:ind w:left="0"/>
        <w:jc w:val="both"/>
      </w:pPr>
      <w:r>
        <w:rPr>
          <w:rFonts w:ascii="Times New Roman"/>
          <w:b w:val="false"/>
          <w:i w:val="false"/>
          <w:color w:val="000000"/>
          <w:sz w:val="28"/>
        </w:rPr>
        <w:t>
      4-жолда хайуанаттар паркінің жануарларды, құстар мен балықтарды асырауға арналған үй-жайының алаңы көрсетіледі.</w:t>
      </w:r>
    </w:p>
    <w:p>
      <w:pPr>
        <w:spacing w:after="0"/>
        <w:ind w:left="0"/>
        <w:jc w:val="both"/>
      </w:pPr>
      <w:r>
        <w:rPr>
          <w:rFonts w:ascii="Times New Roman"/>
          <w:b w:val="false"/>
          <w:i w:val="false"/>
          <w:color w:val="000000"/>
          <w:sz w:val="28"/>
        </w:rPr>
        <w:t>
      5-жолда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0"/>
        <w:ind w:left="0"/>
        <w:jc w:val="both"/>
      </w:pPr>
      <w:r>
        <w:rPr>
          <w:rFonts w:ascii="Times New Roman"/>
          <w:b w:val="false"/>
          <w:i w:val="false"/>
          <w:color w:val="000000"/>
          <w:sz w:val="28"/>
        </w:rPr>
        <w:t>
      6-жолда хайуанаттар паркінің жануарлары, құстары мен балықтарына арналған үй-жайлардың жалпы саны көрсетіледі.</w:t>
      </w:r>
    </w:p>
    <w:p>
      <w:pPr>
        <w:spacing w:after="0"/>
        <w:ind w:left="0"/>
        <w:jc w:val="both"/>
      </w:pPr>
      <w:r>
        <w:rPr>
          <w:rFonts w:ascii="Times New Roman"/>
          <w:b w:val="false"/>
          <w:i w:val="false"/>
          <w:color w:val="000000"/>
          <w:sz w:val="28"/>
        </w:rPr>
        <w:t>
      6.1-жолда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p>
      <w:pPr>
        <w:spacing w:after="0"/>
        <w:ind w:left="0"/>
        <w:jc w:val="both"/>
      </w:pPr>
      <w:r>
        <w:rPr>
          <w:rFonts w:ascii="Times New Roman"/>
          <w:b w:val="false"/>
          <w:i w:val="false"/>
          <w:color w:val="000000"/>
          <w:sz w:val="28"/>
        </w:rPr>
        <w:t>
      6.2 және 6.3-жолдар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0"/>
        <w:ind w:left="0"/>
        <w:jc w:val="both"/>
      </w:pPr>
      <w:r>
        <w:rPr>
          <w:rFonts w:ascii="Times New Roman"/>
          <w:b w:val="false"/>
          <w:i w:val="false"/>
          <w:color w:val="000000"/>
          <w:sz w:val="28"/>
        </w:rPr>
        <w:t>
      7-жолда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(мүгедектігі бар балалар, ардагерлер, қайырымдылық акциялары) ескеріледі.</w:t>
      </w:r>
    </w:p>
    <w:p>
      <w:pPr>
        <w:spacing w:after="0"/>
        <w:ind w:left="0"/>
        <w:jc w:val="both"/>
      </w:pPr>
      <w:r>
        <w:rPr>
          <w:rFonts w:ascii="Times New Roman"/>
          <w:b w:val="false"/>
          <w:i w:val="false"/>
          <w:color w:val="000000"/>
          <w:sz w:val="28"/>
        </w:rPr>
        <w:t>
      8-жолда экскурсияға көрнекі орындарға ғылыми, жалпы білім немесе мәдени-ағартушылық мақсаттармен ұжымдық келіп-кетулер жатады.</w:t>
      </w:r>
    </w:p>
    <w:p>
      <w:pPr>
        <w:spacing w:after="0"/>
        <w:ind w:left="0"/>
        <w:jc w:val="both"/>
      </w:pPr>
      <w:r>
        <w:rPr>
          <w:rFonts w:ascii="Times New Roman"/>
          <w:b w:val="false"/>
          <w:i w:val="false"/>
          <w:color w:val="000000"/>
          <w:sz w:val="28"/>
        </w:rPr>
        <w:t>
      9-жолда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0"/>
        <w:ind w:left="0"/>
        <w:jc w:val="both"/>
      </w:pPr>
      <w:r>
        <w:rPr>
          <w:rFonts w:ascii="Times New Roman"/>
          <w:b w:val="false"/>
          <w:i w:val="false"/>
          <w:color w:val="000000"/>
          <w:sz w:val="28"/>
        </w:rPr>
        <w:t>
      8 және 9-жолдарда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w:t>
      </w:r>
    </w:p>
    <w:bookmarkStart w:name="z35" w:id="28"/>
    <w:p>
      <w:pPr>
        <w:spacing w:after="0"/>
        <w:ind w:left="0"/>
        <w:jc w:val="both"/>
      </w:pPr>
      <w:r>
        <w:rPr>
          <w:rFonts w:ascii="Times New Roman"/>
          <w:b w:val="false"/>
          <w:i w:val="false"/>
          <w:color w:val="000000"/>
          <w:sz w:val="28"/>
        </w:rPr>
        <w:t>
      3. 3-бөлімнің 1 және 2-бағандарында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("ARKS", "ZIMS" және басқалары егер бар болса) толтырылады.</w:t>
      </w:r>
    </w:p>
    <w:bookmarkEnd w:id="28"/>
    <w:p>
      <w:pPr>
        <w:spacing w:after="0"/>
        <w:ind w:left="0"/>
        <w:jc w:val="both"/>
      </w:pPr>
      <w:r>
        <w:rPr>
          <w:rFonts w:ascii="Times New Roman"/>
          <w:b w:val="false"/>
          <w:i w:val="false"/>
          <w:color w:val="000000"/>
          <w:sz w:val="28"/>
        </w:rPr>
        <w:t>
      1.1-жолда анағұрлым жоғары ұйымдасқан омыртқалыларға жататын сүтқоректілер, 1.2-жолда басынан бастап ұшуға бейімделген қауырсынданған, жылы қанды, жұмыртқалайтын омыртқалылар болып табылатын құстар, 1.3-жолда құрғақта өмір сүруге бейімделген, омыртқалы жануарлар класына жататын бауырымен жорғалаушылар (рептилияларға), 1.4-жолда суда өмір сүруден су мен құрғақта өмір сүруге ауысқан жер үстінде мекендейтін, омыртқалы жануарлар класына жататын қосмекенділер (амфибиялар), 1.5-жолда су омыртқалыларының үлкен класына жататын балықтар, 1.6-жолда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bookmarkStart w:name="z36" w:id="29"/>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9"/>
    <w:bookmarkStart w:name="z37" w:id="30"/>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30"/>
    <w:bookmarkStart w:name="z38" w:id="31"/>
    <w:p>
      <w:pPr>
        <w:spacing w:after="0"/>
        <w:ind w:left="0"/>
        <w:jc w:val="both"/>
      </w:pPr>
      <w:r>
        <w:rPr>
          <w:rFonts w:ascii="Times New Roman"/>
          <w:b w:val="false"/>
          <w:i w:val="false"/>
          <w:color w:val="000000"/>
          <w:sz w:val="28"/>
        </w:rPr>
        <w:t>
      9. Ескерту: х – бұл позиция толтырылмайды.</w:t>
      </w:r>
    </w:p>
    <w:bookmarkEnd w:id="31"/>
    <w:bookmarkStart w:name="z39" w:id="32"/>
    <w:p>
      <w:pPr>
        <w:spacing w:after="0"/>
        <w:ind w:left="0"/>
        <w:jc w:val="both"/>
      </w:pPr>
      <w:r>
        <w:rPr>
          <w:rFonts w:ascii="Times New Roman"/>
          <w:b w:val="false"/>
          <w:i w:val="false"/>
          <w:color w:val="000000"/>
          <w:sz w:val="28"/>
        </w:rPr>
        <w:t>
      10. Арифметикалық-логикалық бақылау:</w:t>
      </w:r>
    </w:p>
    <w:bookmarkEnd w:id="32"/>
    <w:p>
      <w:pPr>
        <w:spacing w:after="0"/>
        <w:ind w:left="0"/>
        <w:jc w:val="both"/>
      </w:pPr>
      <w:r>
        <w:rPr>
          <w:rFonts w:ascii="Times New Roman"/>
          <w:b w:val="false"/>
          <w:i w:val="false"/>
          <w:color w:val="000000"/>
          <w:sz w:val="28"/>
        </w:rPr>
        <w:t>
      1) 2-бөлім: 2.1-жол ≤ 2-жолдан, әрбір баған үшін;</w:t>
      </w:r>
    </w:p>
    <w:p>
      <w:pPr>
        <w:spacing w:after="0"/>
        <w:ind w:left="0"/>
        <w:jc w:val="both"/>
      </w:pPr>
      <w:r>
        <w:rPr>
          <w:rFonts w:ascii="Times New Roman"/>
          <w:b w:val="false"/>
          <w:i w:val="false"/>
          <w:color w:val="000000"/>
          <w:sz w:val="28"/>
        </w:rPr>
        <w:t>
      2.2-жол ≤ 2-жолдан, әрбір баған үшін;</w:t>
      </w:r>
    </w:p>
    <w:p>
      <w:pPr>
        <w:spacing w:after="0"/>
        <w:ind w:left="0"/>
        <w:jc w:val="both"/>
      </w:pPr>
      <w:r>
        <w:rPr>
          <w:rFonts w:ascii="Times New Roman"/>
          <w:b w:val="false"/>
          <w:i w:val="false"/>
          <w:color w:val="000000"/>
          <w:sz w:val="28"/>
        </w:rPr>
        <w:t>
      2.3-жол ≤ 2-жолдан,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4-жол ≤ 2-жол әрбір баған үшін.</w:t>
      </w:r>
    </w:p>
    <w:p>
      <w:pPr>
        <w:spacing w:after="0"/>
        <w:ind w:left="0"/>
        <w:jc w:val="both"/>
      </w:pPr>
      <w:r>
        <w:rPr>
          <w:rFonts w:ascii="Times New Roman"/>
          <w:b w:val="false"/>
          <w:i w:val="false"/>
          <w:color w:val="000000"/>
          <w:sz w:val="28"/>
        </w:rPr>
        <w:t>
      2) 3-бөлім: 1-жол = 2, 3-жолдар ∑, әрбір баған үшін;</w:t>
      </w:r>
    </w:p>
    <w:p>
      <w:pPr>
        <w:spacing w:after="0"/>
        <w:ind w:left="0"/>
        <w:jc w:val="both"/>
      </w:pPr>
      <w:r>
        <w:rPr>
          <w:rFonts w:ascii="Times New Roman"/>
          <w:b w:val="false"/>
          <w:i w:val="false"/>
          <w:color w:val="000000"/>
          <w:sz w:val="28"/>
        </w:rPr>
        <w:t>
      1.1-жол = 2.1, 3.1-жолдар ∑, әрбір баған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2.1-жол ≤ 2-жолдан,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3) 4-бөлім: 1-жол = 2, 3-жолдар ∑, барлық бағандар үшін;</w:t>
      </w:r>
    </w:p>
    <w:p>
      <w:pPr>
        <w:spacing w:after="0"/>
        <w:ind w:left="0"/>
        <w:jc w:val="both"/>
      </w:pPr>
      <w:r>
        <w:rPr>
          <w:rFonts w:ascii="Times New Roman"/>
          <w:b w:val="false"/>
          <w:i w:val="false"/>
          <w:color w:val="000000"/>
          <w:sz w:val="28"/>
        </w:rPr>
        <w:t>
      1.1-жол = 2.1, 3.1-жолдар ∑, барлық бағандар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2.1-жол ≤ 3-жолдан, әрбір баған үшін;</w:t>
      </w:r>
    </w:p>
    <w:p>
      <w:pPr>
        <w:spacing w:after="0"/>
        <w:ind w:left="0"/>
        <w:jc w:val="both"/>
      </w:pPr>
      <w:r>
        <w:rPr>
          <w:rFonts w:ascii="Times New Roman"/>
          <w:b w:val="false"/>
          <w:i w:val="false"/>
          <w:color w:val="000000"/>
          <w:sz w:val="28"/>
        </w:rPr>
        <w:t>
      3.1-жол ≤ 5-жолдан, әрбір баған үшін;</w:t>
      </w:r>
    </w:p>
    <w:p>
      <w:pPr>
        <w:spacing w:after="0"/>
        <w:ind w:left="0"/>
        <w:jc w:val="both"/>
      </w:pPr>
      <w:r>
        <w:rPr>
          <w:rFonts w:ascii="Times New Roman"/>
          <w:b w:val="false"/>
          <w:i w:val="false"/>
          <w:color w:val="000000"/>
          <w:sz w:val="28"/>
        </w:rPr>
        <w:t>
      1-баған ≥ 2-бағаннан,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w:t>
            </w:r>
            <w:r>
              <w:rPr>
                <w:rFonts w:ascii="Times New Roman"/>
                <w:b w:val="false"/>
                <w:i w:val="false"/>
                <w:color w:val="000000"/>
                <w:sz w:val="20"/>
              </w:rPr>
              <w:t xml:space="preserve"> </w:t>
            </w:r>
            <w:r>
              <w:rPr>
                <w:rFonts w:ascii="Times New Roman"/>
                <w:b/>
                <w:i w:val="false"/>
                <w:color w:val="000000"/>
                <w:sz w:val="20"/>
              </w:rPr>
              <w:t>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20 қаңтардағы</w:t>
            </w:r>
          </w:p>
          <w:p>
            <w:pPr>
              <w:spacing w:after="20"/>
              <w:ind w:left="20"/>
              <w:jc w:val="both"/>
            </w:pPr>
          </w:p>
          <w:p>
            <w:pPr>
              <w:spacing w:after="20"/>
              <w:ind w:left="20"/>
              <w:jc w:val="both"/>
            </w:pPr>
            <w:r>
              <w:rPr>
                <w:rFonts w:ascii="Times New Roman"/>
                <w:b/>
                <w:i w:val="false"/>
                <w:color w:val="000000"/>
                <w:sz w:val="20"/>
              </w:rPr>
              <w:t>
№ 1 бұйрығына 7-қосымша</w:t>
            </w:r>
          </w:p>
          <w:p>
            <w:pPr>
              <w:spacing w:after="20"/>
              <w:ind w:left="20"/>
              <w:jc w:val="both"/>
            </w:pPr>
            <w:r>
              <w:rPr>
                <w:rFonts w:ascii="Times New Roman"/>
                <w:b/>
                <w:i w:val="false"/>
                <w:color w:val="000000"/>
                <w:sz w:val="20"/>
              </w:rPr>
              <w:t>
Приложение 7 к приказу Председателя Комитета по статистике Министерства национальной экономики Республики Казахстан от 20 января 2020 года № 1
</w:t>
            </w:r>
          </w:p>
        </w:tc>
      </w:tr>
    </w:tbl>
    <w:p>
      <w:pPr>
        <w:spacing w:after="0"/>
        <w:ind w:left="0"/>
        <w:jc w:val="left"/>
      </w:pPr>
      <w:r>
        <w:rPr>
          <w:rFonts w:ascii="Times New Roman"/>
          <w:b/>
          <w:i w:val="false"/>
          <w:color w:val="000000"/>
        </w:rPr>
        <w:t xml:space="preserve"> Концерт қызметі туралы есеп Отчет о концертной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1-концерт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негізгі немесе қосалқы қызмет түрі 90.01.2 "Концерт қызметі" болып табылатын заңды тұлағалар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90.01.2 "Концертная деятельность"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xml:space="preserve">
 Укажите фактическое место оказания услуг </w:t>
            </w:r>
          </w:p>
          <w:p>
            <w:pPr>
              <w:spacing w:after="20"/>
              <w:ind w:left="20"/>
              <w:jc w:val="both"/>
            </w:pPr>
            <w:r>
              <w:rPr>
                <w:rFonts w:ascii="Times New Roman"/>
                <w:b w:val="false"/>
                <w:i w:val="false"/>
                <w:color w:val="000000"/>
                <w:sz w:val="20"/>
              </w:rPr>
              <w:t>
(независимо от места регистрации предприятия)</w:t>
            </w:r>
          </w:p>
          <w:p>
            <w:pPr>
              <w:spacing w:after="20"/>
              <w:ind w:left="20"/>
              <w:jc w:val="both"/>
            </w:pPr>
            <w:r>
              <w:rPr>
                <w:rFonts w:ascii="Times New Roman"/>
                <w:b w:val="false"/>
                <w:i w:val="false"/>
                <w:color w:val="000000"/>
                <w:sz w:val="20"/>
              </w:rPr>
              <w:t>
 – область, город, район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объектілержіктеуішіне сәйкес аумақ коды (ӘАОЖ)</w:t>
            </w:r>
            <w:r>
              <w:rPr>
                <w:rFonts w:ascii="Times New Roman"/>
                <w:b w:val="false"/>
                <w:i w:val="false"/>
                <w:color w:val="000000"/>
                <w:sz w:val="20"/>
              </w:rPr>
              <w:t xml:space="preserve"> </w:t>
            </w:r>
            <w:r>
              <w:rPr>
                <w:rFonts w:ascii="Times New Roman"/>
                <w:b/>
                <w:i w:val="false"/>
                <w:color w:val="000000"/>
                <w:sz w:val="20"/>
              </w:rPr>
              <w:t xml:space="preserve">(респондент статистикалық нысандықағаз жеткізгіште ұсынған кездеаумақтық статистика органыныңтиісті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соответствующимработником территориального органастатистики при представленииреспондентом статистической формына бумажном носителе)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Концерттік ұйымдар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концертной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ұйымдарының саны, бірлік</w:t>
            </w:r>
          </w:p>
          <w:p>
            <w:pPr>
              <w:spacing w:after="20"/>
              <w:ind w:left="20"/>
              <w:jc w:val="both"/>
            </w:pPr>
            <w:r>
              <w:rPr>
                <w:rFonts w:ascii="Times New Roman"/>
                <w:b w:val="false"/>
                <w:i w:val="false"/>
                <w:color w:val="000000"/>
                <w:sz w:val="20"/>
              </w:rPr>
              <w:t>
Число концертных организаций,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p>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залдарының сыйымдылығы, орын</w:t>
            </w:r>
          </w:p>
          <w:p>
            <w:pPr>
              <w:spacing w:after="20"/>
              <w:ind w:left="20"/>
              <w:jc w:val="both"/>
            </w:pPr>
            <w:r>
              <w:rPr>
                <w:rFonts w:ascii="Times New Roman"/>
                <w:b w:val="false"/>
                <w:i w:val="false"/>
                <w:color w:val="000000"/>
                <w:sz w:val="20"/>
              </w:rPr>
              <w:t>
Вместимость концертных залов,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жолдан – мүгедектігі бар адамдар үшін қол жетімді концерт ұйымдары ғимараттарының (үй-жайларының) саны</w:t>
            </w:r>
          </w:p>
          <w:p>
            <w:pPr>
              <w:spacing w:after="20"/>
              <w:ind w:left="20"/>
              <w:jc w:val="both"/>
            </w:pPr>
            <w:r>
              <w:rPr>
                <w:rFonts w:ascii="Times New Roman"/>
                <w:b w:val="false"/>
                <w:i w:val="false"/>
                <w:color w:val="000000"/>
                <w:sz w:val="20"/>
              </w:rPr>
              <w:t>
Из строки 2 – число зданий (помещений) концертных организаций,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Концерттік ұйымдар өткізген концерттер санын көрсетіңіз, бірлік</w:t>
      </w:r>
    </w:p>
    <w:p>
      <w:pPr>
        <w:spacing w:after="0"/>
        <w:ind w:left="0"/>
        <w:jc w:val="both"/>
      </w:pPr>
      <w:r>
        <w:rPr>
          <w:rFonts w:ascii="Times New Roman"/>
          <w:b w:val="false"/>
          <w:i w:val="false"/>
          <w:color w:val="000000"/>
          <w:sz w:val="28"/>
        </w:rPr>
        <w:t>
      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концерттер саны</w:t>
            </w:r>
          </w:p>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w:t>
            </w:r>
          </w:p>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аумағының шегінен тыс өткізілген концерттер</w:t>
            </w:r>
          </w:p>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балаларға арналған</w:t>
            </w:r>
          </w:p>
          <w:p>
            <w:pPr>
              <w:spacing w:after="20"/>
              <w:ind w:left="20"/>
              <w:jc w:val="both"/>
            </w:pPr>
            <w:r>
              <w:rPr>
                <w:rFonts w:ascii="Times New Roman"/>
                <w:b w:val="false"/>
                <w:i w:val="false"/>
                <w:color w:val="000000"/>
                <w:sz w:val="20"/>
              </w:rPr>
              <w:t xml:space="preserve">
из них: для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өткізілген концерттер саны</w:t>
            </w:r>
          </w:p>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Концерттік ұйымдар өткізген іс-шаралардағы көрермендер санын көрсетіңіз, адам</w:t>
      </w:r>
    </w:p>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w:t>
            </w:r>
          </w:p>
          <w:p>
            <w:pPr>
              <w:spacing w:after="20"/>
              <w:ind w:left="20"/>
              <w:jc w:val="both"/>
            </w:pPr>
            <w:r>
              <w:rPr>
                <w:rFonts w:ascii="Times New Roman"/>
                <w:b w:val="false"/>
                <w:i w:val="false"/>
                <w:color w:val="000000"/>
                <w:sz w:val="20"/>
              </w:rPr>
              <w:t xml:space="preserve">
Число зрителей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концерттерде</w:t>
            </w:r>
          </w:p>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аумағының шегінен тыс өткізілген концерттерде</w:t>
            </w:r>
          </w:p>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балалар</w:t>
            </w:r>
          </w:p>
          <w:p>
            <w:pPr>
              <w:spacing w:after="20"/>
              <w:ind w:left="20"/>
              <w:jc w:val="both"/>
            </w:pPr>
            <w:r>
              <w:rPr>
                <w:rFonts w:ascii="Times New Roman"/>
                <w:b w:val="false"/>
                <w:i w:val="false"/>
                <w:color w:val="000000"/>
                <w:sz w:val="20"/>
              </w:rPr>
              <w:t xml:space="preserve">
из них: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өткізілген концерттегі көрермендер саны</w:t>
            </w:r>
          </w:p>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Шетелде өткізілген гастрольдер санын көрсетіңіз, бірлік</w:t>
      </w:r>
    </w:p>
    <w:p>
      <w:pPr>
        <w:spacing w:after="0"/>
        <w:ind w:left="0"/>
        <w:jc w:val="both"/>
      </w:pPr>
      <w:r>
        <w:rPr>
          <w:rFonts w:ascii="Times New Roman"/>
          <w:b w:val="false"/>
          <w:i w:val="false"/>
          <w:color w:val="000000"/>
          <w:sz w:val="28"/>
        </w:rPr>
        <w:t>
      Укажите число гастролей, проведенных за рубежом,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(репонденттің)</w:t>
      </w:r>
    </w:p>
    <w:p>
      <w:pPr>
        <w:spacing w:after="0"/>
        <w:ind w:left="0"/>
        <w:jc w:val="both"/>
      </w:pPr>
      <w:r>
        <w:rPr>
          <w:rFonts w:ascii="Times New Roman"/>
          <w:b w:val="false"/>
          <w:i w:val="false"/>
          <w:color w:val="000000"/>
          <w:sz w:val="28"/>
        </w:rPr>
        <w:t>
      Наименование________________________________</w:t>
      </w:r>
    </w:p>
    <w:p>
      <w:pPr>
        <w:spacing w:after="0"/>
        <w:ind w:left="0"/>
        <w:jc w:val="both"/>
      </w:pPr>
      <w:r>
        <w:rPr>
          <w:rFonts w:ascii="Times New Roman"/>
          <w:b w:val="false"/>
          <w:i w:val="false"/>
          <w:color w:val="000000"/>
          <w:sz w:val="28"/>
        </w:rPr>
        <w:t>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 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деректерді ұсыну және бастапқы статистикалық деректерді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белгіленген мерзімде ұсынбау 2014 жылғы 5 шілдедегі "Әкімшілік құқық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бұзушылық туралы" Қазақстан Республикасы Кодексінің 497-бабында көзделген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w:t>
      </w:r>
    </w:p>
    <w:p>
      <w:pPr>
        <w:spacing w:after="0"/>
        <w:ind w:left="0"/>
        <w:jc w:val="both"/>
      </w:pPr>
      <w:r>
        <w:rPr>
          <w:rFonts w:ascii="Times New Roman"/>
          <w:b w:val="false"/>
          <w:i w:val="false"/>
          <w:color w:val="000000"/>
          <w:sz w:val="28"/>
        </w:rPr>
        <w:t>
      соответствующие органы государственной статистики в установленный срок являются</w:t>
      </w:r>
    </w:p>
    <w:p>
      <w:pPr>
        <w:spacing w:after="0"/>
        <w:ind w:left="0"/>
        <w:jc w:val="both"/>
      </w:pPr>
      <w:r>
        <w:rPr>
          <w:rFonts w:ascii="Times New Roman"/>
          <w:b w:val="false"/>
          <w:i w:val="false"/>
          <w:color w:val="000000"/>
          <w:sz w:val="28"/>
        </w:rPr>
        <w:t>
      административными правонарушениями, предусмотренными статьей 497 Кодекса</w:t>
      </w:r>
    </w:p>
    <w:p>
      <w:pPr>
        <w:spacing w:after="0"/>
        <w:ind w:left="0"/>
        <w:jc w:val="both"/>
      </w:pPr>
      <w:r>
        <w:rPr>
          <w:rFonts w:ascii="Times New Roman"/>
          <w:b w:val="false"/>
          <w:i w:val="false"/>
          <w:color w:val="000000"/>
          <w:sz w:val="28"/>
        </w:rPr>
        <w:t>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№1 бұйрығына</w:t>
            </w:r>
            <w:r>
              <w:br/>
            </w:r>
            <w:r>
              <w:rPr>
                <w:rFonts w:ascii="Times New Roman"/>
                <w:b w:val="false"/>
                <w:i w:val="false"/>
                <w:color w:val="000000"/>
                <w:sz w:val="20"/>
              </w:rPr>
              <w:t>8-қосымша</w:t>
            </w:r>
          </w:p>
        </w:tc>
      </w:tr>
    </w:tbl>
    <w:bookmarkStart w:name="z42" w:id="33"/>
    <w:p>
      <w:pPr>
        <w:spacing w:after="0"/>
        <w:ind w:left="0"/>
        <w:jc w:val="left"/>
      </w:pPr>
      <w:r>
        <w:rPr>
          <w:rFonts w:ascii="Times New Roman"/>
          <w:b/>
          <w:i w:val="false"/>
          <w:color w:val="000000"/>
        </w:rPr>
        <w:t xml:space="preserve"> "Концерт қызметі туралы есеп" (индексі 1-концерт, кезеңділігі жылдық) жалпымемлекеттік статистикалық байқаудың статистикалық нысанын толтыру жөніндегі нұсқаулық</w:t>
      </w:r>
    </w:p>
    <w:bookmarkEnd w:id="33"/>
    <w:bookmarkStart w:name="z43" w:id="34"/>
    <w:p>
      <w:pPr>
        <w:spacing w:after="0"/>
        <w:ind w:left="0"/>
        <w:jc w:val="both"/>
      </w:pPr>
      <w:r>
        <w:rPr>
          <w:rFonts w:ascii="Times New Roman"/>
          <w:b w:val="false"/>
          <w:i w:val="false"/>
          <w:color w:val="000000"/>
          <w:sz w:val="28"/>
        </w:rPr>
        <w:t>
      1. Осы нұсқаулық (бұдан әрі – Нұсқаулық) "Концерт қызметі туралы есеп" (индексі 1-концерт,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4"/>
    <w:bookmarkStart w:name="z44" w:id="35"/>
    <w:p>
      <w:pPr>
        <w:spacing w:after="0"/>
        <w:ind w:left="0"/>
        <w:jc w:val="both"/>
      </w:pPr>
      <w:r>
        <w:rPr>
          <w:rFonts w:ascii="Times New Roman"/>
          <w:b w:val="false"/>
          <w:i w:val="false"/>
          <w:color w:val="000000"/>
          <w:sz w:val="28"/>
        </w:rPr>
        <w:t xml:space="preserve">
      2. Осы Нұсқаулықта Қазақстан Республикасының "Мәдениет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пайдаланылады:</w:t>
      </w:r>
    </w:p>
    <w:bookmarkEnd w:id="35"/>
    <w:p>
      <w:pPr>
        <w:spacing w:after="0"/>
        <w:ind w:left="0"/>
        <w:jc w:val="both"/>
      </w:pPr>
      <w:r>
        <w:rPr>
          <w:rFonts w:ascii="Times New Roman"/>
          <w:b w:val="false"/>
          <w:i w:val="false"/>
          <w:color w:val="000000"/>
          <w:sz w:val="28"/>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bookmarkStart w:name="z45" w:id="36"/>
    <w:p>
      <w:pPr>
        <w:spacing w:after="0"/>
        <w:ind w:left="0"/>
        <w:jc w:val="both"/>
      </w:pPr>
      <w:r>
        <w:rPr>
          <w:rFonts w:ascii="Times New Roman"/>
          <w:b w:val="false"/>
          <w:i w:val="false"/>
          <w:color w:val="000000"/>
          <w:sz w:val="28"/>
        </w:rPr>
        <w:t>
      3. Статистикалық нысанды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ұйымдар (музыкалық, хор, би) жасайды. Концерттік ұйымдарға жеке ұжымдар жатпайды, олар "Мәдени-демалыс ұйымдарының қызметі туралы есеп" (1-демалыс, кезеңділігі жылдық) статистикалық нысанын береді.</w:t>
      </w:r>
    </w:p>
    <w:bookmarkEnd w:id="36"/>
    <w:bookmarkStart w:name="z46" w:id="37"/>
    <w:p>
      <w:pPr>
        <w:spacing w:after="0"/>
        <w:ind w:left="0"/>
        <w:jc w:val="both"/>
      </w:pPr>
      <w:r>
        <w:rPr>
          <w:rFonts w:ascii="Times New Roman"/>
          <w:b w:val="false"/>
          <w:i w:val="false"/>
          <w:color w:val="000000"/>
          <w:sz w:val="28"/>
        </w:rPr>
        <w:t>
      4. 2-бөлімнің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w:t>
      </w:r>
    </w:p>
    <w:bookmarkEnd w:id="37"/>
    <w:p>
      <w:pPr>
        <w:spacing w:after="0"/>
        <w:ind w:left="0"/>
        <w:jc w:val="both"/>
      </w:pPr>
      <w:r>
        <w:rPr>
          <w:rFonts w:ascii="Times New Roman"/>
          <w:b w:val="false"/>
          <w:i w:val="false"/>
          <w:color w:val="000000"/>
          <w:sz w:val="28"/>
        </w:rPr>
        <w:t>
      2-бөлімнің 2.1-жолында жылытылмайтын ғимараттар (үй-жайлар) саны, 2-бөлімнің 2.2-жолында авариялық жағдайдағы ғимараттар (үй-жайлар) саны, 2.3-жолында күрделі жөндеуді және қалпына келтіруді талап ететін ғимараттар (үй-жайлар) саны көрсетіледі.</w:t>
      </w:r>
    </w:p>
    <w:p>
      <w:pPr>
        <w:spacing w:after="0"/>
        <w:ind w:left="0"/>
        <w:jc w:val="both"/>
      </w:pPr>
      <w:r>
        <w:rPr>
          <w:rFonts w:ascii="Times New Roman"/>
          <w:b w:val="false"/>
          <w:i w:val="false"/>
          <w:color w:val="000000"/>
          <w:sz w:val="28"/>
        </w:rPr>
        <w:t>
      2-бөлімнің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0"/>
        <w:ind w:left="0"/>
        <w:jc w:val="both"/>
      </w:pPr>
      <w:r>
        <w:rPr>
          <w:rFonts w:ascii="Times New Roman"/>
          <w:b w:val="false"/>
          <w:i w:val="false"/>
          <w:color w:val="000000"/>
          <w:sz w:val="28"/>
        </w:rPr>
        <w:t>
      2-бөлімнің 4-жолында мүгедектігі бар адамдар үшін қол жетімді концерт ұйымдары ғимараттарының (үй-жайларының) жалпы саны көрсетіледі.</w:t>
      </w:r>
    </w:p>
    <w:bookmarkStart w:name="z47" w:id="38"/>
    <w:p>
      <w:pPr>
        <w:spacing w:after="0"/>
        <w:ind w:left="0"/>
        <w:jc w:val="both"/>
      </w:pPr>
      <w:r>
        <w:rPr>
          <w:rFonts w:ascii="Times New Roman"/>
          <w:b w:val="false"/>
          <w:i w:val="false"/>
          <w:color w:val="000000"/>
          <w:sz w:val="28"/>
        </w:rPr>
        <w:t>
      5. 2, 3, 4-бөлімдерде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bookmarkEnd w:id="38"/>
    <w:p>
      <w:pPr>
        <w:spacing w:after="0"/>
        <w:ind w:left="0"/>
        <w:jc w:val="both"/>
      </w:pPr>
      <w:r>
        <w:rPr>
          <w:rFonts w:ascii="Times New Roman"/>
          <w:b w:val="false"/>
          <w:i w:val="false"/>
          <w:color w:val="000000"/>
          <w:sz w:val="28"/>
        </w:rPr>
        <w:t>
      Статистикалық нысанның 3-бөлімінің 2-жолында "өз аумағында" деп қала, аудан – концерт ұйымының тіркелген орны түсініледі.</w:t>
      </w:r>
    </w:p>
    <w:p>
      <w:pPr>
        <w:spacing w:after="0"/>
        <w:ind w:left="0"/>
        <w:jc w:val="both"/>
      </w:pPr>
      <w:r>
        <w:rPr>
          <w:rFonts w:ascii="Times New Roman"/>
          <w:b w:val="false"/>
          <w:i w:val="false"/>
          <w:color w:val="000000"/>
          <w:sz w:val="28"/>
        </w:rPr>
        <w:t>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0"/>
        <w:ind w:left="0"/>
        <w:jc w:val="both"/>
      </w:pPr>
      <w:r>
        <w:rPr>
          <w:rFonts w:ascii="Times New Roman"/>
          <w:b w:val="false"/>
          <w:i w:val="false"/>
          <w:color w:val="000000"/>
          <w:sz w:val="28"/>
        </w:rPr>
        <w:t>
      2-бөлімнің 3-жолында Қазақстан Республикасында өткізілген гастрольдер туралы мәліметтер келтіріледі.</w:t>
      </w:r>
    </w:p>
    <w:p>
      <w:pPr>
        <w:spacing w:after="0"/>
        <w:ind w:left="0"/>
        <w:jc w:val="both"/>
      </w:pPr>
      <w:r>
        <w:rPr>
          <w:rFonts w:ascii="Times New Roman"/>
          <w:b w:val="false"/>
          <w:i w:val="false"/>
          <w:color w:val="000000"/>
          <w:sz w:val="28"/>
        </w:rPr>
        <w:t>
      Гастрольдік және көшпелі концерттер туралы деректер үй-жайда концерт өткізген ұйым емес, осы концерттерді өткізетін концерттік ұйым көрсетеді.</w:t>
      </w:r>
    </w:p>
    <w:p>
      <w:pPr>
        <w:spacing w:after="0"/>
        <w:ind w:left="0"/>
        <w:jc w:val="both"/>
      </w:pPr>
      <w:r>
        <w:rPr>
          <w:rFonts w:ascii="Times New Roman"/>
          <w:b w:val="false"/>
          <w:i w:val="false"/>
          <w:color w:val="000000"/>
          <w:sz w:val="28"/>
        </w:rPr>
        <w:t>
      3-бөлімнің 4-жолында онлайн режимде өткізілген концерттердің жалпы саны көрсетіледі.</w:t>
      </w:r>
    </w:p>
    <w:p>
      <w:pPr>
        <w:spacing w:after="0"/>
        <w:ind w:left="0"/>
        <w:jc w:val="both"/>
      </w:pPr>
      <w:r>
        <w:rPr>
          <w:rFonts w:ascii="Times New Roman"/>
          <w:b w:val="false"/>
          <w:i w:val="false"/>
          <w:color w:val="000000"/>
          <w:sz w:val="28"/>
        </w:rPr>
        <w:t>
      4-бөлімнің 4-жолында онлайн режимде өткізілген концерттегі көрермендердің жалпы саны көрсетіледі.</w:t>
      </w:r>
    </w:p>
    <w:bookmarkStart w:name="z48" w:id="39"/>
    <w:p>
      <w:pPr>
        <w:spacing w:after="0"/>
        <w:ind w:left="0"/>
        <w:jc w:val="both"/>
      </w:pPr>
      <w:r>
        <w:rPr>
          <w:rFonts w:ascii="Times New Roman"/>
          <w:b w:val="false"/>
          <w:i w:val="false"/>
          <w:color w:val="000000"/>
          <w:sz w:val="28"/>
        </w:rPr>
        <w:t>
      6. 5-бөлімде шетелдердегі гастрольдер алыс және таяу шетелдердегі елдерді білдіреді. Гастрольдерге әртістің немесе ұжымның (ансамбль, хор және өзгелер) оның тұрақты қызметінен тыс орында ауданда, қалада, елдегі спектакльдері, көрсетілімдері кіреді.</w:t>
      </w:r>
    </w:p>
    <w:bookmarkEnd w:id="39"/>
    <w:bookmarkStart w:name="z49" w:id="40"/>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0"/>
    <w:bookmarkStart w:name="z50" w:id="41"/>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41"/>
    <w:bookmarkStart w:name="z51" w:id="42"/>
    <w:p>
      <w:pPr>
        <w:spacing w:after="0"/>
        <w:ind w:left="0"/>
        <w:jc w:val="both"/>
      </w:pPr>
      <w:r>
        <w:rPr>
          <w:rFonts w:ascii="Times New Roman"/>
          <w:b w:val="false"/>
          <w:i w:val="false"/>
          <w:color w:val="000000"/>
          <w:sz w:val="28"/>
        </w:rPr>
        <w:t>
      9. Ескерту: х – бұл позиция толтырылмайды.</w:t>
      </w:r>
    </w:p>
    <w:bookmarkEnd w:id="42"/>
    <w:bookmarkStart w:name="z52" w:id="43"/>
    <w:p>
      <w:pPr>
        <w:spacing w:after="0"/>
        <w:ind w:left="0"/>
        <w:jc w:val="both"/>
      </w:pPr>
      <w:r>
        <w:rPr>
          <w:rFonts w:ascii="Times New Roman"/>
          <w:b w:val="false"/>
          <w:i w:val="false"/>
          <w:color w:val="000000"/>
          <w:sz w:val="28"/>
        </w:rPr>
        <w:t>
      10. Арифметикалық-логикалық бақылау:</w:t>
      </w:r>
    </w:p>
    <w:bookmarkEnd w:id="43"/>
    <w:p>
      <w:pPr>
        <w:spacing w:after="0"/>
        <w:ind w:left="0"/>
        <w:jc w:val="both"/>
      </w:pPr>
      <w:r>
        <w:rPr>
          <w:rFonts w:ascii="Times New Roman"/>
          <w:b w:val="false"/>
          <w:i w:val="false"/>
          <w:color w:val="000000"/>
          <w:sz w:val="28"/>
        </w:rPr>
        <w:t>
      1) 2-бөлім: 2.1-жол ≤ 2-жолдан, әрбір баған үшін;</w:t>
      </w:r>
    </w:p>
    <w:p>
      <w:pPr>
        <w:spacing w:after="0"/>
        <w:ind w:left="0"/>
        <w:jc w:val="both"/>
      </w:pPr>
      <w:r>
        <w:rPr>
          <w:rFonts w:ascii="Times New Roman"/>
          <w:b w:val="false"/>
          <w:i w:val="false"/>
          <w:color w:val="000000"/>
          <w:sz w:val="28"/>
        </w:rPr>
        <w:t>
      2.2-жол ≤ 2-жолдан, әрбір баған үшін;</w:t>
      </w:r>
    </w:p>
    <w:p>
      <w:pPr>
        <w:spacing w:after="0"/>
        <w:ind w:left="0"/>
        <w:jc w:val="both"/>
      </w:pPr>
      <w:r>
        <w:rPr>
          <w:rFonts w:ascii="Times New Roman"/>
          <w:b w:val="false"/>
          <w:i w:val="false"/>
          <w:color w:val="000000"/>
          <w:sz w:val="28"/>
        </w:rPr>
        <w:t>
      2.3-жол ≤ 2-жолдан,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4-жол ≤ 2-жол әрбір баған үшін.</w:t>
      </w:r>
    </w:p>
    <w:p>
      <w:pPr>
        <w:spacing w:after="0"/>
        <w:ind w:left="0"/>
        <w:jc w:val="both"/>
      </w:pPr>
      <w:r>
        <w:rPr>
          <w:rFonts w:ascii="Times New Roman"/>
          <w:b w:val="false"/>
          <w:i w:val="false"/>
          <w:color w:val="000000"/>
          <w:sz w:val="28"/>
        </w:rPr>
        <w:t>
      2) 3-бөлім: 1-жол = 2, 3-жолдар ∑, әрбір баған үшін;</w:t>
      </w:r>
    </w:p>
    <w:p>
      <w:pPr>
        <w:spacing w:after="0"/>
        <w:ind w:left="0"/>
        <w:jc w:val="both"/>
      </w:pPr>
      <w:r>
        <w:rPr>
          <w:rFonts w:ascii="Times New Roman"/>
          <w:b w:val="false"/>
          <w:i w:val="false"/>
          <w:color w:val="000000"/>
          <w:sz w:val="28"/>
        </w:rPr>
        <w:t>
      1.1-жол = 2.1, 3.1-жолдар ∑, әрбір баған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2.1-жол ≤ 2-жолдан,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3) 4-бөлім: 1-жол = 2, 3-жолдар ∑, барлық бағандар үшін;</w:t>
      </w:r>
    </w:p>
    <w:p>
      <w:pPr>
        <w:spacing w:after="0"/>
        <w:ind w:left="0"/>
        <w:jc w:val="both"/>
      </w:pPr>
      <w:r>
        <w:rPr>
          <w:rFonts w:ascii="Times New Roman"/>
          <w:b w:val="false"/>
          <w:i w:val="false"/>
          <w:color w:val="000000"/>
          <w:sz w:val="28"/>
        </w:rPr>
        <w:t>
      1.1-жол = 2.1, 3.1-жолдар ∑, барлық бағандар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2.1-жол ≤ 3-жолдан, әрбір баған үшін;</w:t>
      </w:r>
    </w:p>
    <w:p>
      <w:pPr>
        <w:spacing w:after="0"/>
        <w:ind w:left="0"/>
        <w:jc w:val="both"/>
      </w:pPr>
      <w:r>
        <w:rPr>
          <w:rFonts w:ascii="Times New Roman"/>
          <w:b w:val="false"/>
          <w:i w:val="false"/>
          <w:color w:val="000000"/>
          <w:sz w:val="28"/>
        </w:rPr>
        <w:t>
      3.1-жол ≤ 5-жолдан, әрбір баған үшін;</w:t>
      </w:r>
    </w:p>
    <w:p>
      <w:pPr>
        <w:spacing w:after="0"/>
        <w:ind w:left="0"/>
        <w:jc w:val="both"/>
      </w:pPr>
      <w:r>
        <w:rPr>
          <w:rFonts w:ascii="Times New Roman"/>
          <w:b w:val="false"/>
          <w:i w:val="false"/>
          <w:color w:val="000000"/>
          <w:sz w:val="28"/>
        </w:rPr>
        <w:t>
      1-баған ≥ 2-бағаннан,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rPr>
                <w:rFonts w:ascii="Times New Roman"/>
                <w:b w:val="false"/>
                <w:i w:val="false"/>
                <w:color w:val="000000"/>
                <w:sz w:val="20"/>
              </w:rPr>
              <w:t xml:space="preserve">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"20" қаңтардағы № 1 бұйрығына 9-қосымша</w:t>
            </w:r>
          </w:p>
          <w:p>
            <w:pPr>
              <w:spacing w:after="20"/>
              <w:ind w:left="20"/>
              <w:jc w:val="both"/>
            </w:pPr>
          </w:p>
          <w:p>
            <w:pPr>
              <w:spacing w:after="20"/>
              <w:ind w:left="20"/>
              <w:jc w:val="both"/>
            </w:pPr>
            <w:r>
              <w:rPr>
                <w:rFonts w:ascii="Times New Roman"/>
                <w:b/>
                <w:i w:val="false"/>
                <w:color w:val="000000"/>
                <w:sz w:val="20"/>
              </w:rPr>
              <w:t>
Приложение 9 к приказу Председателя Комитета по статистике Министерства национальной экономики Республики Казахстан от 20 января 2020 года № 1
</w:t>
            </w:r>
          </w:p>
        </w:tc>
      </w:tr>
    </w:tbl>
    <w:bookmarkStart w:name="z54" w:id="44"/>
    <w:p>
      <w:pPr>
        <w:spacing w:after="0"/>
        <w:ind w:left="0"/>
        <w:jc w:val="left"/>
      </w:pPr>
      <w:r>
        <w:rPr>
          <w:rFonts w:ascii="Times New Roman"/>
          <w:b/>
          <w:i w:val="false"/>
          <w:color w:val="000000"/>
        </w:rPr>
        <w:t xml:space="preserve"> Музей қызметі туралы есеп Отчет о деятельности музея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1-музей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91.02.0 "Деятельность музеев"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23 қаңтарға (қоса алғанда) дейін</w:t>
            </w:r>
          </w:p>
          <w:p>
            <w:pPr>
              <w:spacing w:after="20"/>
              <w:ind w:left="20"/>
              <w:jc w:val="both"/>
            </w:pP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 коды (ӘАОЖ) (респондентстатистикалық нысанды қағаз жеткізгіште ұсынған кезде аумақтықстатистика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Музей бейінін көрсетіңіз, бірлік</w:t>
      </w:r>
    </w:p>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Музейлер</w:t>
            </w:r>
          </w:p>
          <w:p>
            <w:pPr>
              <w:spacing w:after="20"/>
              <w:ind w:left="20"/>
              <w:jc w:val="both"/>
            </w:pPr>
          </w:p>
          <w:p>
            <w:pPr>
              <w:spacing w:after="20"/>
              <w:ind w:left="20"/>
              <w:jc w:val="both"/>
            </w:pPr>
            <w:r>
              <w:rPr>
                <w:rFonts w:ascii="Times New Roman"/>
                <w:b/>
                <w:i w:val="false"/>
                <w:color w:val="000000"/>
                <w:sz w:val="20"/>
              </w:rPr>
              <w:t>
Музеи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тарихи</w:t>
            </w:r>
          </w:p>
          <w:p>
            <w:pPr>
              <w:spacing w:after="20"/>
              <w:ind w:left="20"/>
              <w:jc w:val="both"/>
            </w:pPr>
            <w:r>
              <w:rPr>
                <w:rFonts w:ascii="Times New Roman"/>
                <w:b w:val="false"/>
                <w:i w:val="false"/>
                <w:color w:val="000000"/>
                <w:sz w:val="20"/>
              </w:rPr>
              <w:t>
исторические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өлкетану</w:t>
            </w:r>
          </w:p>
          <w:p>
            <w:pPr>
              <w:spacing w:after="20"/>
              <w:ind w:left="20"/>
              <w:jc w:val="both"/>
            </w:pPr>
            <w:r>
              <w:rPr>
                <w:rFonts w:ascii="Times New Roman"/>
                <w:b w:val="false"/>
                <w:i w:val="false"/>
                <w:color w:val="000000"/>
                <w:sz w:val="20"/>
              </w:rPr>
              <w:t>
краеведческие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мемориалдық</w:t>
            </w:r>
          </w:p>
          <w:p>
            <w:pPr>
              <w:spacing w:after="20"/>
              <w:ind w:left="20"/>
              <w:jc w:val="both"/>
            </w:pPr>
            <w:r>
              <w:rPr>
                <w:rFonts w:ascii="Times New Roman"/>
                <w:b w:val="false"/>
                <w:i w:val="false"/>
                <w:color w:val="000000"/>
                <w:sz w:val="20"/>
              </w:rPr>
              <w:t>
мемориальные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жаратылыстану-ғылыми</w:t>
            </w:r>
          </w:p>
          <w:p>
            <w:pPr>
              <w:spacing w:after="20"/>
              <w:ind w:left="20"/>
              <w:jc w:val="both"/>
            </w:pPr>
            <w:r>
              <w:rPr>
                <w:rFonts w:ascii="Times New Roman"/>
                <w:b w:val="false"/>
                <w:i w:val="false"/>
                <w:color w:val="000000"/>
                <w:sz w:val="20"/>
              </w:rPr>
              <w:t>
естественно-научные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өнертану</w:t>
            </w:r>
          </w:p>
          <w:p>
            <w:pPr>
              <w:spacing w:after="20"/>
              <w:ind w:left="20"/>
              <w:jc w:val="both"/>
            </w:pPr>
            <w:r>
              <w:rPr>
                <w:rFonts w:ascii="Times New Roman"/>
                <w:b w:val="false"/>
                <w:i w:val="false"/>
                <w:color w:val="000000"/>
                <w:sz w:val="20"/>
              </w:rPr>
              <w:t>
искусствоведческие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қорық-музейлер</w:t>
            </w:r>
          </w:p>
          <w:p>
            <w:pPr>
              <w:spacing w:after="20"/>
              <w:ind w:left="20"/>
              <w:jc w:val="both"/>
            </w:pPr>
            <w:r>
              <w:rPr>
                <w:rFonts w:ascii="Times New Roman"/>
                <w:b w:val="false"/>
                <w:i w:val="false"/>
                <w:color w:val="000000"/>
                <w:sz w:val="20"/>
              </w:rPr>
              <w:t>
заповедники-музеи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саны</w:t>
            </w:r>
          </w:p>
          <w:p>
            <w:pPr>
              <w:spacing w:after="20"/>
              <w:ind w:left="20"/>
              <w:jc w:val="both"/>
            </w:pPr>
            <w:r>
              <w:rPr>
                <w:rFonts w:ascii="Times New Roman"/>
                <w:b w:val="false"/>
                <w:i w:val="false"/>
                <w:color w:val="000000"/>
                <w:sz w:val="20"/>
              </w:rPr>
              <w:t>
Число музеев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жерлердегі</w:t>
            </w:r>
          </w:p>
          <w:p>
            <w:pPr>
              <w:spacing w:after="20"/>
              <w:ind w:left="20"/>
              <w:jc w:val="both"/>
            </w:pPr>
            <w:r>
              <w:rPr>
                <w:rFonts w:ascii="Times New Roman"/>
                <w:b w:val="false"/>
                <w:i w:val="false"/>
                <w:color w:val="000000"/>
                <w:sz w:val="20"/>
              </w:rPr>
              <w:t>
из них: в сельской местности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Музейлер ғимараттарының (үй-жайларының) санын көрсетіңіз, бірлік</w:t>
      </w:r>
    </w:p>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p>
          <w:p>
            <w:pPr>
              <w:spacing w:after="20"/>
              <w:ind w:left="20"/>
              <w:jc w:val="both"/>
            </w:pPr>
          </w:p>
          <w:p>
            <w:pPr>
              <w:spacing w:after="20"/>
              <w:ind w:left="20"/>
              <w:jc w:val="both"/>
            </w:pPr>
            <w:r>
              <w:rPr>
                <w:rFonts w:ascii="Times New Roman"/>
                <w:b/>
                <w:i w:val="false"/>
                <w:color w:val="000000"/>
                <w:sz w:val="20"/>
              </w:rPr>
              <w:t>
Из них – сельская местность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ғимараттарының (үй-жайларының) саны</w:t>
            </w:r>
          </w:p>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мүгедектігі бар адамдар үшін қол жетімді музейлер ғимараттарының (үй-жайларының) саны</w:t>
            </w:r>
          </w:p>
          <w:p>
            <w:pPr>
              <w:spacing w:after="20"/>
              <w:ind w:left="20"/>
              <w:jc w:val="both"/>
            </w:pPr>
            <w:r>
              <w:rPr>
                <w:rFonts w:ascii="Times New Roman"/>
                <w:b w:val="false"/>
                <w:i w:val="false"/>
                <w:color w:val="000000"/>
                <w:sz w:val="20"/>
              </w:rPr>
              <w:t xml:space="preserve">
Из строки 1 – число зданий (помещений) музеев, доступных для лиц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Музей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p>
          <w:p>
            <w:pPr>
              <w:spacing w:after="20"/>
              <w:ind w:left="20"/>
              <w:jc w:val="both"/>
            </w:pPr>
          </w:p>
          <w:p>
            <w:pPr>
              <w:spacing w:after="20"/>
              <w:ind w:left="20"/>
              <w:jc w:val="both"/>
            </w:pPr>
            <w:r>
              <w:rPr>
                <w:rFonts w:ascii="Times New Roman"/>
                <w:b/>
                <w:i w:val="false"/>
                <w:color w:val="000000"/>
                <w:sz w:val="20"/>
              </w:rPr>
              <w:t>
Из них – сельская местность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 экспонаттарының саны, бірлік</w:t>
            </w:r>
          </w:p>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қордың электронды форматтағы экспонаттарының саны, бірлік</w:t>
            </w:r>
          </w:p>
          <w:p>
            <w:pPr>
              <w:spacing w:after="20"/>
              <w:ind w:left="20"/>
              <w:jc w:val="both"/>
            </w:pPr>
            <w:r>
              <w:rPr>
                <w:rFonts w:ascii="Times New Roman"/>
                <w:b w:val="false"/>
                <w:i w:val="false"/>
                <w:color w:val="000000"/>
                <w:sz w:val="20"/>
              </w:rPr>
              <w:t>
число экспонатов основного фонда в электронном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форматтағы экспонаттар саны, бірлік</w:t>
            </w:r>
          </w:p>
          <w:p>
            <w:pPr>
              <w:spacing w:after="20"/>
              <w:ind w:left="20"/>
              <w:jc w:val="both"/>
            </w:pPr>
            <w:r>
              <w:rPr>
                <w:rFonts w:ascii="Times New Roman"/>
                <w:b w:val="false"/>
                <w:i w:val="false"/>
                <w:color w:val="000000"/>
                <w:sz w:val="20"/>
              </w:rPr>
              <w:t>
число экспонатов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Ғылыми-қосалқы қор экспонаттарының саны, бірлік</w:t>
            </w:r>
          </w:p>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көрмеге қойып көрсетілген экспонаттар саны, бірлік</w:t>
            </w:r>
          </w:p>
          <w:p>
            <w:pPr>
              <w:spacing w:after="20"/>
              <w:ind w:left="20"/>
              <w:jc w:val="both"/>
            </w:pPr>
            <w:r>
              <w:rPr>
                <w:rFonts w:ascii="Times New Roman"/>
                <w:b w:val="false"/>
                <w:i w:val="false"/>
                <w:color w:val="000000"/>
                <w:sz w:val="20"/>
              </w:rPr>
              <w:t xml:space="preserve">
Число экспонатов, экспонировавшихся в течение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Жаңғыртуды талап ететін экспонаттар саны, бірлік</w:t>
            </w:r>
          </w:p>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 экспонаттар саны, бірлік</w:t>
            </w:r>
          </w:p>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шығып қалған экспонаттар саны, бірлік</w:t>
            </w:r>
          </w:p>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Қорық-музейлердің тарих және мәдениет ескерткіштерінің саны, бірлік</w:t>
            </w:r>
          </w:p>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ақылы негізде келушілер саны, адам</w:t>
            </w:r>
          </w:p>
          <w:p>
            <w:pPr>
              <w:spacing w:after="20"/>
              <w:ind w:left="20"/>
              <w:jc w:val="both"/>
            </w:pPr>
            <w:r>
              <w:rPr>
                <w:rFonts w:ascii="Times New Roman"/>
                <w:b w:val="false"/>
                <w:i w:val="false"/>
                <w:color w:val="000000"/>
                <w:sz w:val="20"/>
              </w:rPr>
              <w:t>
из них: число посетителей на платной основе,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Экскурсиялар саны, бірлік</w:t>
            </w:r>
          </w:p>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 саны, бірлік</w:t>
            </w:r>
          </w:p>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Музейде өткізілген басқа іс-шаралар саны, бірлік</w:t>
            </w:r>
          </w:p>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өткізілген музейдегі іс-шаралар саны, бірлік</w:t>
            </w:r>
          </w:p>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өткізілген музейдегі іс-шараларға келушілер саны, бірлік</w:t>
            </w:r>
          </w:p>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Музейдегі ақпараттық-коммуникациялық технологиялардың барын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музее,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қол жетімділігі бар музейлер саны</w:t>
            </w:r>
          </w:p>
          <w:p>
            <w:pPr>
              <w:spacing w:after="20"/>
              <w:ind w:left="20"/>
              <w:jc w:val="both"/>
            </w:pPr>
            <w:r>
              <w:rPr>
                <w:rFonts w:ascii="Times New Roman"/>
                <w:b w:val="false"/>
                <w:i w:val="false"/>
                <w:color w:val="000000"/>
                <w:sz w:val="20"/>
              </w:rPr>
              <w:t>
Число музеев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Интернет желісіне сымсыз технологиялар (Wi-Fi) арқылы қол жетімділігі бар</w:t>
            </w:r>
          </w:p>
          <w:p>
            <w:pPr>
              <w:spacing w:after="20"/>
              <w:ind w:left="20"/>
              <w:jc w:val="both"/>
            </w:pPr>
            <w:r>
              <w:rPr>
                <w:rFonts w:ascii="Times New Roman"/>
                <w:b w:val="false"/>
                <w:i w:val="false"/>
                <w:color w:val="000000"/>
                <w:sz w:val="20"/>
              </w:rPr>
              <w:t>
из них: с доступом в сеть Интернет посредством беспроводных технологий (Wi-Fi)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p>
          <w:p>
            <w:pPr>
              <w:spacing w:after="20"/>
              <w:ind w:left="20"/>
              <w:jc w:val="both"/>
            </w:pPr>
            <w:r>
              <w:rPr>
                <w:rFonts w:ascii="Times New Roman"/>
                <w:b w:val="false"/>
                <w:i w:val="false"/>
                <w:color w:val="000000"/>
                <w:sz w:val="20"/>
              </w:rPr>
              <w:t>
Число компьютеров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Интернет-ресурстың барын көрсетіңіз</w:t>
      </w:r>
    </w:p>
    <w:p>
      <w:pPr>
        <w:spacing w:after="0"/>
        <w:ind w:left="0"/>
        <w:jc w:val="both"/>
      </w:pPr>
      <w:r>
        <w:rPr>
          <w:rFonts w:ascii="Times New Roman"/>
          <w:b w:val="false"/>
          <w:i w:val="false"/>
          <w:color w:val="000000"/>
          <w:sz w:val="28"/>
        </w:rPr>
        <w:t xml:space="preserve">
      Укажите наличие интернет-ресурса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Иә (1)</w:t>
            </w:r>
            <w:r>
              <w:rPr>
                <w:rFonts w:ascii="Times New Roman"/>
                <w:b w:val="false"/>
                <w:i w:val="false"/>
                <w:color w:val="000000"/>
                <w:sz w:val="20"/>
              </w:rPr>
              <w:t xml:space="preserve"> </w:t>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Да (1)</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Жоқ (2)</w:t>
            </w:r>
            <w:r>
              <w:rPr>
                <w:rFonts w:ascii="Times New Roman"/>
                <w:b w:val="false"/>
                <w:i w:val="false"/>
                <w:color w:val="000000"/>
                <w:sz w:val="20"/>
              </w:rPr>
              <w:t xml:space="preserve"> </w:t>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Нет (2)</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Музейдің көрмелік қызметін көрсетіңіз, бірлік</w:t>
      </w:r>
    </w:p>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p>
          <w:p>
            <w:pPr>
              <w:spacing w:after="20"/>
              <w:ind w:left="20"/>
              <w:jc w:val="both"/>
            </w:pPr>
          </w:p>
          <w:p>
            <w:pPr>
              <w:spacing w:after="20"/>
              <w:ind w:left="20"/>
              <w:jc w:val="both"/>
            </w:pPr>
            <w:r>
              <w:rPr>
                <w:rFonts w:ascii="Times New Roman"/>
                <w:b/>
                <w:i w:val="false"/>
                <w:color w:val="000000"/>
                <w:sz w:val="20"/>
              </w:rPr>
              <w:t>
Из них – сельская местность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Көрмелер саны</w:t>
            </w:r>
          </w:p>
          <w:p>
            <w:pPr>
              <w:spacing w:after="20"/>
              <w:ind w:left="20"/>
              <w:jc w:val="both"/>
            </w:pPr>
            <w:r>
              <w:rPr>
                <w:rFonts w:ascii="Times New Roman"/>
                <w:b w:val="false"/>
                <w:i w:val="false"/>
                <w:color w:val="000000"/>
                <w:sz w:val="20"/>
              </w:rPr>
              <w:t xml:space="preserve">
Число выставок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музейде өткізілгендері</w:t>
            </w:r>
          </w:p>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жекеменшік қорынан</w:t>
            </w:r>
          </w:p>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қорларды тарту арқылы</w:t>
            </w:r>
          </w:p>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музейден тыс өткізілгендері</w:t>
            </w:r>
          </w:p>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шет елде</w:t>
            </w:r>
          </w:p>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өткізілген музейдегі көрмелер саны</w:t>
            </w:r>
          </w:p>
          <w:p>
            <w:pPr>
              <w:spacing w:after="20"/>
              <w:ind w:left="20"/>
              <w:jc w:val="both"/>
            </w:pPr>
            <w:r>
              <w:rPr>
                <w:rFonts w:ascii="Times New Roman"/>
                <w:b w:val="false"/>
                <w:i w:val="false"/>
                <w:color w:val="000000"/>
                <w:sz w:val="20"/>
              </w:rPr>
              <w:t xml:space="preserve">
Число выставок музея, проведенных в режиме он-лайн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(репонденттің)</w:t>
      </w:r>
    </w:p>
    <w:p>
      <w:pPr>
        <w:spacing w:after="0"/>
        <w:ind w:left="0"/>
        <w:jc w:val="both"/>
      </w:pPr>
      <w:r>
        <w:rPr>
          <w:rFonts w:ascii="Times New Roman"/>
          <w:b w:val="false"/>
          <w:i w:val="false"/>
          <w:color w:val="000000"/>
          <w:sz w:val="28"/>
        </w:rPr>
        <w:t>
      Наименование________________________________</w:t>
      </w:r>
    </w:p>
    <w:p>
      <w:pPr>
        <w:spacing w:after="0"/>
        <w:ind w:left="0"/>
        <w:jc w:val="both"/>
      </w:pPr>
      <w:r>
        <w:rPr>
          <w:rFonts w:ascii="Times New Roman"/>
          <w:b w:val="false"/>
          <w:i w:val="false"/>
          <w:color w:val="000000"/>
          <w:sz w:val="28"/>
        </w:rPr>
        <w:t>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 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10-қосымша</w:t>
            </w:r>
          </w:p>
        </w:tc>
      </w:tr>
    </w:tbl>
    <w:bookmarkStart w:name="z56" w:id="45"/>
    <w:p>
      <w:pPr>
        <w:spacing w:after="0"/>
        <w:ind w:left="0"/>
        <w:jc w:val="left"/>
      </w:pPr>
      <w:r>
        <w:rPr>
          <w:rFonts w:ascii="Times New Roman"/>
          <w:b/>
          <w:i w:val="false"/>
          <w:color w:val="000000"/>
        </w:rPr>
        <w:t xml:space="preserve"> "Музей қызметі туралы есеп" (индексі 1-музей, кезеңділігі жылдық) жалпымемлекеттік статистикалық байқаудың статистикалық нысанын толтыру жөніндегі нұсқаулық</w:t>
      </w:r>
    </w:p>
    <w:bookmarkEnd w:id="45"/>
    <w:bookmarkStart w:name="z57" w:id="46"/>
    <w:p>
      <w:pPr>
        <w:spacing w:after="0"/>
        <w:ind w:left="0"/>
        <w:jc w:val="both"/>
      </w:pPr>
      <w:r>
        <w:rPr>
          <w:rFonts w:ascii="Times New Roman"/>
          <w:b w:val="false"/>
          <w:i w:val="false"/>
          <w:color w:val="000000"/>
          <w:sz w:val="28"/>
        </w:rPr>
        <w:t>
      1. Осы нұсқаулық (бұдан әрі – Нұсқаулық) "Музей қызметі туралы есеп" (индексі 1-музей,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6"/>
    <w:bookmarkStart w:name="z58" w:id="47"/>
    <w:p>
      <w:pPr>
        <w:spacing w:after="0"/>
        <w:ind w:left="0"/>
        <w:jc w:val="both"/>
      </w:pPr>
      <w:r>
        <w:rPr>
          <w:rFonts w:ascii="Times New Roman"/>
          <w:b w:val="false"/>
          <w:i w:val="false"/>
          <w:color w:val="000000"/>
          <w:sz w:val="28"/>
        </w:rPr>
        <w:t>
      2. Осы Нұсқаулықта мынадай ұғымдар пайдаланылады:</w:t>
      </w:r>
    </w:p>
    <w:bookmarkEnd w:id="47"/>
    <w:p>
      <w:pPr>
        <w:spacing w:after="0"/>
        <w:ind w:left="0"/>
        <w:jc w:val="both"/>
      </w:pPr>
      <w:r>
        <w:rPr>
          <w:rFonts w:ascii="Times New Roman"/>
          <w:b w:val="false"/>
          <w:i w:val="false"/>
          <w:color w:val="000000"/>
          <w:sz w:val="28"/>
        </w:rPr>
        <w:t>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bookmarkStart w:name="z59" w:id="48"/>
    <w:p>
      <w:pPr>
        <w:spacing w:after="0"/>
        <w:ind w:left="0"/>
        <w:jc w:val="both"/>
      </w:pPr>
      <w:r>
        <w:rPr>
          <w:rFonts w:ascii="Times New Roman"/>
          <w:b w:val="false"/>
          <w:i w:val="false"/>
          <w:color w:val="000000"/>
          <w:sz w:val="28"/>
        </w:rPr>
        <w:t>
      3.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w:t>
      </w:r>
    </w:p>
    <w:bookmarkEnd w:id="48"/>
    <w:bookmarkStart w:name="z60" w:id="49"/>
    <w:p>
      <w:pPr>
        <w:spacing w:after="0"/>
        <w:ind w:left="0"/>
        <w:jc w:val="both"/>
      </w:pPr>
      <w:r>
        <w:rPr>
          <w:rFonts w:ascii="Times New Roman"/>
          <w:b w:val="false"/>
          <w:i w:val="false"/>
          <w:color w:val="000000"/>
          <w:sz w:val="28"/>
        </w:rPr>
        <w:t>
      4. 2-бөлімде музей бейіні ондағы мәдени құндылықтар коллекциялары және тарих пен мәдениет ескерткіштері бойынша анықталады.</w:t>
      </w:r>
    </w:p>
    <w:bookmarkEnd w:id="49"/>
    <w:p>
      <w:pPr>
        <w:spacing w:after="0"/>
        <w:ind w:left="0"/>
        <w:jc w:val="both"/>
      </w:pPr>
      <w:r>
        <w:rPr>
          <w:rFonts w:ascii="Times New Roman"/>
          <w:b w:val="false"/>
          <w:i w:val="false"/>
          <w:color w:val="000000"/>
          <w:sz w:val="28"/>
        </w:rPr>
        <w:t>
      2-бөлімнің 1-бағанында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0"/>
        <w:ind w:left="0"/>
        <w:jc w:val="both"/>
      </w:pPr>
      <w:r>
        <w:rPr>
          <w:rFonts w:ascii="Times New Roman"/>
          <w:b w:val="false"/>
          <w:i w:val="false"/>
          <w:color w:val="000000"/>
          <w:sz w:val="28"/>
        </w:rPr>
        <w:t>
      2-бөлімнің 2-бағанындағы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0"/>
        <w:ind w:left="0"/>
        <w:jc w:val="both"/>
      </w:pPr>
      <w:r>
        <w:rPr>
          <w:rFonts w:ascii="Times New Roman"/>
          <w:b w:val="false"/>
          <w:i w:val="false"/>
          <w:color w:val="000000"/>
          <w:sz w:val="28"/>
        </w:rPr>
        <w:t>
      2-бөлімнің 3-бағанындағы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0"/>
        <w:ind w:left="0"/>
        <w:jc w:val="both"/>
      </w:pPr>
      <w:r>
        <w:rPr>
          <w:rFonts w:ascii="Times New Roman"/>
          <w:b w:val="false"/>
          <w:i w:val="false"/>
          <w:color w:val="000000"/>
          <w:sz w:val="28"/>
        </w:rPr>
        <w:t>
      2-бөлімнің 4-бағанындағы жаратылыстану-ғылыми музейлерге биологиялық, геологиялық, табиғаттану музейлері жатады.</w:t>
      </w:r>
    </w:p>
    <w:p>
      <w:pPr>
        <w:spacing w:after="0"/>
        <w:ind w:left="0"/>
        <w:jc w:val="both"/>
      </w:pPr>
      <w:r>
        <w:rPr>
          <w:rFonts w:ascii="Times New Roman"/>
          <w:b w:val="false"/>
          <w:i w:val="false"/>
          <w:color w:val="000000"/>
          <w:sz w:val="28"/>
        </w:rPr>
        <w:t>
      2-бөлімнің 5-бағанындағы өнертану музейлеріне көркемөнер музейлері, сурет галереялары, бейнелеу өнері музейлері, сәулет музейлері және экспонаттары, музыка, театр өнерінің дамуын сипаттайтын музейлер жатады.</w:t>
      </w:r>
    </w:p>
    <w:p>
      <w:pPr>
        <w:spacing w:after="0"/>
        <w:ind w:left="0"/>
        <w:jc w:val="both"/>
      </w:pPr>
      <w:r>
        <w:rPr>
          <w:rFonts w:ascii="Times New Roman"/>
          <w:b w:val="false"/>
          <w:i w:val="false"/>
          <w:color w:val="000000"/>
          <w:sz w:val="28"/>
        </w:rPr>
        <w:t>
      2-бөлімнің 6-бағанында тарих және мәдениет ескерткіштері жататын музей-қорықтар есепке алынады.</w:t>
      </w:r>
    </w:p>
    <w:p>
      <w:pPr>
        <w:spacing w:after="0"/>
        <w:ind w:left="0"/>
        <w:jc w:val="both"/>
      </w:pPr>
      <w:r>
        <w:rPr>
          <w:rFonts w:ascii="Times New Roman"/>
          <w:b w:val="false"/>
          <w:i w:val="false"/>
          <w:color w:val="000000"/>
          <w:sz w:val="28"/>
        </w:rPr>
        <w:t>
      2-бөлімнің 7-бағанында әдеби музейлер, салалық музейлер есепке алынады.</w:t>
      </w:r>
    </w:p>
    <w:bookmarkStart w:name="z61" w:id="50"/>
    <w:p>
      <w:pPr>
        <w:spacing w:after="0"/>
        <w:ind w:left="0"/>
        <w:jc w:val="both"/>
      </w:pPr>
      <w:r>
        <w:rPr>
          <w:rFonts w:ascii="Times New Roman"/>
          <w:b w:val="false"/>
          <w:i w:val="false"/>
          <w:color w:val="000000"/>
          <w:sz w:val="28"/>
        </w:rPr>
        <w:t>
      5. 3-бөлімнің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bookmarkEnd w:id="50"/>
    <w:p>
      <w:pPr>
        <w:spacing w:after="0"/>
        <w:ind w:left="0"/>
        <w:jc w:val="both"/>
      </w:pPr>
      <w:r>
        <w:rPr>
          <w:rFonts w:ascii="Times New Roman"/>
          <w:b w:val="false"/>
          <w:i w:val="false"/>
          <w:color w:val="000000"/>
          <w:sz w:val="28"/>
        </w:rPr>
        <w:t>
      3-бөлімнің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0"/>
        <w:ind w:left="0"/>
        <w:jc w:val="both"/>
      </w:pPr>
      <w:r>
        <w:rPr>
          <w:rFonts w:ascii="Times New Roman"/>
          <w:b w:val="false"/>
          <w:i w:val="false"/>
          <w:color w:val="000000"/>
          <w:sz w:val="28"/>
        </w:rPr>
        <w:t>
      3-бөлімнің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0"/>
        <w:ind w:left="0"/>
        <w:jc w:val="both"/>
      </w:pPr>
      <w:r>
        <w:rPr>
          <w:rFonts w:ascii="Times New Roman"/>
          <w:b w:val="false"/>
          <w:i w:val="false"/>
          <w:color w:val="000000"/>
          <w:sz w:val="28"/>
        </w:rPr>
        <w:t>
      3-бөлімнің 2-жолында мүгедектігі бар адамдар үшін қол жетімді музейлер ғимараттарының (үй-жайларының) жалпы саны көрсетіледі.</w:t>
      </w:r>
    </w:p>
    <w:bookmarkStart w:name="z62" w:id="51"/>
    <w:p>
      <w:pPr>
        <w:spacing w:after="0"/>
        <w:ind w:left="0"/>
        <w:jc w:val="both"/>
      </w:pPr>
      <w:r>
        <w:rPr>
          <w:rFonts w:ascii="Times New Roman"/>
          <w:b w:val="false"/>
          <w:i w:val="false"/>
          <w:color w:val="000000"/>
          <w:sz w:val="28"/>
        </w:rPr>
        <w:t>
      6. 4-бөлімнің 1-жолында экспонат көрмеде қарау үшін немесе сату алдында таныстыру үшін қойылған зат болып табылады.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 Негізгі қор экспонаттарының жалпы санына жыл ішінде келіп түскен және шығып қалған экспонаттар кіреді.</w:t>
      </w:r>
    </w:p>
    <w:bookmarkEnd w:id="51"/>
    <w:p>
      <w:pPr>
        <w:spacing w:after="0"/>
        <w:ind w:left="0"/>
        <w:jc w:val="both"/>
      </w:pPr>
      <w:r>
        <w:rPr>
          <w:rFonts w:ascii="Times New Roman"/>
          <w:b w:val="false"/>
          <w:i w:val="false"/>
          <w:color w:val="000000"/>
          <w:sz w:val="28"/>
        </w:rPr>
        <w:t>
      Негізгі қордағы экспонаттардың жалпы санынан 4-бөлімнің 1.1-жолы бойынша электрондық түрдегі экспонаттар саны көрсетіледі.</w:t>
      </w:r>
    </w:p>
    <w:p>
      <w:pPr>
        <w:spacing w:after="0"/>
        <w:ind w:left="0"/>
        <w:jc w:val="both"/>
      </w:pPr>
      <w:r>
        <w:rPr>
          <w:rFonts w:ascii="Times New Roman"/>
          <w:b w:val="false"/>
          <w:i w:val="false"/>
          <w:color w:val="000000"/>
          <w:sz w:val="28"/>
        </w:rPr>
        <w:t>
      4-бөлімнің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w:t>
      </w:r>
    </w:p>
    <w:p>
      <w:pPr>
        <w:spacing w:after="0"/>
        <w:ind w:left="0"/>
        <w:jc w:val="both"/>
      </w:pPr>
      <w:r>
        <w:rPr>
          <w:rFonts w:ascii="Times New Roman"/>
          <w:b w:val="false"/>
          <w:i w:val="false"/>
          <w:color w:val="000000"/>
          <w:sz w:val="28"/>
        </w:rPr>
        <w:t>
      4-бөлімнің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мәліметтер толтырылады.</w:t>
      </w:r>
    </w:p>
    <w:p>
      <w:pPr>
        <w:spacing w:after="0"/>
        <w:ind w:left="0"/>
        <w:jc w:val="both"/>
      </w:pPr>
      <w:r>
        <w:rPr>
          <w:rFonts w:ascii="Times New Roman"/>
          <w:b w:val="false"/>
          <w:i w:val="false"/>
          <w:color w:val="000000"/>
          <w:sz w:val="28"/>
        </w:rPr>
        <w:t>
      Қосалқы қорға мыналар жатады:</w:t>
      </w:r>
    </w:p>
    <w:p>
      <w:pPr>
        <w:spacing w:after="0"/>
        <w:ind w:left="0"/>
        <w:jc w:val="both"/>
      </w:pPr>
      <w:r>
        <w:rPr>
          <w:rFonts w:ascii="Times New Roman"/>
          <w:b w:val="false"/>
          <w:i w:val="false"/>
          <w:color w:val="000000"/>
          <w:sz w:val="28"/>
        </w:rPr>
        <w:t>
      1) жаппай көтерме археологиялық, геологиялық, палеонтологиялық және камералық өңдеуден өткен табиғи материалдар;</w:t>
      </w:r>
    </w:p>
    <w:p>
      <w:pPr>
        <w:spacing w:after="0"/>
        <w:ind w:left="0"/>
        <w:jc w:val="both"/>
      </w:pPr>
      <w:r>
        <w:rPr>
          <w:rFonts w:ascii="Times New Roman"/>
          <w:b w:val="false"/>
          <w:i w:val="false"/>
          <w:color w:val="000000"/>
          <w:sz w:val="28"/>
        </w:rPr>
        <w:t>
      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0"/>
        <w:ind w:left="0"/>
        <w:jc w:val="both"/>
      </w:pPr>
      <w:r>
        <w:rPr>
          <w:rFonts w:ascii="Times New Roman"/>
          <w:b w:val="false"/>
          <w:i w:val="false"/>
          <w:color w:val="000000"/>
          <w:sz w:val="28"/>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0"/>
        <w:ind w:left="0"/>
        <w:jc w:val="both"/>
      </w:pPr>
      <w:r>
        <w:rPr>
          <w:rFonts w:ascii="Times New Roman"/>
          <w:b w:val="false"/>
          <w:i w:val="false"/>
          <w:color w:val="000000"/>
          <w:sz w:val="28"/>
        </w:rPr>
        <w:t>
      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0"/>
        <w:ind w:left="0"/>
        <w:jc w:val="both"/>
      </w:pPr>
      <w:r>
        <w:rPr>
          <w:rFonts w:ascii="Times New Roman"/>
          <w:b w:val="false"/>
          <w:i w:val="false"/>
          <w:color w:val="000000"/>
          <w:sz w:val="28"/>
        </w:rPr>
        <w:t>
      5) негізгі музей қоры бұйымдарын суретке түсіру барысында алынған негативтер мен суреттер;</w:t>
      </w:r>
    </w:p>
    <w:p>
      <w:pPr>
        <w:spacing w:after="0"/>
        <w:ind w:left="0"/>
        <w:jc w:val="both"/>
      </w:pPr>
      <w:r>
        <w:rPr>
          <w:rFonts w:ascii="Times New Roman"/>
          <w:b w:val="false"/>
          <w:i w:val="false"/>
          <w:color w:val="000000"/>
          <w:sz w:val="28"/>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0"/>
        <w:ind w:left="0"/>
        <w:jc w:val="both"/>
      </w:pPr>
      <w:r>
        <w:rPr>
          <w:rFonts w:ascii="Times New Roman"/>
          <w:b w:val="false"/>
          <w:i w:val="false"/>
          <w:color w:val="000000"/>
          <w:sz w:val="28"/>
        </w:rPr>
        <w:t>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p>
      <w:pPr>
        <w:spacing w:after="0"/>
        <w:ind w:left="0"/>
        <w:jc w:val="both"/>
      </w:pPr>
      <w:r>
        <w:rPr>
          <w:rFonts w:ascii="Times New Roman"/>
          <w:b w:val="false"/>
          <w:i w:val="false"/>
          <w:color w:val="000000"/>
          <w:sz w:val="28"/>
        </w:rPr>
        <w:t>
      Ғылыми-қосалқы қор экспонаттарының жалпы санына жыл ішінде келіп түскен және шығып қалған экспонаттар кіреді.</w:t>
      </w:r>
    </w:p>
    <w:p>
      <w:pPr>
        <w:spacing w:after="0"/>
        <w:ind w:left="0"/>
        <w:jc w:val="both"/>
      </w:pPr>
      <w:r>
        <w:rPr>
          <w:rFonts w:ascii="Times New Roman"/>
          <w:b w:val="false"/>
          <w:i w:val="false"/>
          <w:color w:val="000000"/>
          <w:sz w:val="28"/>
        </w:rPr>
        <w:t>
      4-бөлімнің 3-жолы сақтау бөлімінен экспозицияға табыстаудың музейішілік актісі негізінде толтырылады.</w:t>
      </w:r>
    </w:p>
    <w:p>
      <w:pPr>
        <w:spacing w:after="0"/>
        <w:ind w:left="0"/>
        <w:jc w:val="both"/>
      </w:pPr>
      <w:r>
        <w:rPr>
          <w:rFonts w:ascii="Times New Roman"/>
          <w:b w:val="false"/>
          <w:i w:val="false"/>
          <w:color w:val="000000"/>
          <w:sz w:val="28"/>
        </w:rPr>
        <w:t>
      4-бөлімнің 4-жолы жаңғырту қарастыру құжаттары немесе негізгі қордағы экспонаттар бойынша сақтау төлқұжаттары негізінде толтырылады.</w:t>
      </w:r>
    </w:p>
    <w:p>
      <w:pPr>
        <w:spacing w:after="0"/>
        <w:ind w:left="0"/>
        <w:jc w:val="both"/>
      </w:pPr>
      <w:r>
        <w:rPr>
          <w:rFonts w:ascii="Times New Roman"/>
          <w:b w:val="false"/>
          <w:i w:val="false"/>
          <w:color w:val="000000"/>
          <w:sz w:val="28"/>
        </w:rPr>
        <w:t>
      4-бөлімнің 5-жолында жыл ішінде музейге келіп түскен негізгі және ғылыми-қосалқы қор экспонаттарының саны көрсетіледі.</w:t>
      </w:r>
    </w:p>
    <w:p>
      <w:pPr>
        <w:spacing w:after="0"/>
        <w:ind w:left="0"/>
        <w:jc w:val="both"/>
      </w:pPr>
      <w:r>
        <w:rPr>
          <w:rFonts w:ascii="Times New Roman"/>
          <w:b w:val="false"/>
          <w:i w:val="false"/>
          <w:color w:val="000000"/>
          <w:sz w:val="28"/>
        </w:rPr>
        <w:t>
      4-бөлімнің 6-жолында жыл ішінде шығып қалған негізгі және ғылыми-қосалқы қор экспонаттарының саны көрсетіледі.</w:t>
      </w:r>
    </w:p>
    <w:p>
      <w:pPr>
        <w:spacing w:after="0"/>
        <w:ind w:left="0"/>
        <w:jc w:val="both"/>
      </w:pPr>
      <w:r>
        <w:rPr>
          <w:rFonts w:ascii="Times New Roman"/>
          <w:b w:val="false"/>
          <w:i w:val="false"/>
          <w:color w:val="000000"/>
          <w:sz w:val="28"/>
        </w:rPr>
        <w:t>
      4-бөлімнің 7-жолында қорық-музейлердің тарих және мәдениет ескерткіштерінің саны көрсетіледі.</w:t>
      </w:r>
    </w:p>
    <w:p>
      <w:pPr>
        <w:spacing w:after="0"/>
        <w:ind w:left="0"/>
        <w:jc w:val="both"/>
      </w:pPr>
      <w:r>
        <w:rPr>
          <w:rFonts w:ascii="Times New Roman"/>
          <w:b w:val="false"/>
          <w:i w:val="false"/>
          <w:color w:val="000000"/>
          <w:sz w:val="28"/>
        </w:rPr>
        <w:t>
      4-бөлімнің 8-жолында есепті жылы музейге келушілердің жалпы саны көрсетіледі.</w:t>
      </w:r>
    </w:p>
    <w:p>
      <w:pPr>
        <w:spacing w:after="0"/>
        <w:ind w:left="0"/>
        <w:jc w:val="both"/>
      </w:pPr>
      <w:r>
        <w:rPr>
          <w:rFonts w:ascii="Times New Roman"/>
          <w:b w:val="false"/>
          <w:i w:val="false"/>
          <w:color w:val="000000"/>
          <w:sz w:val="28"/>
        </w:rPr>
        <w:t>
      Келушілер санына кіру билеттері бойынша есептелетін жеке келіп-кетулер енгізіледі. Сондай-ақ жеңілдікпен келіп-кетушілер (мүгедектігі бар балалар, ардагерлер, қайырымдылық акциялары) ескеріледі.</w:t>
      </w:r>
    </w:p>
    <w:p>
      <w:pPr>
        <w:spacing w:after="0"/>
        <w:ind w:left="0"/>
        <w:jc w:val="both"/>
      </w:pPr>
      <w:r>
        <w:rPr>
          <w:rFonts w:ascii="Times New Roman"/>
          <w:b w:val="false"/>
          <w:i w:val="false"/>
          <w:color w:val="000000"/>
          <w:sz w:val="28"/>
        </w:rPr>
        <w:t>
      4-бөлімнің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0"/>
        <w:ind w:left="0"/>
        <w:jc w:val="both"/>
      </w:pPr>
      <w:r>
        <w:rPr>
          <w:rFonts w:ascii="Times New Roman"/>
          <w:b w:val="false"/>
          <w:i w:val="false"/>
          <w:color w:val="000000"/>
          <w:sz w:val="28"/>
        </w:rPr>
        <w:t>
      4-бөлімнің 9-жолында есепті жылы өткізілген экскурсиялар саны көрсетіледі.</w:t>
      </w:r>
    </w:p>
    <w:p>
      <w:pPr>
        <w:spacing w:after="0"/>
        <w:ind w:left="0"/>
        <w:jc w:val="both"/>
      </w:pPr>
      <w:r>
        <w:rPr>
          <w:rFonts w:ascii="Times New Roman"/>
          <w:b w:val="false"/>
          <w:i w:val="false"/>
          <w:color w:val="000000"/>
          <w:sz w:val="28"/>
        </w:rPr>
        <w:t>
      Экскурсияларға музейлерге, көрікті орындарға, көрмелерге ұжыммен бару жатады.</w:t>
      </w:r>
    </w:p>
    <w:p>
      <w:pPr>
        <w:spacing w:after="0"/>
        <w:ind w:left="0"/>
        <w:jc w:val="both"/>
      </w:pPr>
      <w:r>
        <w:rPr>
          <w:rFonts w:ascii="Times New Roman"/>
          <w:b w:val="false"/>
          <w:i w:val="false"/>
          <w:color w:val="000000"/>
          <w:sz w:val="28"/>
        </w:rPr>
        <w:t>
      Объектілерді көрсету білікті маманның- экскурсоводтың басшылығымен жүргізіледі, ол аудиторияға объекті туралы мән-жайды, осы объектімен байланысты ескерткіш орнын бағалауды, тарихи оқиғаны түсінуді жеткізеді. Экскурсиялар өз бетінше қызмет көрсетумен қатар туристік қызмет кешенінің бір бөлігі де болып табылады.</w:t>
      </w:r>
    </w:p>
    <w:p>
      <w:pPr>
        <w:spacing w:after="0"/>
        <w:ind w:left="0"/>
        <w:jc w:val="both"/>
      </w:pPr>
      <w:r>
        <w:rPr>
          <w:rFonts w:ascii="Times New Roman"/>
          <w:b w:val="false"/>
          <w:i w:val="false"/>
          <w:color w:val="000000"/>
          <w:sz w:val="28"/>
        </w:rPr>
        <w:t>
      4-бөлімнің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0"/>
        <w:ind w:left="0"/>
        <w:jc w:val="both"/>
      </w:pPr>
      <w:r>
        <w:rPr>
          <w:rFonts w:ascii="Times New Roman"/>
          <w:b w:val="false"/>
          <w:i w:val="false"/>
          <w:color w:val="000000"/>
          <w:sz w:val="28"/>
        </w:rPr>
        <w:t>
      4-бөлімнің 11-жолында музей сабақтары, дөңгелек үстелдер, фестивальдар секілді музейде өткізілген жалпы басқа іс-шаралар саны көрсетіледі.</w:t>
      </w:r>
    </w:p>
    <w:p>
      <w:pPr>
        <w:spacing w:after="0"/>
        <w:ind w:left="0"/>
        <w:jc w:val="both"/>
      </w:pPr>
      <w:r>
        <w:rPr>
          <w:rFonts w:ascii="Times New Roman"/>
          <w:b w:val="false"/>
          <w:i w:val="false"/>
          <w:color w:val="000000"/>
          <w:sz w:val="28"/>
        </w:rPr>
        <w:t>
      4-бөлімнің 12-жолында он-лайн режимде өткізілген музейдегі іс-шаралардың жалпы саны көрсетіледі.</w:t>
      </w:r>
    </w:p>
    <w:p>
      <w:pPr>
        <w:spacing w:after="0"/>
        <w:ind w:left="0"/>
        <w:jc w:val="both"/>
      </w:pPr>
      <w:r>
        <w:rPr>
          <w:rFonts w:ascii="Times New Roman"/>
          <w:b w:val="false"/>
          <w:i w:val="false"/>
          <w:color w:val="000000"/>
          <w:sz w:val="28"/>
        </w:rPr>
        <w:t>
      4-бөлімнің 13-жолында он-лайн режимде өткізілген музейдегі іс-шараларға келушілердің жалпы саны көрсетіледі.</w:t>
      </w:r>
    </w:p>
    <w:bookmarkStart w:name="z63" w:id="52"/>
    <w:p>
      <w:pPr>
        <w:spacing w:after="0"/>
        <w:ind w:left="0"/>
        <w:jc w:val="both"/>
      </w:pPr>
      <w:r>
        <w:rPr>
          <w:rFonts w:ascii="Times New Roman"/>
          <w:b w:val="false"/>
          <w:i w:val="false"/>
          <w:color w:val="000000"/>
          <w:sz w:val="28"/>
        </w:rPr>
        <w:t>
      7. 5-бөлімнің 1-жолында музейде Интернет желісіне қол жетімділіктің бар болуы, 1.1-жолда Интернет желісіне сымсыз технологиялар (Wi-Fi) арқылы қол жетімділігі бар музейлер көрсетіледі.</w:t>
      </w:r>
    </w:p>
    <w:bookmarkEnd w:id="52"/>
    <w:p>
      <w:pPr>
        <w:spacing w:after="0"/>
        <w:ind w:left="0"/>
        <w:jc w:val="both"/>
      </w:pPr>
      <w:r>
        <w:rPr>
          <w:rFonts w:ascii="Times New Roman"/>
          <w:b w:val="false"/>
          <w:i w:val="false"/>
          <w:color w:val="000000"/>
          <w:sz w:val="28"/>
        </w:rPr>
        <w:t>
      5-бөлімнің 2-жолында пайдаланылатын дербес компьютерлер саны көрсетіледі.</w:t>
      </w:r>
    </w:p>
    <w:bookmarkStart w:name="z64" w:id="53"/>
    <w:p>
      <w:pPr>
        <w:spacing w:after="0"/>
        <w:ind w:left="0"/>
        <w:jc w:val="both"/>
      </w:pPr>
      <w:r>
        <w:rPr>
          <w:rFonts w:ascii="Times New Roman"/>
          <w:b w:val="false"/>
          <w:i w:val="false"/>
          <w:color w:val="000000"/>
          <w:sz w:val="28"/>
        </w:rPr>
        <w:t>
      8. 6-бөлімде музейдегі интернет-ресурстың бары көрсетіледі.</w:t>
      </w:r>
    </w:p>
    <w:bookmarkEnd w:id="53"/>
    <w:bookmarkStart w:name="z65" w:id="54"/>
    <w:p>
      <w:pPr>
        <w:spacing w:after="0"/>
        <w:ind w:left="0"/>
        <w:jc w:val="both"/>
      </w:pPr>
      <w:r>
        <w:rPr>
          <w:rFonts w:ascii="Times New Roman"/>
          <w:b w:val="false"/>
          <w:i w:val="false"/>
          <w:color w:val="000000"/>
          <w:sz w:val="28"/>
        </w:rPr>
        <w:t>
      9. 7-бөлімдегі көрме ұғымы іс-шараның өзімен қатар, сондай-ақ осы іс-шараның өткізілу орнын да білдіреді.</w:t>
      </w:r>
    </w:p>
    <w:bookmarkEnd w:id="54"/>
    <w:p>
      <w:pPr>
        <w:spacing w:after="0"/>
        <w:ind w:left="0"/>
        <w:jc w:val="both"/>
      </w:pPr>
      <w:r>
        <w:rPr>
          <w:rFonts w:ascii="Times New Roman"/>
          <w:b w:val="false"/>
          <w:i w:val="false"/>
          <w:color w:val="000000"/>
          <w:sz w:val="28"/>
        </w:rPr>
        <w:t>
      7-бөлімнің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0"/>
        <w:ind w:left="0"/>
        <w:jc w:val="both"/>
      </w:pPr>
      <w:r>
        <w:rPr>
          <w:rFonts w:ascii="Times New Roman"/>
          <w:b w:val="false"/>
          <w:i w:val="false"/>
          <w:color w:val="000000"/>
          <w:sz w:val="28"/>
        </w:rPr>
        <w:t>
      7-бөлімнің 1.1-жолында музейде өткізілген көрмелер саны, 7-бөлімнің 1.1.1-жолында жеке меншік қорлар негізінде музейде өткізген көрмелер саны көрсетіледі.</w:t>
      </w:r>
    </w:p>
    <w:p>
      <w:pPr>
        <w:spacing w:after="0"/>
        <w:ind w:left="0"/>
        <w:jc w:val="both"/>
      </w:pPr>
      <w:r>
        <w:rPr>
          <w:rFonts w:ascii="Times New Roman"/>
          <w:b w:val="false"/>
          <w:i w:val="false"/>
          <w:color w:val="000000"/>
          <w:sz w:val="28"/>
        </w:rPr>
        <w:t>
      7-бөлімнің 1.1.2-жолында қорларды (музейлерді, жеке топтамаларды) тарту арқылы музейде өткізілген көрмелер саны көрсетіледі.</w:t>
      </w:r>
    </w:p>
    <w:p>
      <w:pPr>
        <w:spacing w:after="0"/>
        <w:ind w:left="0"/>
        <w:jc w:val="both"/>
      </w:pPr>
      <w:r>
        <w:rPr>
          <w:rFonts w:ascii="Times New Roman"/>
          <w:b w:val="false"/>
          <w:i w:val="false"/>
          <w:color w:val="000000"/>
          <w:sz w:val="28"/>
        </w:rPr>
        <w:t>
      7-бөлімнің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w:t>
      </w:r>
    </w:p>
    <w:p>
      <w:pPr>
        <w:spacing w:after="0"/>
        <w:ind w:left="0"/>
        <w:jc w:val="both"/>
      </w:pPr>
      <w:r>
        <w:rPr>
          <w:rFonts w:ascii="Times New Roman"/>
          <w:b w:val="false"/>
          <w:i w:val="false"/>
          <w:color w:val="000000"/>
          <w:sz w:val="28"/>
        </w:rPr>
        <w:t>
      7-бөлімнің 1.2.1-жолында есепті жылы музейдің шет елдерде өткізген көрмелері саны көрсетіледі.</w:t>
      </w:r>
    </w:p>
    <w:p>
      <w:pPr>
        <w:spacing w:after="0"/>
        <w:ind w:left="0"/>
        <w:jc w:val="both"/>
      </w:pPr>
      <w:r>
        <w:rPr>
          <w:rFonts w:ascii="Times New Roman"/>
          <w:b w:val="false"/>
          <w:i w:val="false"/>
          <w:color w:val="000000"/>
          <w:sz w:val="28"/>
        </w:rPr>
        <w:t>
      7-бөлімнің 2-жолында он-лайн режимде өткізілген музейдегі көрмелер саны көрсетіледі.</w:t>
      </w:r>
    </w:p>
    <w:bookmarkStart w:name="z66" w:id="55"/>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5"/>
    <w:bookmarkStart w:name="z67" w:id="56"/>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56"/>
    <w:bookmarkStart w:name="z68" w:id="57"/>
    <w:p>
      <w:pPr>
        <w:spacing w:after="0"/>
        <w:ind w:left="0"/>
        <w:jc w:val="both"/>
      </w:pPr>
      <w:r>
        <w:rPr>
          <w:rFonts w:ascii="Times New Roman"/>
          <w:b w:val="false"/>
          <w:i w:val="false"/>
          <w:color w:val="000000"/>
          <w:sz w:val="28"/>
        </w:rPr>
        <w:t>
      12. Ескерту: х – бұл айқындама толтырылмайды.</w:t>
      </w:r>
    </w:p>
    <w:bookmarkEnd w:id="57"/>
    <w:bookmarkStart w:name="z69" w:id="58"/>
    <w:p>
      <w:pPr>
        <w:spacing w:after="0"/>
        <w:ind w:left="0"/>
        <w:jc w:val="both"/>
      </w:pPr>
      <w:r>
        <w:rPr>
          <w:rFonts w:ascii="Times New Roman"/>
          <w:b w:val="false"/>
          <w:i w:val="false"/>
          <w:color w:val="000000"/>
          <w:sz w:val="28"/>
        </w:rPr>
        <w:t>
      13. Арифметикалық-логикалық бақылау:</w:t>
      </w:r>
    </w:p>
    <w:bookmarkEnd w:id="58"/>
    <w:p>
      <w:pPr>
        <w:spacing w:after="0"/>
        <w:ind w:left="0"/>
        <w:jc w:val="both"/>
      </w:pPr>
      <w:r>
        <w:rPr>
          <w:rFonts w:ascii="Times New Roman"/>
          <w:b w:val="false"/>
          <w:i w:val="false"/>
          <w:color w:val="000000"/>
          <w:sz w:val="28"/>
        </w:rPr>
        <w:t>
      1) 2-бөлім: 1-жол ≥ 1.1-жолдан әрбір баған үшін.</w:t>
      </w:r>
    </w:p>
    <w:p>
      <w:pPr>
        <w:spacing w:after="0"/>
        <w:ind w:left="0"/>
        <w:jc w:val="both"/>
      </w:pPr>
      <w:r>
        <w:rPr>
          <w:rFonts w:ascii="Times New Roman"/>
          <w:b w:val="false"/>
          <w:i w:val="false"/>
          <w:color w:val="000000"/>
          <w:sz w:val="28"/>
        </w:rPr>
        <w:t>
      2) 3-бөлім: 2-баған ≤ 1-бағаннан әрбір жол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1-жол ≥ 1.2-жолдан әрбір баған үшін;</w:t>
      </w:r>
    </w:p>
    <w:p>
      <w:pPr>
        <w:spacing w:after="0"/>
        <w:ind w:left="0"/>
        <w:jc w:val="both"/>
      </w:pPr>
      <w:r>
        <w:rPr>
          <w:rFonts w:ascii="Times New Roman"/>
          <w:b w:val="false"/>
          <w:i w:val="false"/>
          <w:color w:val="000000"/>
          <w:sz w:val="28"/>
        </w:rPr>
        <w:t>
      1-жол ≥ 1.3-жолдан әрбір баған үшін;</w:t>
      </w:r>
    </w:p>
    <w:p>
      <w:pPr>
        <w:spacing w:after="0"/>
        <w:ind w:left="0"/>
        <w:jc w:val="both"/>
      </w:pPr>
      <w:r>
        <w:rPr>
          <w:rFonts w:ascii="Times New Roman"/>
          <w:b w:val="false"/>
          <w:i w:val="false"/>
          <w:color w:val="000000"/>
          <w:sz w:val="28"/>
        </w:rPr>
        <w:t>
      2-жол ≤ 1-жол әрбір баған үшін.</w:t>
      </w:r>
    </w:p>
    <w:p>
      <w:pPr>
        <w:spacing w:after="0"/>
        <w:ind w:left="0"/>
        <w:jc w:val="both"/>
      </w:pPr>
      <w:r>
        <w:rPr>
          <w:rFonts w:ascii="Times New Roman"/>
          <w:b w:val="false"/>
          <w:i w:val="false"/>
          <w:color w:val="000000"/>
          <w:sz w:val="28"/>
        </w:rPr>
        <w:t>
      3) 4-бөлім: 1.1-жол ≤ 1-жолдан әрбір баған үшін;</w:t>
      </w:r>
    </w:p>
    <w:p>
      <w:pPr>
        <w:spacing w:after="0"/>
        <w:ind w:left="0"/>
        <w:jc w:val="both"/>
      </w:pPr>
      <w:r>
        <w:rPr>
          <w:rFonts w:ascii="Times New Roman"/>
          <w:b w:val="false"/>
          <w:i w:val="false"/>
          <w:color w:val="000000"/>
          <w:sz w:val="28"/>
        </w:rPr>
        <w:t>
      1.2-жол ≤ 1-жолдан әрбір баған үшін;</w:t>
      </w:r>
    </w:p>
    <w:p>
      <w:pPr>
        <w:spacing w:after="0"/>
        <w:ind w:left="0"/>
        <w:jc w:val="both"/>
      </w:pPr>
      <w:r>
        <w:rPr>
          <w:rFonts w:ascii="Times New Roman"/>
          <w:b w:val="false"/>
          <w:i w:val="false"/>
          <w:color w:val="000000"/>
          <w:sz w:val="28"/>
        </w:rPr>
        <w:t>
      3-жол ≤ ∑ 1, 2-жолдардан әрбір баған үшін;</w:t>
      </w:r>
    </w:p>
    <w:p>
      <w:pPr>
        <w:spacing w:after="0"/>
        <w:ind w:left="0"/>
        <w:jc w:val="both"/>
      </w:pPr>
      <w:r>
        <w:rPr>
          <w:rFonts w:ascii="Times New Roman"/>
          <w:b w:val="false"/>
          <w:i w:val="false"/>
          <w:color w:val="000000"/>
          <w:sz w:val="28"/>
        </w:rPr>
        <w:t>
      4-жол ≤ ∑ 1, 2-жолдардан әрбір баған үшін;</w:t>
      </w:r>
    </w:p>
    <w:p>
      <w:pPr>
        <w:spacing w:after="0"/>
        <w:ind w:left="0"/>
        <w:jc w:val="both"/>
      </w:pPr>
      <w:r>
        <w:rPr>
          <w:rFonts w:ascii="Times New Roman"/>
          <w:b w:val="false"/>
          <w:i w:val="false"/>
          <w:color w:val="000000"/>
          <w:sz w:val="28"/>
        </w:rPr>
        <w:t>
      8.1-жол ≤ 8-жолдан әрбір баған үшін;</w:t>
      </w:r>
    </w:p>
    <w:p>
      <w:pPr>
        <w:spacing w:after="0"/>
        <w:ind w:left="0"/>
        <w:jc w:val="both"/>
      </w:pPr>
      <w:r>
        <w:rPr>
          <w:rFonts w:ascii="Times New Roman"/>
          <w:b w:val="false"/>
          <w:i w:val="false"/>
          <w:color w:val="000000"/>
          <w:sz w:val="28"/>
        </w:rPr>
        <w:t>
      8.2-жол ≤ 8-жолдан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 5-бөлім: 1.1-жол ≤ 1-жолдан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5) 7-бөлім: 1-жол = 1.1,1.2-жолдардың ∑ әрбір баған үшін;</w:t>
      </w:r>
    </w:p>
    <w:p>
      <w:pPr>
        <w:spacing w:after="0"/>
        <w:ind w:left="0"/>
        <w:jc w:val="both"/>
      </w:pPr>
      <w:r>
        <w:rPr>
          <w:rFonts w:ascii="Times New Roman"/>
          <w:b w:val="false"/>
          <w:i w:val="false"/>
          <w:color w:val="000000"/>
          <w:sz w:val="28"/>
        </w:rPr>
        <w:t>
      1.1-жол = 1.1.1, 1.1.2-жолдардың ∑ әрбір баған үшін;</w:t>
      </w:r>
    </w:p>
    <w:p>
      <w:pPr>
        <w:spacing w:after="0"/>
        <w:ind w:left="0"/>
        <w:jc w:val="both"/>
      </w:pPr>
      <w:r>
        <w:rPr>
          <w:rFonts w:ascii="Times New Roman"/>
          <w:b w:val="false"/>
          <w:i w:val="false"/>
          <w:color w:val="000000"/>
          <w:sz w:val="28"/>
        </w:rPr>
        <w:t>
      1.2.1-жол ≤ 1.2-жолдан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егер 2-бөлімдегі 1-жолдың 6-бағаны ≠ 0, онда 4-бөлімнің 1-бағанының 7-жолы ≠ 0;</w:t>
      </w:r>
    </w:p>
    <w:p>
      <w:pPr>
        <w:spacing w:after="0"/>
        <w:ind w:left="0"/>
        <w:jc w:val="both"/>
      </w:pPr>
      <w:r>
        <w:rPr>
          <w:rFonts w:ascii="Times New Roman"/>
          <w:b w:val="false"/>
          <w:i w:val="false"/>
          <w:color w:val="000000"/>
          <w:sz w:val="28"/>
        </w:rPr>
        <w:t>
      егер 2-бөлімдегі 1.1-жолдың 6-бағаны ≠ 0, онда 4-бөлімнің 2-бағанының 7-жолы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8-қосымша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"20" қаңтардағы № 1 бұйрығына 11-қосымша</w:t>
            </w:r>
          </w:p>
          <w:p>
            <w:pPr>
              <w:spacing w:after="20"/>
              <w:ind w:left="20"/>
              <w:jc w:val="both"/>
            </w:pPr>
          </w:p>
          <w:p>
            <w:pPr>
              <w:spacing w:after="20"/>
              <w:ind w:left="20"/>
              <w:jc w:val="both"/>
            </w:pPr>
            <w:r>
              <w:rPr>
                <w:rFonts w:ascii="Times New Roman"/>
                <w:b/>
                <w:i w:val="false"/>
                <w:color w:val="000000"/>
                <w:sz w:val="20"/>
              </w:rPr>
              <w:t>
Приложение 11 к приказу Председателя Комитета по статистике Министерства национальной экономики Республики Казахстан от 20 января 2020 года № 1
</w:t>
            </w:r>
          </w:p>
        </w:tc>
      </w:tr>
    </w:tbl>
    <w:p>
      <w:pPr>
        <w:spacing w:after="0"/>
        <w:ind w:left="0"/>
        <w:jc w:val="left"/>
      </w:pPr>
      <w:r>
        <w:rPr>
          <w:rFonts w:ascii="Times New Roman"/>
          <w:b/>
          <w:i w:val="false"/>
          <w:color w:val="000000"/>
        </w:rPr>
        <w:t xml:space="preserve"> Театр қызметі туралы есеп Отчет о деятельности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1-театр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кодтарына сәйкес негізгі немесе қосалқы қызмет түрлері –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90.01.1 "Театральная деятельность" и 93.29.3 "Деятельность кукольных театров"</w:t>
            </w:r>
          </w:p>
          <w:p>
            <w:pPr>
              <w:spacing w:after="20"/>
              <w:ind w:left="20"/>
              <w:jc w:val="both"/>
            </w:pPr>
            <w:r>
              <w:rPr>
                <w:rFonts w:ascii="Times New Roman"/>
                <w:b w:val="false"/>
                <w:i w:val="false"/>
                <w:color w:val="000000"/>
                <w:sz w:val="20"/>
              </w:rPr>
              <w:t>
Ұсыну мерзімі – есепті кезеңнен кейінгі 16 қаңтарға (қоса алғанда) дейін</w:t>
            </w:r>
          </w:p>
          <w:p>
            <w:pPr>
              <w:spacing w:after="20"/>
              <w:ind w:left="20"/>
              <w:jc w:val="both"/>
            </w:pPr>
            <w:r>
              <w:rPr>
                <w:rFonts w:ascii="Times New Roman"/>
                <w:b w:val="false"/>
                <w:i w:val="false"/>
                <w:color w:val="000000"/>
                <w:sz w:val="20"/>
              </w:rPr>
              <w:t>
Срок представления – до 16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xml:space="preserve">
Укажите фактическое место оказания услуг (независимо от места регистрации предприятия) – </w:t>
            </w:r>
          </w:p>
          <w:p>
            <w:pPr>
              <w:spacing w:after="20"/>
              <w:ind w:left="20"/>
              <w:jc w:val="both"/>
            </w:pPr>
            <w:r>
              <w:rPr>
                <w:rFonts w:ascii="Times New Roman"/>
                <w:b w:val="false"/>
                <w:i w:val="false"/>
                <w:color w:val="000000"/>
                <w:sz w:val="20"/>
              </w:rPr>
              <w:t>
область,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 коды (ӘАОЖ) (респондентстатистикалық нысанды қағаз жеткізгіште ұсынған кезде аумақтықстатистика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органастатистики при представлении респондентом статистической формы на бумажном носителе)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Театрлар санын көрсетіңіз, бірлік</w:t>
      </w:r>
    </w:p>
    <w:p>
      <w:pPr>
        <w:spacing w:after="0"/>
        <w:ind w:left="0"/>
        <w:jc w:val="both"/>
      </w:pPr>
      <w:r>
        <w:rPr>
          <w:rFonts w:ascii="Times New Roman"/>
          <w:b w:val="false"/>
          <w:i w:val="false"/>
          <w:color w:val="000000"/>
          <w:sz w:val="28"/>
        </w:rPr>
        <w:t xml:space="preserve">
      Укажите число театров,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 және балет</w:t>
            </w:r>
          </w:p>
          <w:p>
            <w:pPr>
              <w:spacing w:after="20"/>
              <w:ind w:left="20"/>
              <w:jc w:val="both"/>
            </w:pPr>
          </w:p>
          <w:p>
            <w:pPr>
              <w:spacing w:after="20"/>
              <w:ind w:left="20"/>
              <w:jc w:val="both"/>
            </w:pPr>
            <w:r>
              <w:rPr>
                <w:rFonts w:ascii="Times New Roman"/>
                <w:b/>
                <w:i w:val="false"/>
                <w:color w:val="000000"/>
                <w:sz w:val="20"/>
              </w:rPr>
              <w:t>
оперы и балета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драма</w:t>
            </w:r>
          </w:p>
          <w:p>
            <w:pPr>
              <w:spacing w:after="20"/>
              <w:ind w:left="20"/>
              <w:jc w:val="both"/>
            </w:pPr>
          </w:p>
          <w:p>
            <w:pPr>
              <w:spacing w:after="20"/>
              <w:ind w:left="20"/>
              <w:jc w:val="both"/>
            </w:pPr>
            <w:r>
              <w:rPr>
                <w:rFonts w:ascii="Times New Roman"/>
                <w:b/>
                <w:i w:val="false"/>
                <w:color w:val="000000"/>
                <w:sz w:val="20"/>
              </w:rPr>
              <w:t>
драматический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музыкалық комедия</w:t>
            </w:r>
          </w:p>
          <w:p>
            <w:pPr>
              <w:spacing w:after="20"/>
              <w:ind w:left="20"/>
              <w:jc w:val="both"/>
            </w:pPr>
          </w:p>
          <w:p>
            <w:pPr>
              <w:spacing w:after="20"/>
              <w:ind w:left="20"/>
              <w:jc w:val="both"/>
            </w:pPr>
            <w:r>
              <w:rPr>
                <w:rFonts w:ascii="Times New Roman"/>
                <w:b/>
                <w:i w:val="false"/>
                <w:color w:val="000000"/>
                <w:sz w:val="20"/>
              </w:rPr>
              <w:t>
музыкальной комедии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көрермендер</w:t>
            </w:r>
          </w:p>
          <w:p>
            <w:pPr>
              <w:spacing w:after="20"/>
              <w:ind w:left="20"/>
              <w:jc w:val="both"/>
            </w:pPr>
          </w:p>
          <w:p>
            <w:pPr>
              <w:spacing w:after="20"/>
              <w:ind w:left="20"/>
              <w:jc w:val="both"/>
            </w:pPr>
            <w:r>
              <w:rPr>
                <w:rFonts w:ascii="Times New Roman"/>
                <w:b/>
                <w:i w:val="false"/>
                <w:color w:val="000000"/>
                <w:sz w:val="20"/>
              </w:rPr>
              <w:t>
юного зрителя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қуыршақ</w:t>
            </w:r>
          </w:p>
          <w:p>
            <w:pPr>
              <w:spacing w:after="20"/>
              <w:ind w:left="20"/>
              <w:jc w:val="both"/>
            </w:pPr>
          </w:p>
          <w:p>
            <w:pPr>
              <w:spacing w:after="20"/>
              <w:ind w:left="20"/>
              <w:jc w:val="both"/>
            </w:pPr>
            <w:r>
              <w:rPr>
                <w:rFonts w:ascii="Times New Roman"/>
                <w:b/>
                <w:i w:val="false"/>
                <w:color w:val="000000"/>
                <w:sz w:val="20"/>
              </w:rPr>
              <w:t>
кукол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p>
          <w:p>
            <w:pPr>
              <w:spacing w:after="20"/>
              <w:ind w:left="20"/>
              <w:jc w:val="both"/>
            </w:pPr>
          </w:p>
          <w:p>
            <w:pPr>
              <w:spacing w:after="20"/>
              <w:ind w:left="20"/>
              <w:jc w:val="both"/>
            </w:pPr>
            <w:r>
              <w:rPr>
                <w:rFonts w:ascii="Times New Roman"/>
                <w:b/>
                <w:i w:val="false"/>
                <w:color w:val="000000"/>
                <w:sz w:val="20"/>
              </w:rPr>
              <w:t>
другие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Театрлар саны</w:t>
            </w:r>
          </w:p>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Театрлар ғимараттарының (үй-жайларының) санын және көрермендер залдарындағы орындар санын көрсетіңіз, бірлік</w:t>
      </w:r>
    </w:p>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мүгедектігі бар адамдар үшін қол жетімді театрлар ғимараттарының (үй-жайларының) саны</w:t>
            </w:r>
          </w:p>
          <w:p>
            <w:pPr>
              <w:spacing w:after="20"/>
              <w:ind w:left="20"/>
              <w:jc w:val="both"/>
            </w:pPr>
            <w:r>
              <w:rPr>
                <w:rFonts w:ascii="Times New Roman"/>
                <w:b w:val="false"/>
                <w:i w:val="false"/>
                <w:color w:val="000000"/>
                <w:sz w:val="20"/>
              </w:rPr>
              <w:t xml:space="preserve">
Из строки 1 - число зданий (помещений) театров, доступных для лиц с инвалидностью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Өз театры алаңындағы іс-шаралар санын және көрермендер санын көрсетіңіз</w:t>
      </w:r>
    </w:p>
    <w:p>
      <w:pPr>
        <w:spacing w:after="0"/>
        <w:ind w:left="0"/>
        <w:jc w:val="both"/>
      </w:pPr>
      <w:r>
        <w:rPr>
          <w:rFonts w:ascii="Times New Roman"/>
          <w:b w:val="false"/>
          <w:i w:val="false"/>
          <w:color w:val="000000"/>
          <w:sz w:val="28"/>
        </w:rPr>
        <w:t>
      Укажите число мероприятий и число зрителей на площадке своего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театрының алаңында өткізілген іс-шаралар саны, бірлік</w:t>
            </w:r>
          </w:p>
          <w:p>
            <w:pPr>
              <w:spacing w:after="20"/>
              <w:ind w:left="20"/>
              <w:jc w:val="both"/>
            </w:pPr>
            <w:r>
              <w:rPr>
                <w:rFonts w:ascii="Times New Roman"/>
                <w:b w:val="false"/>
                <w:i w:val="false"/>
                <w:color w:val="000000"/>
                <w:sz w:val="20"/>
              </w:rPr>
              <w:t>
Число мероприятий, проведенных на площадке своего театра,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театрының күшімен өткізілген</w:t>
            </w:r>
          </w:p>
          <w:p>
            <w:pPr>
              <w:spacing w:after="20"/>
              <w:ind w:left="20"/>
              <w:jc w:val="both"/>
            </w:pPr>
            <w:r>
              <w:rPr>
                <w:rFonts w:ascii="Times New Roman"/>
                <w:b w:val="false"/>
                <w:i w:val="false"/>
                <w:color w:val="000000"/>
                <w:sz w:val="20"/>
              </w:rPr>
              <w:t xml:space="preserve">
проведенных силами своего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 алаңында бөгде ұйымдардың күшімен өткізілгені</w:t>
            </w:r>
          </w:p>
          <w:p>
            <w:pPr>
              <w:spacing w:after="20"/>
              <w:ind w:left="20"/>
              <w:jc w:val="both"/>
            </w:pPr>
            <w:r>
              <w:rPr>
                <w:rFonts w:ascii="Times New Roman"/>
                <w:b w:val="false"/>
                <w:i w:val="false"/>
                <w:color w:val="000000"/>
                <w:sz w:val="20"/>
              </w:rPr>
              <w:t xml:space="preserve">
проведенных силами сторонних организаций на площадке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өз театрының алаңында балаларға арнап өткізілген іс-шаралар саны, бірлік</w:t>
            </w:r>
          </w:p>
          <w:p>
            <w:pPr>
              <w:spacing w:after="20"/>
              <w:ind w:left="20"/>
              <w:jc w:val="both"/>
            </w:pPr>
            <w:r>
              <w:rPr>
                <w:rFonts w:ascii="Times New Roman"/>
                <w:b w:val="false"/>
                <w:i w:val="false"/>
                <w:color w:val="000000"/>
                <w:sz w:val="20"/>
              </w:rPr>
              <w:t>
Из строки 1 – число мероприятий для детей, проведенных на площадке своего театра,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театрының алаңында өткізілген іс-шаралардағы көрермендер саны, адам</w:t>
            </w:r>
          </w:p>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театрының күшімен өткізілген іс-шаралардағы</w:t>
            </w:r>
          </w:p>
          <w:p>
            <w:pPr>
              <w:spacing w:after="20"/>
              <w:ind w:left="20"/>
              <w:jc w:val="both"/>
            </w:pPr>
            <w:r>
              <w:rPr>
                <w:rFonts w:ascii="Times New Roman"/>
                <w:b w:val="false"/>
                <w:i w:val="false"/>
                <w:color w:val="000000"/>
                <w:sz w:val="20"/>
              </w:rPr>
              <w:t xml:space="preserve">
на мероприятиях, проведенных силами своего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алаңында бөгде ұйымдардың күшімен өткізген іс-шаралардағы</w:t>
            </w:r>
          </w:p>
          <w:p>
            <w:pPr>
              <w:spacing w:after="20"/>
              <w:ind w:left="20"/>
              <w:jc w:val="both"/>
            </w:pPr>
            <w:r>
              <w:rPr>
                <w:rFonts w:ascii="Times New Roman"/>
                <w:b w:val="false"/>
                <w:i w:val="false"/>
                <w:color w:val="000000"/>
                <w:sz w:val="20"/>
              </w:rPr>
              <w:t xml:space="preserve">
на мероприятиях, проведенных силами сторонних организаций на площадке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3-жолдан – өз театрының алаңында өткізілген іс-шаралардағы көрермен балалар саны, адам</w:t>
            </w:r>
          </w:p>
          <w:p>
            <w:pPr>
              <w:spacing w:after="20"/>
              <w:ind w:left="20"/>
              <w:jc w:val="both"/>
            </w:pPr>
            <w:r>
              <w:rPr>
                <w:rFonts w:ascii="Times New Roman"/>
                <w:b w:val="false"/>
                <w:i w:val="false"/>
                <w:color w:val="000000"/>
                <w:sz w:val="20"/>
              </w:rPr>
              <w:t>
Из строки 3 – число зрителей – детей, на мероприятиях проведенных на площадке своего театра,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театрының күшімен өткізілген іс-шаралардағы</w:t>
            </w:r>
          </w:p>
          <w:p>
            <w:pPr>
              <w:spacing w:after="20"/>
              <w:ind w:left="20"/>
              <w:jc w:val="both"/>
            </w:pPr>
            <w:r>
              <w:rPr>
                <w:rFonts w:ascii="Times New Roman"/>
                <w:b w:val="false"/>
                <w:i w:val="false"/>
                <w:color w:val="000000"/>
                <w:sz w:val="20"/>
              </w:rPr>
              <w:t xml:space="preserve">
на мероприятиях, проведенных силами своего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 алаңында бөгде ұйымдар өткізген іс-шаралардағы</w:t>
            </w:r>
          </w:p>
          <w:p>
            <w:pPr>
              <w:spacing w:after="20"/>
              <w:ind w:left="20"/>
              <w:jc w:val="both"/>
            </w:pPr>
            <w:r>
              <w:rPr>
                <w:rFonts w:ascii="Times New Roman"/>
                <w:b w:val="false"/>
                <w:i w:val="false"/>
                <w:color w:val="000000"/>
                <w:sz w:val="20"/>
              </w:rPr>
              <w:t xml:space="preserve">
на мероприятиях, проведенных силами сторонних организаций на площадке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жаңа қойылымдардың саны, бірлік</w:t>
            </w:r>
          </w:p>
          <w:p>
            <w:pPr>
              <w:spacing w:after="20"/>
              <w:ind w:left="20"/>
              <w:jc w:val="both"/>
            </w:pPr>
            <w:r>
              <w:rPr>
                <w:rFonts w:ascii="Times New Roman"/>
                <w:b w:val="false"/>
                <w:i w:val="false"/>
                <w:color w:val="000000"/>
                <w:sz w:val="20"/>
              </w:rPr>
              <w:t>
Число новых постановок за отчетный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өткізілген спектакльдер (театр репертуары) саны, бірлік</w:t>
            </w:r>
          </w:p>
          <w:p>
            <w:pPr>
              <w:spacing w:after="20"/>
              <w:ind w:left="20"/>
              <w:jc w:val="both"/>
            </w:pPr>
            <w:r>
              <w:rPr>
                <w:rFonts w:ascii="Times New Roman"/>
                <w:b w:val="false"/>
                <w:i w:val="false"/>
                <w:color w:val="000000"/>
                <w:sz w:val="20"/>
              </w:rPr>
              <w:t>
Число проведенных спектаклей (репертуар театра) за отчетный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Өз театры аумағының шегінен тыс өткізілген іс-шаралар санын және көрермендер санын көрсетіңіз</w:t>
      </w:r>
    </w:p>
    <w:p>
      <w:pPr>
        <w:spacing w:after="0"/>
        <w:ind w:left="0"/>
        <w:jc w:val="both"/>
      </w:pPr>
      <w:r>
        <w:rPr>
          <w:rFonts w:ascii="Times New Roman"/>
          <w:b w:val="false"/>
          <w:i w:val="false"/>
          <w:color w:val="000000"/>
          <w:sz w:val="28"/>
        </w:rPr>
        <w:t>
      Укажите число мероприятий проведенных за пределами территории своего театра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 шегінен тыс өткізілген іс-шаралар саны, бірлік</w:t>
            </w:r>
          </w:p>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Қазақстан бойынша өз аумағы шегінен тыс балаларға арнап өткізілген іс-шаралар саны, бірлік</w:t>
            </w:r>
          </w:p>
          <w:p>
            <w:pPr>
              <w:spacing w:after="20"/>
              <w:ind w:left="20"/>
              <w:jc w:val="both"/>
            </w:pPr>
            <w:r>
              <w:rPr>
                <w:rFonts w:ascii="Times New Roman"/>
                <w:b w:val="false"/>
                <w:i w:val="false"/>
                <w:color w:val="000000"/>
                <w:sz w:val="20"/>
              </w:rPr>
              <w:t>
Из строки 1 – число мероприятий для детей, проведенных за пределами своей территории по Казахстану,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 шегінен тыс өткізілген іс-шаралардағы көрермендер саны, адам</w:t>
            </w:r>
          </w:p>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3-жолдан – Қазақстан бойынша өз аумағы шегінен тыс өткізілген іс-шаралардағы көрермен балалар саны, адам</w:t>
            </w:r>
          </w:p>
          <w:p>
            <w:pPr>
              <w:spacing w:after="20"/>
              <w:ind w:left="20"/>
              <w:jc w:val="both"/>
            </w:pPr>
            <w:r>
              <w:rPr>
                <w:rFonts w:ascii="Times New Roman"/>
                <w:b w:val="false"/>
                <w:i w:val="false"/>
                <w:color w:val="000000"/>
                <w:sz w:val="20"/>
              </w:rPr>
              <w:t>
Из строки 3 – число зрителей – детей на мероприятиях, проведенных за пределами своей территории по Казахстану,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елде өткізілген гастрольдер саны, бірлік</w:t>
            </w:r>
          </w:p>
          <w:p>
            <w:pPr>
              <w:spacing w:after="20"/>
              <w:ind w:left="20"/>
              <w:jc w:val="both"/>
            </w:pPr>
            <w:r>
              <w:rPr>
                <w:rFonts w:ascii="Times New Roman"/>
                <w:b w:val="false"/>
                <w:i w:val="false"/>
                <w:color w:val="000000"/>
                <w:sz w:val="20"/>
              </w:rPr>
              <w:t>
Число гастролей, проведенных за рубежом,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театрда өткізілген іс-шаралар саны, бірлік</w:t>
            </w:r>
          </w:p>
          <w:p>
            <w:pPr>
              <w:spacing w:after="20"/>
              <w:ind w:left="20"/>
              <w:jc w:val="both"/>
            </w:pPr>
            <w:r>
              <w:rPr>
                <w:rFonts w:ascii="Times New Roman"/>
                <w:b w:val="false"/>
                <w:i w:val="false"/>
                <w:color w:val="000000"/>
                <w:sz w:val="20"/>
              </w:rPr>
              <w:t>
Число мероприятий, проведенных театром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театрда өткізілген іс-шаралардағы көрермендер саны, адам</w:t>
            </w:r>
          </w:p>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Ақпараттық-коммуникациялық технологиялардың нақты барын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қолжетімді театрлар саны</w:t>
            </w:r>
          </w:p>
          <w:p>
            <w:pPr>
              <w:spacing w:after="20"/>
              <w:ind w:left="20"/>
              <w:jc w:val="both"/>
            </w:pPr>
            <w:r>
              <w:rPr>
                <w:rFonts w:ascii="Times New Roman"/>
                <w:b w:val="false"/>
                <w:i w:val="false"/>
                <w:color w:val="000000"/>
                <w:sz w:val="20"/>
              </w:rPr>
              <w:t>
Число театров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Интернет желісіне сымсыз технология құралдары (Wi-Fi) арқылы қол жеткізумен</w:t>
            </w:r>
          </w:p>
          <w:p>
            <w:pPr>
              <w:spacing w:after="20"/>
              <w:ind w:left="20"/>
              <w:jc w:val="both"/>
            </w:pPr>
            <w:r>
              <w:rPr>
                <w:rFonts w:ascii="Times New Roman"/>
                <w:b w:val="false"/>
                <w:i w:val="false"/>
                <w:color w:val="000000"/>
                <w:sz w:val="20"/>
              </w:rPr>
              <w:t>
из них: с доступом в сеть Интернет посредством беспроводных технологий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p>
          <w:p>
            <w:pPr>
              <w:spacing w:after="20"/>
              <w:ind w:left="20"/>
              <w:jc w:val="both"/>
            </w:pPr>
            <w:r>
              <w:rPr>
                <w:rFonts w:ascii="Times New Roman"/>
                <w:b w:val="false"/>
                <w:i w:val="false"/>
                <w:color w:val="000000"/>
                <w:sz w:val="20"/>
              </w:rPr>
              <w:t>
Число компьютеров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Интернет-ресурстың барын көрсетіңіз</w:t>
      </w:r>
    </w:p>
    <w:p>
      <w:pPr>
        <w:spacing w:after="0"/>
        <w:ind w:left="0"/>
        <w:jc w:val="both"/>
      </w:pPr>
      <w:r>
        <w:rPr>
          <w:rFonts w:ascii="Times New Roman"/>
          <w:b w:val="false"/>
          <w:i w:val="false"/>
          <w:color w:val="000000"/>
          <w:sz w:val="28"/>
        </w:rPr>
        <w:t xml:space="preserve">
      Укажите наличие интернет-ресурса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Иә (1)</w:t>
            </w:r>
            <w:r>
              <w:rPr>
                <w:rFonts w:ascii="Times New Roman"/>
                <w:b w:val="false"/>
                <w:i w:val="false"/>
                <w:color w:val="000000"/>
                <w:sz w:val="20"/>
              </w:rPr>
              <w:t xml:space="preserve"> </w:t>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Да (1)</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Жоқ (2)</w:t>
            </w:r>
            <w:r>
              <w:rPr>
                <w:rFonts w:ascii="Times New Roman"/>
                <w:b w:val="false"/>
                <w:i w:val="false"/>
                <w:color w:val="000000"/>
                <w:sz w:val="20"/>
              </w:rPr>
              <w:t xml:space="preserve"> </w:t>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Нет (2)</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(репонденттің)</w:t>
      </w:r>
    </w:p>
    <w:p>
      <w:pPr>
        <w:spacing w:after="0"/>
        <w:ind w:left="0"/>
        <w:jc w:val="both"/>
      </w:pPr>
      <w:r>
        <w:rPr>
          <w:rFonts w:ascii="Times New Roman"/>
          <w:b w:val="false"/>
          <w:i w:val="false"/>
          <w:color w:val="000000"/>
          <w:sz w:val="28"/>
        </w:rPr>
        <w:t>
      Наименование________________________________</w:t>
      </w:r>
    </w:p>
    <w:p>
      <w:pPr>
        <w:spacing w:after="0"/>
        <w:ind w:left="0"/>
        <w:jc w:val="both"/>
      </w:pPr>
      <w:r>
        <w:rPr>
          <w:rFonts w:ascii="Times New Roman"/>
          <w:b w:val="false"/>
          <w:i w:val="false"/>
          <w:color w:val="000000"/>
          <w:sz w:val="28"/>
        </w:rPr>
        <w:t>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 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"Театр қызметі туралы есеп" (индексі 1-театр, кезеңділігі жылдық) жалпымемлекеттік статистикалық байқаудың статистикалық нысанын толтыру жөніндегі нұсқаулық</w:t>
      </w:r>
    </w:p>
    <w:bookmarkStart w:name="z72" w:id="59"/>
    <w:p>
      <w:pPr>
        <w:spacing w:after="0"/>
        <w:ind w:left="0"/>
        <w:jc w:val="both"/>
      </w:pPr>
      <w:r>
        <w:rPr>
          <w:rFonts w:ascii="Times New Roman"/>
          <w:b w:val="false"/>
          <w:i w:val="false"/>
          <w:color w:val="000000"/>
          <w:sz w:val="28"/>
        </w:rPr>
        <w:t>
      1. Осы нұсқаулық (бұдан әрі – Нұсқаулық) "Театр қызметі туралы есеп" (индексі 1-театр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9"/>
    <w:bookmarkStart w:name="z73" w:id="60"/>
    <w:p>
      <w:pPr>
        <w:spacing w:after="0"/>
        <w:ind w:left="0"/>
        <w:jc w:val="both"/>
      </w:pPr>
      <w:r>
        <w:rPr>
          <w:rFonts w:ascii="Times New Roman"/>
          <w:b w:val="false"/>
          <w:i w:val="false"/>
          <w:color w:val="000000"/>
          <w:sz w:val="28"/>
        </w:rPr>
        <w:t>
      2. Осы Нұсқаулықта мынадай ұғымдар пайдаланылады:</w:t>
      </w:r>
    </w:p>
    <w:bookmarkEnd w:id="60"/>
    <w:p>
      <w:pPr>
        <w:spacing w:after="0"/>
        <w:ind w:left="0"/>
        <w:jc w:val="both"/>
      </w:pPr>
      <w:r>
        <w:rPr>
          <w:rFonts w:ascii="Times New Roman"/>
          <w:b w:val="false"/>
          <w:i w:val="false"/>
          <w:color w:val="000000"/>
          <w:sz w:val="28"/>
        </w:rPr>
        <w:t>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bookmarkStart w:name="z74" w:id="61"/>
    <w:p>
      <w:pPr>
        <w:spacing w:after="0"/>
        <w:ind w:left="0"/>
        <w:jc w:val="both"/>
      </w:pPr>
      <w:r>
        <w:rPr>
          <w:rFonts w:ascii="Times New Roman"/>
          <w:b w:val="false"/>
          <w:i w:val="false"/>
          <w:color w:val="000000"/>
          <w:sz w:val="28"/>
        </w:rPr>
        <w:t>
      3. Статистикалық нысанды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bookmarkEnd w:id="61"/>
    <w:p>
      <w:pPr>
        <w:spacing w:after="0"/>
        <w:ind w:left="0"/>
        <w:jc w:val="both"/>
      </w:pPr>
      <w:r>
        <w:rPr>
          <w:rFonts w:ascii="Times New Roman"/>
          <w:b w:val="false"/>
          <w:i w:val="false"/>
          <w:color w:val="000000"/>
          <w:sz w:val="28"/>
        </w:rPr>
        <w:t>
      Халық театрлары кәсіби театрлар санына қосылмайды.</w:t>
      </w:r>
    </w:p>
    <w:p>
      <w:pPr>
        <w:spacing w:after="0"/>
        <w:ind w:left="0"/>
        <w:jc w:val="both"/>
      </w:pPr>
      <w:r>
        <w:rPr>
          <w:rFonts w:ascii="Times New Roman"/>
          <w:b w:val="false"/>
          <w:i w:val="false"/>
          <w:color w:val="000000"/>
          <w:sz w:val="28"/>
        </w:rPr>
        <w:t>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w:t>
      </w:r>
    </w:p>
    <w:p>
      <w:pPr>
        <w:spacing w:after="0"/>
        <w:ind w:left="0"/>
        <w:jc w:val="both"/>
      </w:pPr>
      <w:r>
        <w:rPr>
          <w:rFonts w:ascii="Times New Roman"/>
          <w:b w:val="false"/>
          <w:i w:val="false"/>
          <w:color w:val="000000"/>
          <w:sz w:val="28"/>
        </w:rPr>
        <w:t>
      Статистикалық нысанға енгізілетін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bookmarkStart w:name="z75" w:id="62"/>
    <w:p>
      <w:pPr>
        <w:spacing w:after="0"/>
        <w:ind w:left="0"/>
        <w:jc w:val="both"/>
      </w:pPr>
      <w:r>
        <w:rPr>
          <w:rFonts w:ascii="Times New Roman"/>
          <w:b w:val="false"/>
          <w:i w:val="false"/>
          <w:color w:val="000000"/>
          <w:sz w:val="28"/>
        </w:rPr>
        <w:t>
      4. 3-бөлімнің 1-жолында жеке тұрған құрылыстар және үй-жайлар болып табылатын театрлар ғимараттарының (үй-жайларының) жалпы саны көрсетіледі. Үй-жайларға театр орналасқан ғимараттың бөлек бөлігі кіреді.</w:t>
      </w:r>
    </w:p>
    <w:bookmarkEnd w:id="62"/>
    <w:p>
      <w:pPr>
        <w:spacing w:after="0"/>
        <w:ind w:left="0"/>
        <w:jc w:val="both"/>
      </w:pPr>
      <w:r>
        <w:rPr>
          <w:rFonts w:ascii="Times New Roman"/>
          <w:b w:val="false"/>
          <w:i w:val="false"/>
          <w:color w:val="000000"/>
          <w:sz w:val="28"/>
        </w:rPr>
        <w:t>
      3-бөлімнің 1.1-жолында жылытылмайтын ғимараттардың (үй-жайлардың) саны, 3-бөлімнің 1.2-жолында авариялық жағдайдағы ғимараттардың (үй-жайлардың) саны, 3-бөлімнің 1.3-жолында күрделі жөндеуді қажет ететін ғимараттардың (үй-жайлардың) саны көрсетіледі.</w:t>
      </w:r>
    </w:p>
    <w:p>
      <w:pPr>
        <w:spacing w:after="0"/>
        <w:ind w:left="0"/>
        <w:jc w:val="both"/>
      </w:pPr>
      <w:r>
        <w:rPr>
          <w:rFonts w:ascii="Times New Roman"/>
          <w:b w:val="false"/>
          <w:i w:val="false"/>
          <w:color w:val="000000"/>
          <w:sz w:val="28"/>
        </w:rPr>
        <w:t>
      3-бөлімнің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p>
      <w:pPr>
        <w:spacing w:after="0"/>
        <w:ind w:left="0"/>
        <w:jc w:val="both"/>
      </w:pPr>
      <w:r>
        <w:rPr>
          <w:rFonts w:ascii="Times New Roman"/>
          <w:b w:val="false"/>
          <w:i w:val="false"/>
          <w:color w:val="000000"/>
          <w:sz w:val="28"/>
        </w:rPr>
        <w:t>
      3-бөлімнің 2-жолында көрермендер залдарындағы орындар саны негізгі залдағы және егер бар болса қосымша залдардағы орындар санының қосындысымен анықталады.</w:t>
      </w:r>
    </w:p>
    <w:p>
      <w:pPr>
        <w:spacing w:after="0"/>
        <w:ind w:left="0"/>
        <w:jc w:val="both"/>
      </w:pPr>
      <w:r>
        <w:rPr>
          <w:rFonts w:ascii="Times New Roman"/>
          <w:b w:val="false"/>
          <w:i w:val="false"/>
          <w:color w:val="000000"/>
          <w:sz w:val="28"/>
        </w:rPr>
        <w:t>
      3-бөлімнің 3-жолында мүгедектігі бар адамдар үшін қол жетімді театрлар ғимараттарының (үй-жайларының) саны көрсетіледі.</w:t>
      </w:r>
    </w:p>
    <w:bookmarkStart w:name="z76" w:id="63"/>
    <w:p>
      <w:pPr>
        <w:spacing w:after="0"/>
        <w:ind w:left="0"/>
        <w:jc w:val="both"/>
      </w:pPr>
      <w:r>
        <w:rPr>
          <w:rFonts w:ascii="Times New Roman"/>
          <w:b w:val="false"/>
          <w:i w:val="false"/>
          <w:color w:val="000000"/>
          <w:sz w:val="28"/>
        </w:rPr>
        <w:t>
      5. 4-бөлімде өз театры алаңында өткізілген іс-шаралар саны және іс-шараларға қатысқан көрермендер саны көрсетіледі.</w:t>
      </w:r>
    </w:p>
    <w:bookmarkEnd w:id="63"/>
    <w:p>
      <w:pPr>
        <w:spacing w:after="0"/>
        <w:ind w:left="0"/>
        <w:jc w:val="both"/>
      </w:pPr>
      <w:r>
        <w:rPr>
          <w:rFonts w:ascii="Times New Roman"/>
          <w:b w:val="false"/>
          <w:i w:val="false"/>
          <w:color w:val="000000"/>
          <w:sz w:val="28"/>
        </w:rPr>
        <w:t>
      4-бөлімнің 1-жолында іс-шаралар санына өз театрының күшімен, театр алаңында бөгде ұйымдардың күшімен өткізілген спектакльдер, концерттер, шығармашылық кештер және басқа да іс-шаралар қосылады. Спектакльдер санына негізгі сахнада, сондай-ақ қосымша сахнада театр өткізген таңертеңгілік және кешкі спектакльдер туралы жиынтық деректер жатады.</w:t>
      </w:r>
    </w:p>
    <w:p>
      <w:pPr>
        <w:spacing w:after="0"/>
        <w:ind w:left="0"/>
        <w:jc w:val="both"/>
      </w:pPr>
      <w:r>
        <w:rPr>
          <w:rFonts w:ascii="Times New Roman"/>
          <w:b w:val="false"/>
          <w:i w:val="false"/>
          <w:color w:val="000000"/>
          <w:sz w:val="28"/>
        </w:rPr>
        <w:t>
      4-бөлімнің 1.1-жолында өз театрының күшімен өткізілген іс-шаралар саны көрсетіледі.</w:t>
      </w:r>
    </w:p>
    <w:p>
      <w:pPr>
        <w:spacing w:after="0"/>
        <w:ind w:left="0"/>
        <w:jc w:val="both"/>
      </w:pPr>
      <w:r>
        <w:rPr>
          <w:rFonts w:ascii="Times New Roman"/>
          <w:b w:val="false"/>
          <w:i w:val="false"/>
          <w:color w:val="000000"/>
          <w:sz w:val="28"/>
        </w:rPr>
        <w:t>
      4-бөлімнің 1.2-жолында театр алаңында бөгде ұйымдардың күшімен өткізілген іс-шаралар саны көрсетіледі.</w:t>
      </w:r>
    </w:p>
    <w:p>
      <w:pPr>
        <w:spacing w:after="0"/>
        <w:ind w:left="0"/>
        <w:jc w:val="both"/>
      </w:pPr>
      <w:r>
        <w:rPr>
          <w:rFonts w:ascii="Times New Roman"/>
          <w:b w:val="false"/>
          <w:i w:val="false"/>
          <w:color w:val="000000"/>
          <w:sz w:val="28"/>
        </w:rPr>
        <w:t>
      4-бөлімнің 2-жолында балаларға арнап өткізілген іс-шаралар көрсетіледі.</w:t>
      </w:r>
    </w:p>
    <w:p>
      <w:pPr>
        <w:spacing w:after="0"/>
        <w:ind w:left="0"/>
        <w:jc w:val="both"/>
      </w:pPr>
      <w:r>
        <w:rPr>
          <w:rFonts w:ascii="Times New Roman"/>
          <w:b w:val="false"/>
          <w:i w:val="false"/>
          <w:color w:val="000000"/>
          <w:sz w:val="28"/>
        </w:rPr>
        <w:t>
      4-бөлімнің 3-жолында көрермендер санына іс-шараларға қатысқан адамдар саны қосылады.</w:t>
      </w:r>
    </w:p>
    <w:p>
      <w:pPr>
        <w:spacing w:after="0"/>
        <w:ind w:left="0"/>
        <w:jc w:val="both"/>
      </w:pPr>
      <w:r>
        <w:rPr>
          <w:rFonts w:ascii="Times New Roman"/>
          <w:b w:val="false"/>
          <w:i w:val="false"/>
          <w:color w:val="000000"/>
          <w:sz w:val="28"/>
        </w:rPr>
        <w:t>
      4-бөлімнің 3.1-жолында өз театрының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4-бөлімнің 3.2-жолында театр алаңында бөгде ұйымдардың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4-бөлімнің 4-жолында көрермен балалар саны көрсетіледі, оларға 15 жасқа дейінгі адамдар жатады.</w:t>
      </w:r>
    </w:p>
    <w:p>
      <w:pPr>
        <w:spacing w:after="0"/>
        <w:ind w:left="0"/>
        <w:jc w:val="both"/>
      </w:pPr>
      <w:r>
        <w:rPr>
          <w:rFonts w:ascii="Times New Roman"/>
          <w:b w:val="false"/>
          <w:i w:val="false"/>
          <w:color w:val="000000"/>
          <w:sz w:val="28"/>
        </w:rPr>
        <w:t>
      4-бөлімнің 5-жолында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0"/>
        <w:ind w:left="0"/>
        <w:jc w:val="both"/>
      </w:pPr>
      <w:r>
        <w:rPr>
          <w:rFonts w:ascii="Times New Roman"/>
          <w:b w:val="false"/>
          <w:i w:val="false"/>
          <w:color w:val="000000"/>
          <w:sz w:val="28"/>
        </w:rPr>
        <w:t>
      4-бөлімнің 6-жолында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bookmarkStart w:name="z77" w:id="64"/>
    <w:p>
      <w:pPr>
        <w:spacing w:after="0"/>
        <w:ind w:left="0"/>
        <w:jc w:val="both"/>
      </w:pPr>
      <w:r>
        <w:rPr>
          <w:rFonts w:ascii="Times New Roman"/>
          <w:b w:val="false"/>
          <w:i w:val="false"/>
          <w:color w:val="000000"/>
          <w:sz w:val="28"/>
        </w:rPr>
        <w:t>
      6. 5-бөлімде Қазақстан бойынша өз театры шегінен тыс өткізілген іс-шаралар, іс-шараларға қатысқан көрермендер саны және шет елде өткізілген гастрольдер саны көрсетіледі.</w:t>
      </w:r>
    </w:p>
    <w:bookmarkEnd w:id="64"/>
    <w:p>
      <w:pPr>
        <w:spacing w:after="0"/>
        <w:ind w:left="0"/>
        <w:jc w:val="both"/>
      </w:pPr>
      <w:r>
        <w:rPr>
          <w:rFonts w:ascii="Times New Roman"/>
          <w:b w:val="false"/>
          <w:i w:val="false"/>
          <w:color w:val="000000"/>
          <w:sz w:val="28"/>
        </w:rPr>
        <w:t>
      5-бөлімнің 1-жолында Қазақстан бойынша өз театры аумағының шегінен тыс театрдың күшімен өткізілген іс-шаралар саны көрсетіледі.</w:t>
      </w:r>
    </w:p>
    <w:p>
      <w:pPr>
        <w:spacing w:after="0"/>
        <w:ind w:left="0"/>
        <w:jc w:val="both"/>
      </w:pPr>
      <w:r>
        <w:rPr>
          <w:rFonts w:ascii="Times New Roman"/>
          <w:b w:val="false"/>
          <w:i w:val="false"/>
          <w:color w:val="000000"/>
          <w:sz w:val="28"/>
        </w:rPr>
        <w:t>
      5-бөлімнің 1.1-жолында Қазақстан бойынша ауылдық жерде театрдың күшімен өткізілген іс-шаралар саны көрсетіледі.</w:t>
      </w:r>
    </w:p>
    <w:p>
      <w:pPr>
        <w:spacing w:after="0"/>
        <w:ind w:left="0"/>
        <w:jc w:val="both"/>
      </w:pPr>
      <w:r>
        <w:rPr>
          <w:rFonts w:ascii="Times New Roman"/>
          <w:b w:val="false"/>
          <w:i w:val="false"/>
          <w:color w:val="000000"/>
          <w:sz w:val="28"/>
        </w:rPr>
        <w:t>
      5-бөлімнің 2-жолында балаларға арнап өткізілген іс-шаралар саны көрсетіледі.</w:t>
      </w:r>
    </w:p>
    <w:p>
      <w:pPr>
        <w:spacing w:after="0"/>
        <w:ind w:left="0"/>
        <w:jc w:val="both"/>
      </w:pPr>
      <w:r>
        <w:rPr>
          <w:rFonts w:ascii="Times New Roman"/>
          <w:b w:val="false"/>
          <w:i w:val="false"/>
          <w:color w:val="000000"/>
          <w:sz w:val="28"/>
        </w:rPr>
        <w:t>
      5-бөлімнің 2.1-жолында Қазақстан бойынша ауылдық жерде балаларға арнап өткізілген іс-шаралар саны көрсетіледі.</w:t>
      </w:r>
    </w:p>
    <w:p>
      <w:pPr>
        <w:spacing w:after="0"/>
        <w:ind w:left="0"/>
        <w:jc w:val="both"/>
      </w:pPr>
      <w:r>
        <w:rPr>
          <w:rFonts w:ascii="Times New Roman"/>
          <w:b w:val="false"/>
          <w:i w:val="false"/>
          <w:color w:val="000000"/>
          <w:sz w:val="28"/>
        </w:rPr>
        <w:t>
      5-бөлімнің 3-жолында Қазақстан бойынша өз аумағының шегінен тыс театр өткізген іс-шараларға қатысқан көрермендер саны көрсетіледі.</w:t>
      </w:r>
    </w:p>
    <w:p>
      <w:pPr>
        <w:spacing w:after="0"/>
        <w:ind w:left="0"/>
        <w:jc w:val="both"/>
      </w:pPr>
      <w:r>
        <w:rPr>
          <w:rFonts w:ascii="Times New Roman"/>
          <w:b w:val="false"/>
          <w:i w:val="false"/>
          <w:color w:val="000000"/>
          <w:sz w:val="28"/>
        </w:rPr>
        <w:t>
      5-бөлімнің 3.1-жолында Қазақстан бойынша ауылдық жерде театр өткізген іс-шараларға қатысқан көрермендер саны көрсетіледі.</w:t>
      </w:r>
    </w:p>
    <w:p>
      <w:pPr>
        <w:spacing w:after="0"/>
        <w:ind w:left="0"/>
        <w:jc w:val="both"/>
      </w:pPr>
      <w:r>
        <w:rPr>
          <w:rFonts w:ascii="Times New Roman"/>
          <w:b w:val="false"/>
          <w:i w:val="false"/>
          <w:color w:val="000000"/>
          <w:sz w:val="28"/>
        </w:rPr>
        <w:t>
      5-бөлімнің 4-жолында Қазақстан бойынша өз аумағы шегінен тыс театр өткізген іс-шараларға қатысқан көрермен балалар саны көрсетіледі. Берілген санатқа 15 жасқа дейінгі адамдар жатады.</w:t>
      </w:r>
    </w:p>
    <w:p>
      <w:pPr>
        <w:spacing w:after="0"/>
        <w:ind w:left="0"/>
        <w:jc w:val="both"/>
      </w:pPr>
      <w:r>
        <w:rPr>
          <w:rFonts w:ascii="Times New Roman"/>
          <w:b w:val="false"/>
          <w:i w:val="false"/>
          <w:color w:val="000000"/>
          <w:sz w:val="28"/>
        </w:rPr>
        <w:t>
      5-бөлімнің 4.1-жолында Қазақстан бойынша ауылдық жерде театр өткізген іс-шараларға қатысқан көрермен балалар саны көрсетіледі.</w:t>
      </w:r>
    </w:p>
    <w:p>
      <w:pPr>
        <w:spacing w:after="0"/>
        <w:ind w:left="0"/>
        <w:jc w:val="both"/>
      </w:pPr>
      <w:r>
        <w:rPr>
          <w:rFonts w:ascii="Times New Roman"/>
          <w:b w:val="false"/>
          <w:i w:val="false"/>
          <w:color w:val="000000"/>
          <w:sz w:val="28"/>
        </w:rPr>
        <w:t>
      5-бөлімнің 5-жолында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0"/>
        <w:ind w:left="0"/>
        <w:jc w:val="both"/>
      </w:pPr>
      <w:r>
        <w:rPr>
          <w:rFonts w:ascii="Times New Roman"/>
          <w:b w:val="false"/>
          <w:i w:val="false"/>
          <w:color w:val="000000"/>
          <w:sz w:val="28"/>
        </w:rPr>
        <w:t>
      5-бөлімнің 6-жолында онлайн режимде театрда өткізілген іс-шаралардың жалпы саны көрсетіледі.</w:t>
      </w:r>
    </w:p>
    <w:p>
      <w:pPr>
        <w:spacing w:after="0"/>
        <w:ind w:left="0"/>
        <w:jc w:val="both"/>
      </w:pPr>
      <w:r>
        <w:rPr>
          <w:rFonts w:ascii="Times New Roman"/>
          <w:b w:val="false"/>
          <w:i w:val="false"/>
          <w:color w:val="000000"/>
          <w:sz w:val="28"/>
        </w:rPr>
        <w:t>
      5-бөлімнің 7-жолында онлайн режимде театрда өткізілген іс-шаралардағы көрермендердің жалпы саны көрсетіледі.</w:t>
      </w:r>
    </w:p>
    <w:bookmarkStart w:name="z78" w:id="65"/>
    <w:p>
      <w:pPr>
        <w:spacing w:after="0"/>
        <w:ind w:left="0"/>
        <w:jc w:val="both"/>
      </w:pPr>
      <w:r>
        <w:rPr>
          <w:rFonts w:ascii="Times New Roman"/>
          <w:b w:val="false"/>
          <w:i w:val="false"/>
          <w:color w:val="000000"/>
          <w:sz w:val="28"/>
        </w:rPr>
        <w:t>
      7. 6-бөлімнің 1-жолында Интернет желісіне қолжетімділігі бар театрлар саны, 6-бөлімнің 1.1-жолында Интернет желісіне сымсыз технологиялар (Wi-Fi) арқылы қол жеткізетін театрлар саны көрсетіледі.</w:t>
      </w:r>
    </w:p>
    <w:bookmarkEnd w:id="65"/>
    <w:p>
      <w:pPr>
        <w:spacing w:after="0"/>
        <w:ind w:left="0"/>
        <w:jc w:val="both"/>
      </w:pPr>
      <w:r>
        <w:rPr>
          <w:rFonts w:ascii="Times New Roman"/>
          <w:b w:val="false"/>
          <w:i w:val="false"/>
          <w:color w:val="000000"/>
          <w:sz w:val="28"/>
        </w:rPr>
        <w:t>
      6-бөлімнің 2-жолында пайдаланылатын компьютерлер саны көрсетіледі.</w:t>
      </w:r>
    </w:p>
    <w:bookmarkStart w:name="z79" w:id="66"/>
    <w:p>
      <w:pPr>
        <w:spacing w:after="0"/>
        <w:ind w:left="0"/>
        <w:jc w:val="both"/>
      </w:pPr>
      <w:r>
        <w:rPr>
          <w:rFonts w:ascii="Times New Roman"/>
          <w:b w:val="false"/>
          <w:i w:val="false"/>
          <w:color w:val="000000"/>
          <w:sz w:val="28"/>
        </w:rPr>
        <w:t>
      8. 7-бөлімде театрлардағы интернет-ресурстардың бары көрсетіледі.</w:t>
      </w:r>
    </w:p>
    <w:bookmarkEnd w:id="66"/>
    <w:bookmarkStart w:name="z80" w:id="67"/>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7"/>
    <w:bookmarkStart w:name="z81" w:id="68"/>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68"/>
    <w:bookmarkStart w:name="z82" w:id="69"/>
    <w:p>
      <w:pPr>
        <w:spacing w:after="0"/>
        <w:ind w:left="0"/>
        <w:jc w:val="both"/>
      </w:pPr>
      <w:r>
        <w:rPr>
          <w:rFonts w:ascii="Times New Roman"/>
          <w:b w:val="false"/>
          <w:i w:val="false"/>
          <w:color w:val="000000"/>
          <w:sz w:val="28"/>
        </w:rPr>
        <w:t>
      11. Ескерту: х – бұл позиция толтырылмайды.</w:t>
      </w:r>
    </w:p>
    <w:bookmarkEnd w:id="69"/>
    <w:bookmarkStart w:name="z83" w:id="70"/>
    <w:p>
      <w:pPr>
        <w:spacing w:after="0"/>
        <w:ind w:left="0"/>
        <w:jc w:val="both"/>
      </w:pPr>
      <w:r>
        <w:rPr>
          <w:rFonts w:ascii="Times New Roman"/>
          <w:b w:val="false"/>
          <w:i w:val="false"/>
          <w:color w:val="000000"/>
          <w:sz w:val="28"/>
        </w:rPr>
        <w:t>
      12. Арифметикалық-логикалық бақылау:</w:t>
      </w:r>
    </w:p>
    <w:bookmarkEnd w:id="70"/>
    <w:p>
      <w:pPr>
        <w:spacing w:after="0"/>
        <w:ind w:left="0"/>
        <w:jc w:val="both"/>
      </w:pPr>
      <w:r>
        <w:rPr>
          <w:rFonts w:ascii="Times New Roman"/>
          <w:b w:val="false"/>
          <w:i w:val="false"/>
          <w:color w:val="000000"/>
          <w:sz w:val="28"/>
        </w:rPr>
        <w:t>
      1) 2-бөлім: 1-баған = әрбір жол үшін 2–7-бағандардың ∑.</w:t>
      </w:r>
    </w:p>
    <w:p>
      <w:pPr>
        <w:spacing w:after="0"/>
        <w:ind w:left="0"/>
        <w:jc w:val="both"/>
      </w:pPr>
      <w:r>
        <w:rPr>
          <w:rFonts w:ascii="Times New Roman"/>
          <w:b w:val="false"/>
          <w:i w:val="false"/>
          <w:color w:val="000000"/>
          <w:sz w:val="28"/>
        </w:rPr>
        <w:t>
      2) 3-бөлім: 1.1-жол ≤ 1-жолдан;</w:t>
      </w:r>
    </w:p>
    <w:p>
      <w:pPr>
        <w:spacing w:after="0"/>
        <w:ind w:left="0"/>
        <w:jc w:val="both"/>
      </w:pPr>
      <w:r>
        <w:rPr>
          <w:rFonts w:ascii="Times New Roman"/>
          <w:b w:val="false"/>
          <w:i w:val="false"/>
          <w:color w:val="000000"/>
          <w:sz w:val="28"/>
        </w:rPr>
        <w:t>
      1.2-жол ≤ 1-жолдан;</w:t>
      </w:r>
    </w:p>
    <w:p>
      <w:pPr>
        <w:spacing w:after="0"/>
        <w:ind w:left="0"/>
        <w:jc w:val="both"/>
      </w:pPr>
      <w:r>
        <w:rPr>
          <w:rFonts w:ascii="Times New Roman"/>
          <w:b w:val="false"/>
          <w:i w:val="false"/>
          <w:color w:val="000000"/>
          <w:sz w:val="28"/>
        </w:rPr>
        <w:t>
      1.3-жол ≤ 1-жолдан;</w:t>
      </w:r>
    </w:p>
    <w:p>
      <w:pPr>
        <w:spacing w:after="0"/>
        <w:ind w:left="0"/>
        <w:jc w:val="both"/>
      </w:pPr>
      <w:r>
        <w:rPr>
          <w:rFonts w:ascii="Times New Roman"/>
          <w:b w:val="false"/>
          <w:i w:val="false"/>
          <w:color w:val="000000"/>
          <w:sz w:val="28"/>
        </w:rPr>
        <w:t>
      3-жол ≤ 1-жол әрбір баған үшін.</w:t>
      </w:r>
    </w:p>
    <w:p>
      <w:pPr>
        <w:spacing w:after="0"/>
        <w:ind w:left="0"/>
        <w:jc w:val="both"/>
      </w:pPr>
      <w:r>
        <w:rPr>
          <w:rFonts w:ascii="Times New Roman"/>
          <w:b w:val="false"/>
          <w:i w:val="false"/>
          <w:color w:val="000000"/>
          <w:sz w:val="28"/>
        </w:rPr>
        <w:t>
      3) 4-бөлім: 1-жол = ∑ 1.1–1.2-жолдан;</w:t>
      </w:r>
    </w:p>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3-жол = ∑ 3.1–3.2-жолдан;</w:t>
      </w:r>
    </w:p>
    <w:p>
      <w:pPr>
        <w:spacing w:after="0"/>
        <w:ind w:left="0"/>
        <w:jc w:val="both"/>
      </w:pPr>
      <w:r>
        <w:rPr>
          <w:rFonts w:ascii="Times New Roman"/>
          <w:b w:val="false"/>
          <w:i w:val="false"/>
          <w:color w:val="000000"/>
          <w:sz w:val="28"/>
        </w:rPr>
        <w:t>
      4-жол ≤ 3-жолдан;</w:t>
      </w:r>
    </w:p>
    <w:p>
      <w:pPr>
        <w:spacing w:after="0"/>
        <w:ind w:left="0"/>
        <w:jc w:val="both"/>
      </w:pPr>
      <w:r>
        <w:rPr>
          <w:rFonts w:ascii="Times New Roman"/>
          <w:b w:val="false"/>
          <w:i w:val="false"/>
          <w:color w:val="000000"/>
          <w:sz w:val="28"/>
        </w:rPr>
        <w:t>
      4-жол = ∑ 4.1–4.2-жолдан;</w:t>
      </w:r>
    </w:p>
    <w:p>
      <w:pPr>
        <w:spacing w:after="0"/>
        <w:ind w:left="0"/>
        <w:jc w:val="both"/>
      </w:pPr>
      <w:r>
        <w:rPr>
          <w:rFonts w:ascii="Times New Roman"/>
          <w:b w:val="false"/>
          <w:i w:val="false"/>
          <w:color w:val="000000"/>
          <w:sz w:val="28"/>
        </w:rPr>
        <w:t>
      5-жол &lt; 1-жолдан;</w:t>
      </w:r>
    </w:p>
    <w:p>
      <w:pPr>
        <w:spacing w:after="0"/>
        <w:ind w:left="0"/>
        <w:jc w:val="both"/>
      </w:pPr>
      <w:r>
        <w:rPr>
          <w:rFonts w:ascii="Times New Roman"/>
          <w:b w:val="false"/>
          <w:i w:val="false"/>
          <w:color w:val="000000"/>
          <w:sz w:val="28"/>
        </w:rPr>
        <w:t>
      6-жол &lt; 1-жолдан.</w:t>
      </w:r>
    </w:p>
    <w:p>
      <w:pPr>
        <w:spacing w:after="0"/>
        <w:ind w:left="0"/>
        <w:jc w:val="both"/>
      </w:pPr>
      <w:r>
        <w:rPr>
          <w:rFonts w:ascii="Times New Roman"/>
          <w:b w:val="false"/>
          <w:i w:val="false"/>
          <w:color w:val="000000"/>
          <w:sz w:val="28"/>
        </w:rPr>
        <w:t>
      4) 5-бөлім: 1.1-жол ≤ 1-жолдан;</w:t>
      </w:r>
    </w:p>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2.1-жол ≤ 2-жолдан;</w:t>
      </w:r>
    </w:p>
    <w:p>
      <w:pPr>
        <w:spacing w:after="0"/>
        <w:ind w:left="0"/>
        <w:jc w:val="both"/>
      </w:pPr>
      <w:r>
        <w:rPr>
          <w:rFonts w:ascii="Times New Roman"/>
          <w:b w:val="false"/>
          <w:i w:val="false"/>
          <w:color w:val="000000"/>
          <w:sz w:val="28"/>
        </w:rPr>
        <w:t>
      3.1-жол ≤ 3-жолдан;</w:t>
      </w:r>
    </w:p>
    <w:p>
      <w:pPr>
        <w:spacing w:after="0"/>
        <w:ind w:left="0"/>
        <w:jc w:val="both"/>
      </w:pPr>
      <w:r>
        <w:rPr>
          <w:rFonts w:ascii="Times New Roman"/>
          <w:b w:val="false"/>
          <w:i w:val="false"/>
          <w:color w:val="000000"/>
          <w:sz w:val="28"/>
        </w:rPr>
        <w:t>
      4-жол ≤ 3-жолдан;</w:t>
      </w:r>
    </w:p>
    <w:p>
      <w:pPr>
        <w:spacing w:after="0"/>
        <w:ind w:left="0"/>
        <w:jc w:val="both"/>
      </w:pPr>
      <w:r>
        <w:rPr>
          <w:rFonts w:ascii="Times New Roman"/>
          <w:b w:val="false"/>
          <w:i w:val="false"/>
          <w:color w:val="000000"/>
          <w:sz w:val="28"/>
        </w:rPr>
        <w:t>
      4.1-жол ≤ 4-жолдан.</w:t>
      </w:r>
    </w:p>
    <w:p>
      <w:pPr>
        <w:spacing w:after="0"/>
        <w:ind w:left="0"/>
        <w:jc w:val="both"/>
      </w:pPr>
      <w:r>
        <w:rPr>
          <w:rFonts w:ascii="Times New Roman"/>
          <w:b w:val="false"/>
          <w:i w:val="false"/>
          <w:color w:val="000000"/>
          <w:sz w:val="28"/>
        </w:rPr>
        <w:t>
      5) 6-бөлім: 1.1-жол ≤ 1-жолдан;</w:t>
      </w:r>
    </w:p>
    <w:p>
      <w:pPr>
        <w:spacing w:after="0"/>
        <w:ind w:left="0"/>
        <w:jc w:val="both"/>
      </w:pPr>
      <w:r>
        <w:rPr>
          <w:rFonts w:ascii="Times New Roman"/>
          <w:b w:val="false"/>
          <w:i w:val="false"/>
          <w:color w:val="000000"/>
          <w:sz w:val="28"/>
        </w:rPr>
        <w:t>
      1-баған ≥ 2-бағаннан.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20 қаңтардағы № 1 бұйрығына 13-қосымша</w:t>
            </w:r>
          </w:p>
          <w:p>
            <w:pPr>
              <w:spacing w:after="20"/>
              <w:ind w:left="20"/>
              <w:jc w:val="both"/>
            </w:pPr>
          </w:p>
          <w:p>
            <w:pPr>
              <w:spacing w:after="20"/>
              <w:ind w:left="20"/>
              <w:jc w:val="both"/>
            </w:pPr>
            <w:r>
              <w:rPr>
                <w:rFonts w:ascii="Times New Roman"/>
                <w:b/>
                <w:i w:val="false"/>
                <w:color w:val="000000"/>
                <w:sz w:val="20"/>
              </w:rPr>
              <w:t>
Приложение 13 к приказу Председателя Комитета по статистике Министерства национальной экономики Республики Казахстан от 20 января 2020 года № 1
</w:t>
            </w:r>
          </w:p>
        </w:tc>
      </w:tr>
    </w:tbl>
    <w:p>
      <w:pPr>
        <w:spacing w:after="0"/>
        <w:ind w:left="0"/>
        <w:jc w:val="left"/>
      </w:pPr>
      <w:r>
        <w:rPr>
          <w:rFonts w:ascii="Times New Roman"/>
          <w:b/>
          <w:i w:val="false"/>
          <w:color w:val="000000"/>
        </w:rPr>
        <w:t xml:space="preserve"> Цирк қызметі туралы есеп Отчет о деятельности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16 қаңтарға (қоса алғанда) дейін</w:t>
            </w:r>
          </w:p>
          <w:p>
            <w:pPr>
              <w:spacing w:after="20"/>
              <w:ind w:left="20"/>
              <w:jc w:val="both"/>
            </w:pPr>
            <w:r>
              <w:rPr>
                <w:rFonts w:ascii="Times New Roman"/>
                <w:b w:val="false"/>
                <w:i w:val="false"/>
                <w:color w:val="000000"/>
                <w:sz w:val="20"/>
              </w:rPr>
              <w:t>
Срок представления – до 16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w:t>
            </w:r>
          </w:p>
          <w:p>
            <w:pPr>
              <w:spacing w:after="20"/>
              <w:ind w:left="20"/>
              <w:jc w:val="both"/>
            </w:pPr>
            <w:r>
              <w:rPr>
                <w:rFonts w:ascii="Times New Roman"/>
                <w:b w:val="false"/>
                <w:i w:val="false"/>
                <w:color w:val="000000"/>
                <w:sz w:val="20"/>
              </w:rPr>
              <w:t>
 – область, город, район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объектілержіктеуішіне сәйкес аумақ коды (ӘАОЖ)</w:t>
            </w:r>
            <w:r>
              <w:rPr>
                <w:rFonts w:ascii="Times New Roman"/>
                <w:b w:val="false"/>
                <w:i w:val="false"/>
                <w:color w:val="000000"/>
                <w:sz w:val="20"/>
              </w:rPr>
              <w:t xml:space="preserve"> </w:t>
            </w:r>
            <w:r>
              <w:rPr>
                <w:rFonts w:ascii="Times New Roman"/>
                <w:b/>
                <w:i w:val="false"/>
                <w:color w:val="000000"/>
                <w:sz w:val="20"/>
              </w:rPr>
              <w:t>(респондент статистикалық нысандықағаз жеткізгіште ұсынған кездеаумақтық статистика органы</w:t>
            </w:r>
            <w:r>
              <w:rPr>
                <w:rFonts w:ascii="Times New Roman"/>
                <w:b/>
                <w:i w:val="false"/>
                <w:color w:val="000000"/>
                <w:sz w:val="20"/>
              </w:rPr>
              <w:t>ныңтиісті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соответствующимработником территориального органастатистики при представленииреспондентом статистической формына бумажном носителе)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Цирктер, ғимараттар (үй-жайлар) санын, көрермендер залындағы орындардың санын көрсетіңіз, бірлік</w:t>
      </w:r>
    </w:p>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Цирктер саны</w:t>
            </w:r>
          </w:p>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2-жолдан – мүгедектігі бар адамдар үшін қол жетімді цирк ғимараттарының (үй-жайларының) саны</w:t>
            </w:r>
          </w:p>
          <w:p>
            <w:pPr>
              <w:spacing w:after="20"/>
              <w:ind w:left="20"/>
              <w:jc w:val="both"/>
            </w:pPr>
            <w:r>
              <w:rPr>
                <w:rFonts w:ascii="Times New Roman"/>
                <w:b w:val="false"/>
                <w:i w:val="false"/>
                <w:color w:val="000000"/>
                <w:sz w:val="20"/>
              </w:rPr>
              <w:t xml:space="preserve">
Из строки 2 - число зданий (помещений) цирков, доступных для лиц с инвалидами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Цирк іс-шараларының санын көрсетіңіз, бірлік</w:t>
      </w:r>
    </w:p>
    <w:p>
      <w:pPr>
        <w:spacing w:after="0"/>
        <w:ind w:left="0"/>
        <w:jc w:val="both"/>
      </w:pPr>
      <w:r>
        <w:rPr>
          <w:rFonts w:ascii="Times New Roman"/>
          <w:b w:val="false"/>
          <w:i w:val="false"/>
          <w:color w:val="000000"/>
          <w:sz w:val="28"/>
        </w:rPr>
        <w:t>
      Укажите число мероприятий цирка,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саны – барлығы</w:t>
            </w:r>
          </w:p>
          <w:p>
            <w:pPr>
              <w:spacing w:after="20"/>
              <w:ind w:left="20"/>
              <w:jc w:val="both"/>
            </w:pPr>
            <w:r>
              <w:rPr>
                <w:rFonts w:ascii="Times New Roman"/>
                <w:b w:val="false"/>
                <w:i w:val="false"/>
                <w:color w:val="000000"/>
                <w:sz w:val="20"/>
              </w:rPr>
              <w:t>
Число мероприятий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цирктің өз күшімен өткізілгені</w:t>
            </w:r>
          </w:p>
          <w:p>
            <w:pPr>
              <w:spacing w:after="20"/>
              <w:ind w:left="20"/>
              <w:jc w:val="both"/>
            </w:pPr>
            <w:r>
              <w:rPr>
                <w:rFonts w:ascii="Times New Roman"/>
                <w:b w:val="false"/>
                <w:i w:val="false"/>
                <w:color w:val="000000"/>
                <w:sz w:val="20"/>
              </w:rPr>
              <w:t>
проведенных силами своего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өткізілгені</w:t>
            </w:r>
          </w:p>
          <w:p>
            <w:pPr>
              <w:spacing w:after="20"/>
              <w:ind w:left="20"/>
              <w:jc w:val="both"/>
            </w:pPr>
            <w:r>
              <w:rPr>
                <w:rFonts w:ascii="Times New Roman"/>
                <w:b w:val="false"/>
                <w:i w:val="false"/>
                <w:color w:val="000000"/>
                <w:sz w:val="20"/>
              </w:rPr>
              <w:t>
проведенных силами сторонних организаций на площадке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балаларға арналған іс-шаралар саны</w:t>
            </w:r>
          </w:p>
          <w:p>
            <w:pPr>
              <w:spacing w:after="20"/>
              <w:ind w:left="20"/>
              <w:jc w:val="both"/>
            </w:pPr>
            <w:r>
              <w:rPr>
                <w:rFonts w:ascii="Times New Roman"/>
                <w:b w:val="false"/>
                <w:i w:val="false"/>
                <w:color w:val="000000"/>
                <w:sz w:val="20"/>
              </w:rPr>
              <w:t xml:space="preserve">
Из строки 1-число мероприятий для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қаласынан тыс жерлерде гастрольдік және көшпелі қойылымдар</w:t>
            </w:r>
          </w:p>
          <w:p>
            <w:pPr>
              <w:spacing w:after="20"/>
              <w:ind w:left="20"/>
              <w:jc w:val="both"/>
            </w:pPr>
            <w:r>
              <w:rPr>
                <w:rFonts w:ascii="Times New Roman"/>
                <w:b w:val="false"/>
                <w:i w:val="false"/>
                <w:color w:val="000000"/>
                <w:sz w:val="20"/>
              </w:rPr>
              <w:t>
Гастрольные и выездные представления за пределами своего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шетелде</w:t>
            </w:r>
          </w:p>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 жаңа қойылымдардың саны</w:t>
            </w:r>
          </w:p>
          <w:p>
            <w:pPr>
              <w:spacing w:after="20"/>
              <w:ind w:left="20"/>
              <w:jc w:val="both"/>
            </w:pPr>
            <w:r>
              <w:rPr>
                <w:rFonts w:ascii="Times New Roman"/>
                <w:b w:val="false"/>
                <w:i w:val="false"/>
                <w:color w:val="000000"/>
                <w:sz w:val="20"/>
              </w:rPr>
              <w:t>
Число новых представлений за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циркте өткізілген іс-шаралар саны</w:t>
            </w:r>
          </w:p>
          <w:p>
            <w:pPr>
              <w:spacing w:after="20"/>
              <w:ind w:left="20"/>
              <w:jc w:val="both"/>
            </w:pPr>
            <w:r>
              <w:rPr>
                <w:rFonts w:ascii="Times New Roman"/>
                <w:b w:val="false"/>
                <w:i w:val="false"/>
                <w:color w:val="000000"/>
                <w:sz w:val="20"/>
              </w:rPr>
              <w:t>
Число мероприятий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Цирк іс-шараларындағы көрермендер саны, адам</w:t>
      </w:r>
    </w:p>
    <w:p>
      <w:pPr>
        <w:spacing w:after="0"/>
        <w:ind w:left="0"/>
        <w:jc w:val="both"/>
      </w:pPr>
      <w:r>
        <w:rPr>
          <w:rFonts w:ascii="Times New Roman"/>
          <w:b w:val="false"/>
          <w:i w:val="false"/>
          <w:color w:val="000000"/>
          <w:sz w:val="28"/>
        </w:rPr>
        <w:t>
      Укажите число зрителей на мероприятиях цирка,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 барлығы</w:t>
            </w:r>
          </w:p>
          <w:p>
            <w:pPr>
              <w:spacing w:after="20"/>
              <w:ind w:left="20"/>
              <w:jc w:val="both"/>
            </w:pPr>
            <w:r>
              <w:rPr>
                <w:rFonts w:ascii="Times New Roman"/>
                <w:b w:val="false"/>
                <w:i w:val="false"/>
                <w:color w:val="000000"/>
                <w:sz w:val="20"/>
              </w:rPr>
              <w:t>
Число зрителей,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цирктің өз күшімен өткізген іс-шаралардағы</w:t>
            </w:r>
          </w:p>
          <w:p>
            <w:pPr>
              <w:spacing w:after="20"/>
              <w:ind w:left="20"/>
              <w:jc w:val="both"/>
            </w:pPr>
            <w:r>
              <w:rPr>
                <w:rFonts w:ascii="Times New Roman"/>
                <w:b w:val="false"/>
                <w:i w:val="false"/>
                <w:color w:val="000000"/>
                <w:sz w:val="20"/>
              </w:rPr>
              <w:t>
на мероприятиях, проведенных силами своего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 іс-шаралардағы</w:t>
            </w:r>
          </w:p>
          <w:p>
            <w:pPr>
              <w:spacing w:after="20"/>
              <w:ind w:left="20"/>
              <w:jc w:val="both"/>
            </w:pPr>
            <w:r>
              <w:rPr>
                <w:rFonts w:ascii="Times New Roman"/>
                <w:b w:val="false"/>
                <w:i w:val="false"/>
                <w:color w:val="000000"/>
                <w:sz w:val="20"/>
              </w:rPr>
              <w:t>
на мероприятиях, проведенных силами сторонних организаций на площадке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көрермен балалар саны</w:t>
            </w:r>
          </w:p>
          <w:p>
            <w:pPr>
              <w:spacing w:after="20"/>
              <w:ind w:left="20"/>
              <w:jc w:val="both"/>
            </w:pPr>
            <w:r>
              <w:rPr>
                <w:rFonts w:ascii="Times New Roman"/>
                <w:b w:val="false"/>
                <w:i w:val="false"/>
                <w:color w:val="000000"/>
                <w:sz w:val="20"/>
              </w:rPr>
              <w:t>
Из строки 1: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цирктің өз күшімен өткізген іс-шаралардағы</w:t>
            </w:r>
          </w:p>
          <w:p>
            <w:pPr>
              <w:spacing w:after="20"/>
              <w:ind w:left="20"/>
              <w:jc w:val="both"/>
            </w:pPr>
            <w:r>
              <w:rPr>
                <w:rFonts w:ascii="Times New Roman"/>
                <w:b w:val="false"/>
                <w:i w:val="false"/>
                <w:color w:val="000000"/>
                <w:sz w:val="20"/>
              </w:rPr>
              <w:t>
на мероприятиях, проведенных силами своего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w:t>
            </w:r>
            <w:r>
              <w:rPr>
                <w:rFonts w:ascii="Times New Roman"/>
                <w:b w:val="false"/>
                <w:i w:val="false"/>
                <w:color w:val="000000"/>
                <w:sz w:val="20"/>
              </w:rPr>
              <w:t xml:space="preserve"> </w:t>
            </w:r>
            <w:r>
              <w:rPr>
                <w:rFonts w:ascii="Times New Roman"/>
                <w:b/>
                <w:i w:val="false"/>
                <w:color w:val="000000"/>
                <w:sz w:val="20"/>
              </w:rPr>
              <w:t>іс-шаралардағы</w:t>
            </w:r>
          </w:p>
          <w:p>
            <w:pPr>
              <w:spacing w:after="20"/>
              <w:ind w:left="20"/>
              <w:jc w:val="both"/>
            </w:pPr>
            <w:r>
              <w:rPr>
                <w:rFonts w:ascii="Times New Roman"/>
                <w:b w:val="false"/>
                <w:i w:val="false"/>
                <w:color w:val="000000"/>
                <w:sz w:val="20"/>
              </w:rPr>
              <w:t>
на мероприятиях, проведенных силами сторонних организаций на площадке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Онлайн режимде өткізілген цирк іс-шараларындағы көрермендер саны</w:t>
            </w:r>
          </w:p>
          <w:p>
            <w:pPr>
              <w:spacing w:after="20"/>
              <w:ind w:left="20"/>
              <w:jc w:val="both"/>
            </w:pPr>
            <w:r>
              <w:rPr>
                <w:rFonts w:ascii="Times New Roman"/>
                <w:b w:val="false"/>
                <w:i w:val="false"/>
                <w:color w:val="000000"/>
                <w:sz w:val="20"/>
              </w:rPr>
              <w:t>
Число зрителей на мероприятиях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Цирктегі ақпараттық-коммуникациялық технологиялардың қолда барын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цирке,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қолжетімділігі бар цирктер саны</w:t>
            </w:r>
          </w:p>
          <w:p>
            <w:pPr>
              <w:spacing w:after="20"/>
              <w:ind w:left="20"/>
              <w:jc w:val="both"/>
            </w:pPr>
            <w:r>
              <w:rPr>
                <w:rFonts w:ascii="Times New Roman"/>
                <w:b w:val="false"/>
                <w:i w:val="false"/>
                <w:color w:val="000000"/>
                <w:sz w:val="20"/>
              </w:rPr>
              <w:t>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Интернет желісіне сымсыз технологиялар (Wi-Fi) арқылы қолжетімділігі бар</w:t>
            </w:r>
          </w:p>
          <w:p>
            <w:pPr>
              <w:spacing w:after="20"/>
              <w:ind w:left="20"/>
              <w:jc w:val="both"/>
            </w:pPr>
            <w:r>
              <w:rPr>
                <w:rFonts w:ascii="Times New Roman"/>
                <w:b w:val="false"/>
                <w:i w:val="false"/>
                <w:color w:val="000000"/>
                <w:sz w:val="20"/>
              </w:rPr>
              <w:t>
из них: с доступом в сеть Интернет посредством беспроводных технологий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p>
          <w:p>
            <w:pPr>
              <w:spacing w:after="20"/>
              <w:ind w:left="20"/>
              <w:jc w:val="both"/>
            </w:pPr>
            <w:r>
              <w:rPr>
                <w:rFonts w:ascii="Times New Roman"/>
                <w:b w:val="false"/>
                <w:i w:val="false"/>
                <w:color w:val="000000"/>
                <w:sz w:val="20"/>
              </w:rPr>
              <w:t>
Число компьютеров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Интернет-ресурстың болуын көрсетіңіз - Ия (1)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i w:val="false"/>
          <w:color w:val="000000"/>
          <w:sz w:val="28"/>
        </w:rPr>
        <w:t xml:space="preserve"> - Жоқ (2)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наличие интернет-ресурса - Да (1) - Нет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(репонденттің)</w:t>
      </w:r>
    </w:p>
    <w:p>
      <w:pPr>
        <w:spacing w:after="0"/>
        <w:ind w:left="0"/>
        <w:jc w:val="both"/>
      </w:pPr>
      <w:r>
        <w:rPr>
          <w:rFonts w:ascii="Times New Roman"/>
          <w:b w:val="false"/>
          <w:i w:val="false"/>
          <w:color w:val="000000"/>
          <w:sz w:val="28"/>
        </w:rPr>
        <w:t>
      Наименование________________________________</w:t>
      </w:r>
    </w:p>
    <w:p>
      <w:pPr>
        <w:spacing w:after="0"/>
        <w:ind w:left="0"/>
        <w:jc w:val="both"/>
      </w:pPr>
      <w:r>
        <w:rPr>
          <w:rFonts w:ascii="Times New Roman"/>
          <w:b w:val="false"/>
          <w:i w:val="false"/>
          <w:color w:val="000000"/>
          <w:sz w:val="28"/>
        </w:rPr>
        <w:t>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 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14-қосымша</w:t>
            </w:r>
          </w:p>
        </w:tc>
      </w:tr>
    </w:tbl>
    <w:bookmarkStart w:name="z86" w:id="71"/>
    <w:p>
      <w:pPr>
        <w:spacing w:after="0"/>
        <w:ind w:left="0"/>
        <w:jc w:val="left"/>
      </w:pPr>
      <w:r>
        <w:rPr>
          <w:rFonts w:ascii="Times New Roman"/>
          <w:b/>
          <w:i w:val="false"/>
          <w:color w:val="000000"/>
        </w:rPr>
        <w:t xml:space="preserve"> "Цирк қызметі туралы есеп" (индексі 1-цирк, кезеңділігі жылдық) жалпымемлекеттік статистикалық байқаудың статистикалық нысанын толтыру жөніндегі нұсқаулық</w:t>
      </w:r>
    </w:p>
    <w:bookmarkEnd w:id="71"/>
    <w:bookmarkStart w:name="z87" w:id="72"/>
    <w:p>
      <w:pPr>
        <w:spacing w:after="0"/>
        <w:ind w:left="0"/>
        <w:jc w:val="both"/>
      </w:pPr>
      <w:r>
        <w:rPr>
          <w:rFonts w:ascii="Times New Roman"/>
          <w:b w:val="false"/>
          <w:i w:val="false"/>
          <w:color w:val="000000"/>
          <w:sz w:val="28"/>
        </w:rPr>
        <w:t>
      1. Осы нұсқаулық (бұдан әрі – Нұсқаулық) "Цирк қызметі туралы есеп" (индексі 1-цирк,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2"/>
    <w:bookmarkStart w:name="z88" w:id="73"/>
    <w:p>
      <w:pPr>
        <w:spacing w:after="0"/>
        <w:ind w:left="0"/>
        <w:jc w:val="both"/>
      </w:pPr>
      <w:r>
        <w:rPr>
          <w:rFonts w:ascii="Times New Roman"/>
          <w:b w:val="false"/>
          <w:i w:val="false"/>
          <w:color w:val="000000"/>
          <w:sz w:val="28"/>
        </w:rPr>
        <w:t>
      2. Осы Нұсқаулықта мынадай ұғымдар пайдаланылады:</w:t>
      </w:r>
    </w:p>
    <w:bookmarkEnd w:id="73"/>
    <w:p>
      <w:pPr>
        <w:spacing w:after="0"/>
        <w:ind w:left="0"/>
        <w:jc w:val="both"/>
      </w:pPr>
      <w:r>
        <w:rPr>
          <w:rFonts w:ascii="Times New Roman"/>
          <w:b w:val="false"/>
          <w:i w:val="false"/>
          <w:color w:val="000000"/>
          <w:sz w:val="28"/>
        </w:rPr>
        <w:t>
      эстрадалық-цирк жанрындағы туындылардың сахналық көрсетілімдерін жүзеге асыратын театр-ойын-сауық ұйымдары цирктер болып табылады.</w:t>
      </w:r>
    </w:p>
    <w:p>
      <w:pPr>
        <w:spacing w:after="0"/>
        <w:ind w:left="0"/>
        <w:jc w:val="both"/>
      </w:pPr>
      <w:r>
        <w:rPr>
          <w:rFonts w:ascii="Times New Roman"/>
          <w:b w:val="false"/>
          <w:i w:val="false"/>
          <w:color w:val="000000"/>
          <w:sz w:val="28"/>
        </w:rPr>
        <w:t>
      Статистикалық нысанға стационарлық цирктер (қысқы және жазғы), жылжымалы (шапито), сахнадағы цирк, хайуанаттар циркі бойынша деректер кіреді.</w:t>
      </w:r>
    </w:p>
    <w:p>
      <w:pPr>
        <w:spacing w:after="0"/>
        <w:ind w:left="0"/>
        <w:jc w:val="both"/>
      </w:pPr>
      <w:r>
        <w:rPr>
          <w:rFonts w:ascii="Times New Roman"/>
          <w:b w:val="false"/>
          <w:i w:val="false"/>
          <w:color w:val="000000"/>
          <w:sz w:val="28"/>
        </w:rPr>
        <w:t>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есеп толтырылады.</w:t>
      </w:r>
    </w:p>
    <w:p>
      <w:pPr>
        <w:spacing w:after="0"/>
        <w:ind w:left="0"/>
        <w:jc w:val="both"/>
      </w:pPr>
      <w:r>
        <w:rPr>
          <w:rFonts w:ascii="Times New Roman"/>
          <w:b w:val="false"/>
          <w:i w:val="false"/>
          <w:color w:val="000000"/>
          <w:sz w:val="28"/>
        </w:rPr>
        <w:t>
      Статистикалық нысанға енгізілетін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bookmarkStart w:name="z89" w:id="74"/>
    <w:p>
      <w:pPr>
        <w:spacing w:after="0"/>
        <w:ind w:left="0"/>
        <w:jc w:val="both"/>
      </w:pPr>
      <w:r>
        <w:rPr>
          <w:rFonts w:ascii="Times New Roman"/>
          <w:b w:val="false"/>
          <w:i w:val="false"/>
          <w:color w:val="000000"/>
          <w:sz w:val="28"/>
        </w:rPr>
        <w:t>
      3. 2-бөлімнің 1-жолында цирктер саны көрсетіледі.</w:t>
      </w:r>
    </w:p>
    <w:bookmarkEnd w:id="74"/>
    <w:p>
      <w:pPr>
        <w:spacing w:after="0"/>
        <w:ind w:left="0"/>
        <w:jc w:val="both"/>
      </w:pPr>
      <w:r>
        <w:rPr>
          <w:rFonts w:ascii="Times New Roman"/>
          <w:b w:val="false"/>
          <w:i w:val="false"/>
          <w:color w:val="000000"/>
          <w:sz w:val="28"/>
        </w:rPr>
        <w:t>
      2-бөлімнің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0"/>
        <w:ind w:left="0"/>
        <w:jc w:val="both"/>
      </w:pPr>
      <w:r>
        <w:rPr>
          <w:rFonts w:ascii="Times New Roman"/>
          <w:b w:val="false"/>
          <w:i w:val="false"/>
          <w:color w:val="000000"/>
          <w:sz w:val="28"/>
        </w:rPr>
        <w:t>
      2-бөлімнің 2.1-жолында жылытылмайтын ғимараттардың (үй-жайлардың) саны, 2-бөлімінің 2.2-жолында авариялық жағдайдағы ғимараттардың (үй-жайлардың) саны, 2-бөлімнің 2.3-жолында күрделі жөндеуді қажет ететін ғимараттардың (үй-жайлардың) саны көрсетіледі.</w:t>
      </w:r>
    </w:p>
    <w:p>
      <w:pPr>
        <w:spacing w:after="0"/>
        <w:ind w:left="0"/>
        <w:jc w:val="both"/>
      </w:pPr>
      <w:r>
        <w:rPr>
          <w:rFonts w:ascii="Times New Roman"/>
          <w:b w:val="false"/>
          <w:i w:val="false"/>
          <w:color w:val="000000"/>
          <w:sz w:val="28"/>
        </w:rPr>
        <w:t>
      2-бөлімнің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0"/>
        <w:ind w:left="0"/>
        <w:jc w:val="both"/>
      </w:pPr>
      <w:r>
        <w:rPr>
          <w:rFonts w:ascii="Times New Roman"/>
          <w:b w:val="false"/>
          <w:i w:val="false"/>
          <w:color w:val="000000"/>
          <w:sz w:val="28"/>
        </w:rPr>
        <w:t>
      2-бөлімнің 4-жолында мүгедектігі бар адамдар үшін қол жетімді цирк ғимараттарының (үй-жайларының) саны көрсетіледі.</w:t>
      </w:r>
    </w:p>
    <w:bookmarkStart w:name="z90" w:id="75"/>
    <w:p>
      <w:pPr>
        <w:spacing w:after="0"/>
        <w:ind w:left="0"/>
        <w:jc w:val="both"/>
      </w:pPr>
      <w:r>
        <w:rPr>
          <w:rFonts w:ascii="Times New Roman"/>
          <w:b w:val="false"/>
          <w:i w:val="false"/>
          <w:color w:val="000000"/>
          <w:sz w:val="28"/>
        </w:rPr>
        <w:t>
      4. 3-бөлімнің 1-жолында іс-шаралар санына өз циркінің күшімен, цирк алаңында бөгде ұйымдардың күшімен өткізілген қойылымдар, концерттер және басқа да іс-шаралар кіреді. Қойылымдар санына цирк өткізген таңертеңгілік және кешкі қойылымдар туралы жиынтық деректер кіреді.</w:t>
      </w:r>
    </w:p>
    <w:bookmarkEnd w:id="75"/>
    <w:p>
      <w:pPr>
        <w:spacing w:after="0"/>
        <w:ind w:left="0"/>
        <w:jc w:val="both"/>
      </w:pPr>
      <w:r>
        <w:rPr>
          <w:rFonts w:ascii="Times New Roman"/>
          <w:b w:val="false"/>
          <w:i w:val="false"/>
          <w:color w:val="000000"/>
          <w:sz w:val="28"/>
        </w:rPr>
        <w:t>
      3-бөлімнің 1.1-жолында бөгде ұйымдарды тартусыз өз циркінің күшімен өткізілген іс-шаралар саны көрсетіледі.</w:t>
      </w:r>
    </w:p>
    <w:p>
      <w:pPr>
        <w:spacing w:after="0"/>
        <w:ind w:left="0"/>
        <w:jc w:val="both"/>
      </w:pPr>
      <w:r>
        <w:rPr>
          <w:rFonts w:ascii="Times New Roman"/>
          <w:b w:val="false"/>
          <w:i w:val="false"/>
          <w:color w:val="000000"/>
          <w:sz w:val="28"/>
        </w:rPr>
        <w:t>
      3-бөлімнің 1.2-жолында цирк алаңында бөгде ұйымдардың күшімен өткізілген іс-шаралар саны көрсетіледі.</w:t>
      </w:r>
    </w:p>
    <w:p>
      <w:pPr>
        <w:spacing w:after="0"/>
        <w:ind w:left="0"/>
        <w:jc w:val="both"/>
      </w:pPr>
      <w:r>
        <w:rPr>
          <w:rFonts w:ascii="Times New Roman"/>
          <w:b w:val="false"/>
          <w:i w:val="false"/>
          <w:color w:val="000000"/>
          <w:sz w:val="28"/>
        </w:rPr>
        <w:t>
      3-бөлімнің 3-жолында тараптық ұйымдардың сахналық алаңдарында көрсетілетін бірреттік қойылымдарға жататын көшпелі қойылымдар есептіленеді.</w:t>
      </w:r>
    </w:p>
    <w:p>
      <w:pPr>
        <w:spacing w:after="0"/>
        <w:ind w:left="0"/>
        <w:jc w:val="both"/>
      </w:pPr>
      <w:r>
        <w:rPr>
          <w:rFonts w:ascii="Times New Roman"/>
          <w:b w:val="false"/>
          <w:i w:val="false"/>
          <w:color w:val="000000"/>
          <w:sz w:val="28"/>
        </w:rPr>
        <w:t>
      3-бөлімнің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0"/>
        <w:ind w:left="0"/>
        <w:jc w:val="both"/>
      </w:pPr>
      <w:r>
        <w:rPr>
          <w:rFonts w:ascii="Times New Roman"/>
          <w:b w:val="false"/>
          <w:i w:val="false"/>
          <w:color w:val="000000"/>
          <w:sz w:val="28"/>
        </w:rPr>
        <w:t>
      3-бөлімнің 5-жолында онлайн режимде циркте өткізілген іс-шаралардың жалпы саны көрсетіледі.</w:t>
      </w:r>
    </w:p>
    <w:bookmarkStart w:name="z91" w:id="76"/>
    <w:p>
      <w:pPr>
        <w:spacing w:after="0"/>
        <w:ind w:left="0"/>
        <w:jc w:val="both"/>
      </w:pPr>
      <w:r>
        <w:rPr>
          <w:rFonts w:ascii="Times New Roman"/>
          <w:b w:val="false"/>
          <w:i w:val="false"/>
          <w:color w:val="000000"/>
          <w:sz w:val="28"/>
        </w:rPr>
        <w:t>
      5. 4-бөлімнің 1-жолында көрермендер санына іс-шараларға қатысқан адамдар саны кіреді.</w:t>
      </w:r>
    </w:p>
    <w:bookmarkEnd w:id="76"/>
    <w:p>
      <w:pPr>
        <w:spacing w:after="0"/>
        <w:ind w:left="0"/>
        <w:jc w:val="both"/>
      </w:pPr>
      <w:r>
        <w:rPr>
          <w:rFonts w:ascii="Times New Roman"/>
          <w:b w:val="false"/>
          <w:i w:val="false"/>
          <w:color w:val="000000"/>
          <w:sz w:val="28"/>
        </w:rPr>
        <w:t>
      4-бөлімнің 1.1-жолында өз циркінің күшімен өткізген іс-шаралардағы көрермендер саны көрсетіледі.</w:t>
      </w:r>
    </w:p>
    <w:p>
      <w:pPr>
        <w:spacing w:after="0"/>
        <w:ind w:left="0"/>
        <w:jc w:val="both"/>
      </w:pPr>
      <w:r>
        <w:rPr>
          <w:rFonts w:ascii="Times New Roman"/>
          <w:b w:val="false"/>
          <w:i w:val="false"/>
          <w:color w:val="000000"/>
          <w:sz w:val="28"/>
        </w:rPr>
        <w:t>
      4-бөлімнің 1.2-жолында цирк алаңында бөгде ұйымдардың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4-бөлімнің 2-жолында көрермен-балалар саны көрсетіледі, оларға 15 жасқа дейінгі адамдар жатады.</w:t>
      </w:r>
    </w:p>
    <w:p>
      <w:pPr>
        <w:spacing w:after="0"/>
        <w:ind w:left="0"/>
        <w:jc w:val="both"/>
      </w:pPr>
      <w:r>
        <w:rPr>
          <w:rFonts w:ascii="Times New Roman"/>
          <w:b w:val="false"/>
          <w:i w:val="false"/>
          <w:color w:val="000000"/>
          <w:sz w:val="28"/>
        </w:rPr>
        <w:t>
      4-бөлімнің 3-жолында онлайн режимде өткізілген цирк іс-шараларындағы көрермендердің жалпы саны көрсетіледі.</w:t>
      </w:r>
    </w:p>
    <w:bookmarkStart w:name="z92" w:id="77"/>
    <w:p>
      <w:pPr>
        <w:spacing w:after="0"/>
        <w:ind w:left="0"/>
        <w:jc w:val="both"/>
      </w:pPr>
      <w:r>
        <w:rPr>
          <w:rFonts w:ascii="Times New Roman"/>
          <w:b w:val="false"/>
          <w:i w:val="false"/>
          <w:color w:val="000000"/>
          <w:sz w:val="28"/>
        </w:rPr>
        <w:t>
      6. 5-бөлімнің 1-жолында Интернет желісіне қолжетімділігі бар цирктер саны, 1-бөлімнің 1.1-жолда Интернет желісіне сымсыз технологиялар (WiFi) арқылы қолжетімділігі бар цирктер саны көрсетіледі.</w:t>
      </w:r>
    </w:p>
    <w:bookmarkEnd w:id="77"/>
    <w:p>
      <w:pPr>
        <w:spacing w:after="0"/>
        <w:ind w:left="0"/>
        <w:jc w:val="both"/>
      </w:pPr>
      <w:r>
        <w:rPr>
          <w:rFonts w:ascii="Times New Roman"/>
          <w:b w:val="false"/>
          <w:i w:val="false"/>
          <w:color w:val="000000"/>
          <w:sz w:val="28"/>
        </w:rPr>
        <w:t>
      5-бөлімнің 2-жолында пайдаланылатын компьютерлер саны көрсетіледі.</w:t>
      </w:r>
    </w:p>
    <w:bookmarkStart w:name="z93" w:id="78"/>
    <w:p>
      <w:pPr>
        <w:spacing w:after="0"/>
        <w:ind w:left="0"/>
        <w:jc w:val="both"/>
      </w:pPr>
      <w:r>
        <w:rPr>
          <w:rFonts w:ascii="Times New Roman"/>
          <w:b w:val="false"/>
          <w:i w:val="false"/>
          <w:color w:val="000000"/>
          <w:sz w:val="28"/>
        </w:rPr>
        <w:t>
      7. 6-бөлімде цирктерде интернет-ресурстарының бары көрсетіледі.</w:t>
      </w:r>
    </w:p>
    <w:bookmarkEnd w:id="78"/>
    <w:bookmarkStart w:name="z94" w:id="79"/>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9"/>
    <w:bookmarkStart w:name="z95" w:id="80"/>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80"/>
    <w:bookmarkStart w:name="z96" w:id="81"/>
    <w:p>
      <w:pPr>
        <w:spacing w:after="0"/>
        <w:ind w:left="0"/>
        <w:jc w:val="both"/>
      </w:pPr>
      <w:r>
        <w:rPr>
          <w:rFonts w:ascii="Times New Roman"/>
          <w:b w:val="false"/>
          <w:i w:val="false"/>
          <w:color w:val="000000"/>
          <w:sz w:val="28"/>
        </w:rPr>
        <w:t>
      10. Ескерту: х – бұл айқындама толтырылмайды.</w:t>
      </w:r>
    </w:p>
    <w:bookmarkEnd w:id="81"/>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1) 2-бөлім: 2.1-жол ≤ 2-жолдан;</w:t>
      </w:r>
    </w:p>
    <w:p>
      <w:pPr>
        <w:spacing w:after="0"/>
        <w:ind w:left="0"/>
        <w:jc w:val="both"/>
      </w:pPr>
      <w:r>
        <w:rPr>
          <w:rFonts w:ascii="Times New Roman"/>
          <w:b w:val="false"/>
          <w:i w:val="false"/>
          <w:color w:val="000000"/>
          <w:sz w:val="28"/>
        </w:rPr>
        <w:t>
      2.2-жол ≤ 2-жолдан;</w:t>
      </w:r>
    </w:p>
    <w:p>
      <w:pPr>
        <w:spacing w:after="0"/>
        <w:ind w:left="0"/>
        <w:jc w:val="both"/>
      </w:pPr>
      <w:r>
        <w:rPr>
          <w:rFonts w:ascii="Times New Roman"/>
          <w:b w:val="false"/>
          <w:i w:val="false"/>
          <w:color w:val="000000"/>
          <w:sz w:val="28"/>
        </w:rPr>
        <w:t>
      2.3-жол ≤ 2-жол әрбір баған үшін.</w:t>
      </w:r>
    </w:p>
    <w:p>
      <w:pPr>
        <w:spacing w:after="0"/>
        <w:ind w:left="0"/>
        <w:jc w:val="both"/>
      </w:pPr>
      <w:r>
        <w:rPr>
          <w:rFonts w:ascii="Times New Roman"/>
          <w:b w:val="false"/>
          <w:i w:val="false"/>
          <w:color w:val="000000"/>
          <w:sz w:val="28"/>
        </w:rPr>
        <w:t>
      4-жол ≤ 2-жолдан</w:t>
      </w:r>
    </w:p>
    <w:p>
      <w:pPr>
        <w:spacing w:after="0"/>
        <w:ind w:left="0"/>
        <w:jc w:val="both"/>
      </w:pPr>
      <w:r>
        <w:rPr>
          <w:rFonts w:ascii="Times New Roman"/>
          <w:b w:val="false"/>
          <w:i w:val="false"/>
          <w:color w:val="000000"/>
          <w:sz w:val="28"/>
        </w:rPr>
        <w:t>
      2) 3-бөлім: 1-жол = ∑ 1.1-1.2-жолдан;</w:t>
      </w:r>
    </w:p>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3.1-жол ≤ 3-жолдан;</w:t>
      </w:r>
    </w:p>
    <w:p>
      <w:pPr>
        <w:spacing w:after="0"/>
        <w:ind w:left="0"/>
        <w:jc w:val="both"/>
      </w:pPr>
      <w:r>
        <w:rPr>
          <w:rFonts w:ascii="Times New Roman"/>
          <w:b w:val="false"/>
          <w:i w:val="false"/>
          <w:color w:val="000000"/>
          <w:sz w:val="28"/>
        </w:rPr>
        <w:t>
      4-жол &lt; 1-жолдан.</w:t>
      </w:r>
    </w:p>
    <w:p>
      <w:pPr>
        <w:spacing w:after="0"/>
        <w:ind w:left="0"/>
        <w:jc w:val="both"/>
      </w:pPr>
      <w:r>
        <w:rPr>
          <w:rFonts w:ascii="Times New Roman"/>
          <w:b w:val="false"/>
          <w:i w:val="false"/>
          <w:color w:val="000000"/>
          <w:sz w:val="28"/>
        </w:rPr>
        <w:t>
      3) 4-бөлім: 1-жол = ∑ 1.1-1.2-жолдан;</w:t>
      </w:r>
    </w:p>
    <w:p>
      <w:pPr>
        <w:spacing w:after="0"/>
        <w:ind w:left="0"/>
        <w:jc w:val="both"/>
      </w:pPr>
      <w:r>
        <w:rPr>
          <w:rFonts w:ascii="Times New Roman"/>
          <w:b w:val="false"/>
          <w:i w:val="false"/>
          <w:color w:val="000000"/>
          <w:sz w:val="28"/>
        </w:rPr>
        <w:t>
      2-жол = ∑ 2.1-2.2-жолдан.</w:t>
      </w:r>
    </w:p>
    <w:p>
      <w:pPr>
        <w:spacing w:after="0"/>
        <w:ind w:left="0"/>
        <w:jc w:val="both"/>
      </w:pPr>
      <w:r>
        <w:rPr>
          <w:rFonts w:ascii="Times New Roman"/>
          <w:b w:val="false"/>
          <w:i w:val="false"/>
          <w:color w:val="000000"/>
          <w:sz w:val="28"/>
        </w:rPr>
        <w:t>
      4) 5-бөлім: 1.1-жол ≤ 1-жолдан.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№1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"Ойын-сауық және демалыс саябағының қызметі туралы есеп" (индексі 1-саябақ, кезеңділігі жылдық) жалпымемлекеттік статистикалық байқаудың статистикалық нысанын толтыру жөніндегі нұсқаулық</w:t>
      </w:r>
    </w:p>
    <w:bookmarkStart w:name="z98" w:id="82"/>
    <w:p>
      <w:pPr>
        <w:spacing w:after="0"/>
        <w:ind w:left="0"/>
        <w:jc w:val="both"/>
      </w:pPr>
      <w:r>
        <w:rPr>
          <w:rFonts w:ascii="Times New Roman"/>
          <w:b w:val="false"/>
          <w:i w:val="false"/>
          <w:color w:val="000000"/>
          <w:sz w:val="28"/>
        </w:rPr>
        <w:t>
      1. Осы нұсқаулық (бұдан әрі – Нұсқаулық) "Концерт қызметі туралы есеп" (индексі 1-саябақ,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2"/>
    <w:bookmarkStart w:name="z99" w:id="83"/>
    <w:p>
      <w:pPr>
        <w:spacing w:after="0"/>
        <w:ind w:left="0"/>
        <w:jc w:val="both"/>
      </w:pPr>
      <w:r>
        <w:rPr>
          <w:rFonts w:ascii="Times New Roman"/>
          <w:b w:val="false"/>
          <w:i w:val="false"/>
          <w:color w:val="000000"/>
          <w:sz w:val="28"/>
        </w:rPr>
        <w:t>
      2. Саябақтың бір бөлігін жалдайтын кәсіпорындар мен дара кәсіпкерлер 3-бөлімнің 3, 4-жолдарын және 4-бөлімнің 3, 4-жолдарын толтырады, ал саябақтар санын және олардың алаңын, демалыс объектілерін осы парктер баланста тұрған кәсіпорындарды көрсетеді.</w:t>
      </w:r>
    </w:p>
    <w:bookmarkEnd w:id="83"/>
    <w:p>
      <w:pPr>
        <w:spacing w:after="0"/>
        <w:ind w:left="0"/>
        <w:jc w:val="both"/>
      </w:pPr>
      <w:r>
        <w:rPr>
          <w:rFonts w:ascii="Times New Roman"/>
          <w:b w:val="false"/>
          <w:i w:val="false"/>
          <w:color w:val="000000"/>
          <w:sz w:val="28"/>
        </w:rPr>
        <w:t>
      Тұтастай саябақты жалдайтын кәсіпорындар барлық бөлімдерді толтырады.</w:t>
      </w:r>
    </w:p>
    <w:bookmarkStart w:name="z100" w:id="84"/>
    <w:p>
      <w:pPr>
        <w:spacing w:after="0"/>
        <w:ind w:left="0"/>
        <w:jc w:val="both"/>
      </w:pPr>
      <w:r>
        <w:rPr>
          <w:rFonts w:ascii="Times New Roman"/>
          <w:b w:val="false"/>
          <w:i w:val="false"/>
          <w:color w:val="000000"/>
          <w:sz w:val="28"/>
        </w:rPr>
        <w:t>
      3. 2-бөлімде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bookmarkEnd w:id="84"/>
    <w:bookmarkStart w:name="z101" w:id="85"/>
    <w:p>
      <w:pPr>
        <w:spacing w:after="0"/>
        <w:ind w:left="0"/>
        <w:jc w:val="both"/>
      </w:pPr>
      <w:r>
        <w:rPr>
          <w:rFonts w:ascii="Times New Roman"/>
          <w:b w:val="false"/>
          <w:i w:val="false"/>
          <w:color w:val="000000"/>
          <w:sz w:val="28"/>
        </w:rPr>
        <w:t>
      4. 3-бөлімнің 1-жолында ашық аспанда орналасқан саябақтың алаңы жерге берілетін мемлекеттік актіге сәйкес көрсетіледі, мұнда павильондар, имараттар, театрлардың және олардың орналасқан жеріне қарамастан демалыс объектілерінің алып тұрған аумағы кіреді.</w:t>
      </w:r>
    </w:p>
    <w:bookmarkEnd w:id="85"/>
    <w:p>
      <w:pPr>
        <w:spacing w:after="0"/>
        <w:ind w:left="0"/>
        <w:jc w:val="both"/>
      </w:pPr>
      <w:r>
        <w:rPr>
          <w:rFonts w:ascii="Times New Roman"/>
          <w:b w:val="false"/>
          <w:i w:val="false"/>
          <w:color w:val="000000"/>
          <w:sz w:val="28"/>
        </w:rPr>
        <w:t>
      2-жолда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0"/>
        <w:ind w:left="0"/>
        <w:jc w:val="both"/>
      </w:pPr>
      <w:r>
        <w:rPr>
          <w:rFonts w:ascii="Times New Roman"/>
          <w:b w:val="false"/>
          <w:i w:val="false"/>
          <w:color w:val="000000"/>
          <w:sz w:val="28"/>
        </w:rPr>
        <w:t>
      3-жолда саябақтың жұмыс істеген күндерінің санына саябақ келушілеріне ашық болған және оларға қызмет көрсету бойынша жұмыс жүргізілген күндер саны қойылады.</w:t>
      </w:r>
    </w:p>
    <w:p>
      <w:pPr>
        <w:spacing w:after="0"/>
        <w:ind w:left="0"/>
        <w:jc w:val="both"/>
      </w:pPr>
      <w:r>
        <w:rPr>
          <w:rFonts w:ascii="Times New Roman"/>
          <w:b w:val="false"/>
          <w:i w:val="false"/>
          <w:color w:val="000000"/>
          <w:sz w:val="28"/>
        </w:rPr>
        <w:t>
      Келу үшін уақытша жабық саябақтар есепті өз қызметі кезеңіне құрастырады.</w:t>
      </w:r>
    </w:p>
    <w:p>
      <w:pPr>
        <w:spacing w:after="0"/>
        <w:ind w:left="0"/>
        <w:jc w:val="both"/>
      </w:pPr>
      <w:r>
        <w:rPr>
          <w:rFonts w:ascii="Times New Roman"/>
          <w:b w:val="false"/>
          <w:i w:val="false"/>
          <w:color w:val="000000"/>
          <w:sz w:val="28"/>
        </w:rPr>
        <w:t>
      4-жолда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bookmarkStart w:name="z102" w:id="86"/>
    <w:p>
      <w:pPr>
        <w:spacing w:after="0"/>
        <w:ind w:left="0"/>
        <w:jc w:val="both"/>
      </w:pPr>
      <w:r>
        <w:rPr>
          <w:rFonts w:ascii="Times New Roman"/>
          <w:b w:val="false"/>
          <w:i w:val="false"/>
          <w:color w:val="000000"/>
          <w:sz w:val="28"/>
        </w:rPr>
        <w:t>
      5. 4-бөлімнің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bookmarkEnd w:id="86"/>
    <w:p>
      <w:pPr>
        <w:spacing w:after="0"/>
        <w:ind w:left="0"/>
        <w:jc w:val="both"/>
      </w:pPr>
      <w:r>
        <w:rPr>
          <w:rFonts w:ascii="Times New Roman"/>
          <w:b w:val="false"/>
          <w:i w:val="false"/>
          <w:color w:val="000000"/>
          <w:sz w:val="28"/>
        </w:rPr>
        <w:t>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w:t>
      </w:r>
    </w:p>
    <w:p>
      <w:pPr>
        <w:spacing w:after="0"/>
        <w:ind w:left="0"/>
        <w:jc w:val="both"/>
      </w:pPr>
      <w:r>
        <w:rPr>
          <w:rFonts w:ascii="Times New Roman"/>
          <w:b w:val="false"/>
          <w:i w:val="false"/>
          <w:color w:val="000000"/>
          <w:sz w:val="28"/>
        </w:rPr>
        <w:t>
      3-бағанда ойын автоматтары көрсетіледі, оларға бейнеойындар ойнау үшін әзірленген мамандандырылған құрылғылар жатады.</w:t>
      </w:r>
    </w:p>
    <w:p>
      <w:pPr>
        <w:spacing w:after="0"/>
        <w:ind w:left="0"/>
        <w:jc w:val="both"/>
      </w:pPr>
      <w:r>
        <w:rPr>
          <w:rFonts w:ascii="Times New Roman"/>
          <w:b w:val="false"/>
          <w:i w:val="false"/>
          <w:color w:val="000000"/>
          <w:sz w:val="28"/>
        </w:rPr>
        <w:t>
      3, 4-жолдарда бос уақытты өткізу объектілеріне сатып алынған билеттердің және жеңілдікті келушілер (мүгедектігі бар балалар, ардагерлер, қайырымдылық акциялар) саны бойынша есептеледі.</w:t>
      </w:r>
    </w:p>
    <w:bookmarkStart w:name="z103" w:id="87"/>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87"/>
    <w:bookmarkStart w:name="z104" w:id="88"/>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88"/>
    <w:bookmarkStart w:name="z105" w:id="89"/>
    <w:p>
      <w:pPr>
        <w:spacing w:after="0"/>
        <w:ind w:left="0"/>
        <w:jc w:val="both"/>
      </w:pPr>
      <w:r>
        <w:rPr>
          <w:rFonts w:ascii="Times New Roman"/>
          <w:b w:val="false"/>
          <w:i w:val="false"/>
          <w:color w:val="000000"/>
          <w:sz w:val="28"/>
        </w:rPr>
        <w:t>
      9. Ескерту: х – бұл позиция толтырылмайды.</w:t>
      </w:r>
    </w:p>
    <w:bookmarkEnd w:id="89"/>
    <w:bookmarkStart w:name="z106" w:id="90"/>
    <w:p>
      <w:pPr>
        <w:spacing w:after="0"/>
        <w:ind w:left="0"/>
        <w:jc w:val="both"/>
      </w:pPr>
      <w:r>
        <w:rPr>
          <w:rFonts w:ascii="Times New Roman"/>
          <w:b w:val="false"/>
          <w:i w:val="false"/>
          <w:color w:val="000000"/>
          <w:sz w:val="28"/>
        </w:rPr>
        <w:t>
      10. Арифметикалық-логикалық бақылау:</w:t>
      </w:r>
    </w:p>
    <w:bookmarkEnd w:id="90"/>
    <w:p>
      <w:pPr>
        <w:spacing w:after="0"/>
        <w:ind w:left="0"/>
        <w:jc w:val="both"/>
      </w:pPr>
      <w:r>
        <w:rPr>
          <w:rFonts w:ascii="Times New Roman"/>
          <w:b w:val="false"/>
          <w:i w:val="false"/>
          <w:color w:val="000000"/>
          <w:sz w:val="28"/>
        </w:rPr>
        <w:t>
      1) 2-бөлім: 1-баған ≥ 2-бағаннан әрбір жол үшін.</w:t>
      </w:r>
    </w:p>
    <w:p>
      <w:pPr>
        <w:spacing w:after="0"/>
        <w:ind w:left="0"/>
        <w:jc w:val="both"/>
      </w:pPr>
      <w:r>
        <w:rPr>
          <w:rFonts w:ascii="Times New Roman"/>
          <w:b w:val="false"/>
          <w:i w:val="false"/>
          <w:color w:val="000000"/>
          <w:sz w:val="28"/>
        </w:rPr>
        <w:t>
      2) 3-бөлім: 1-баған ≥ 2-бағаннан әрбір жол үшін.</w:t>
      </w:r>
    </w:p>
    <w:p>
      <w:pPr>
        <w:spacing w:after="0"/>
        <w:ind w:left="0"/>
        <w:jc w:val="both"/>
      </w:pPr>
      <w:r>
        <w:rPr>
          <w:rFonts w:ascii="Times New Roman"/>
          <w:b w:val="false"/>
          <w:i w:val="false"/>
          <w:color w:val="000000"/>
          <w:sz w:val="28"/>
        </w:rPr>
        <w:t>
      3) 4-бөлім: 2-жол ≤ 1-жолдан әрбір баған үшін;</w:t>
      </w:r>
    </w:p>
    <w:p>
      <w:pPr>
        <w:spacing w:after="0"/>
        <w:ind w:left="0"/>
        <w:jc w:val="both"/>
      </w:pPr>
      <w:r>
        <w:rPr>
          <w:rFonts w:ascii="Times New Roman"/>
          <w:b w:val="false"/>
          <w:i w:val="false"/>
          <w:color w:val="000000"/>
          <w:sz w:val="28"/>
        </w:rPr>
        <w:t>
      4-жол ≤ 3-жолдан әрбір баған үшін;</w:t>
      </w:r>
    </w:p>
    <w:p>
      <w:pPr>
        <w:spacing w:after="0"/>
        <w:ind w:left="0"/>
        <w:jc w:val="both"/>
      </w:pPr>
      <w:r>
        <w:rPr>
          <w:rFonts w:ascii="Times New Roman"/>
          <w:b w:val="false"/>
          <w:i w:val="false"/>
          <w:color w:val="000000"/>
          <w:sz w:val="28"/>
        </w:rPr>
        <w:t>
      1-баған = 2-4-бағандардың ∑ әрбір жол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