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1749" w14:textId="b671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15 қыркүйектегі № 265 бұйрығы. Қазақстан Республикасының Әділет министрлігінде 2022 жылғы 16 қыркүйекте № 29631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спорт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тізбе).</w:t>
      </w:r>
    </w:p>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2023 жылғы 1 қаңтардан бастап қолданысқа енгізілетін тізбесінің 7-қосымшасының </w:t>
      </w:r>
      <w:r>
        <w:rPr>
          <w:rFonts w:ascii="Times New Roman"/>
          <w:b w:val="false"/>
          <w:i w:val="false"/>
          <w:color w:val="000000"/>
          <w:sz w:val="28"/>
        </w:rPr>
        <w:t>3-тармағының</w:t>
      </w:r>
      <w:r>
        <w:rPr>
          <w:rFonts w:ascii="Times New Roman"/>
          <w:b w:val="false"/>
          <w:i w:val="false"/>
          <w:color w:val="000000"/>
          <w:sz w:val="28"/>
        </w:rPr>
        <w:t xml:space="preserve"> екінші, алтыншы, жетінші, сегізінші бөлімдері, </w:t>
      </w:r>
      <w:r>
        <w:rPr>
          <w:rFonts w:ascii="Times New Roman"/>
          <w:b w:val="false"/>
          <w:i w:val="false"/>
          <w:color w:val="000000"/>
          <w:sz w:val="28"/>
        </w:rPr>
        <w:t>4-тармағының</w:t>
      </w:r>
      <w:r>
        <w:rPr>
          <w:rFonts w:ascii="Times New Roman"/>
          <w:b w:val="false"/>
          <w:i w:val="false"/>
          <w:color w:val="000000"/>
          <w:sz w:val="28"/>
        </w:rPr>
        <w:t xml:space="preserve"> бірінші бөлімі, </w:t>
      </w:r>
      <w:r>
        <w:rPr>
          <w:rFonts w:ascii="Times New Roman"/>
          <w:b w:val="false"/>
          <w:i w:val="false"/>
          <w:color w:val="000000"/>
          <w:sz w:val="28"/>
        </w:rPr>
        <w:t>5-тармағының</w:t>
      </w:r>
      <w:r>
        <w:rPr>
          <w:rFonts w:ascii="Times New Roman"/>
          <w:b w:val="false"/>
          <w:i w:val="false"/>
          <w:color w:val="000000"/>
          <w:sz w:val="28"/>
        </w:rPr>
        <w:t xml:space="preserve"> екінші бөлімі, </w:t>
      </w:r>
      <w:r>
        <w:rPr>
          <w:rFonts w:ascii="Times New Roman"/>
          <w:b w:val="false"/>
          <w:i w:val="false"/>
          <w:color w:val="000000"/>
          <w:sz w:val="28"/>
        </w:rPr>
        <w:t>6-тармағының</w:t>
      </w:r>
      <w:r>
        <w:rPr>
          <w:rFonts w:ascii="Times New Roman"/>
          <w:b w:val="false"/>
          <w:i w:val="false"/>
          <w:color w:val="000000"/>
          <w:sz w:val="28"/>
        </w:rPr>
        <w:t xml:space="preserve"> екінші бөлімі, </w:t>
      </w:r>
      <w:r>
        <w:rPr>
          <w:rFonts w:ascii="Times New Roman"/>
          <w:b w:val="false"/>
          <w:i w:val="false"/>
          <w:color w:val="000000"/>
          <w:sz w:val="28"/>
        </w:rPr>
        <w:t>9-тармағы</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екінші, үшінші бөлімі, </w:t>
      </w:r>
      <w:r>
        <w:rPr>
          <w:rFonts w:ascii="Times New Roman"/>
          <w:b w:val="false"/>
          <w:i w:val="false"/>
          <w:color w:val="000000"/>
          <w:sz w:val="28"/>
        </w:rPr>
        <w:t>11-тармағының</w:t>
      </w:r>
      <w:r>
        <w:rPr>
          <w:rFonts w:ascii="Times New Roman"/>
          <w:b w:val="false"/>
          <w:i w:val="false"/>
          <w:color w:val="000000"/>
          <w:sz w:val="28"/>
        </w:rPr>
        <w:t xml:space="preserve"> бірінші бөлімі, </w:t>
      </w:r>
      <w:r>
        <w:rPr>
          <w:rFonts w:ascii="Times New Roman"/>
          <w:b w:val="false"/>
          <w:i w:val="false"/>
          <w:color w:val="000000"/>
          <w:sz w:val="28"/>
        </w:rPr>
        <w:t>12-тармағының</w:t>
      </w:r>
      <w:r>
        <w:rPr>
          <w:rFonts w:ascii="Times New Roman"/>
          <w:b w:val="false"/>
          <w:i w:val="false"/>
          <w:color w:val="000000"/>
          <w:sz w:val="28"/>
        </w:rPr>
        <w:t xml:space="preserve"> бірінші, алтыншы бөлімі, </w:t>
      </w:r>
      <w:r>
        <w:rPr>
          <w:rFonts w:ascii="Times New Roman"/>
          <w:b w:val="false"/>
          <w:i w:val="false"/>
          <w:color w:val="000000"/>
          <w:sz w:val="28"/>
        </w:rPr>
        <w:t>13-тармағының</w:t>
      </w:r>
      <w:r>
        <w:rPr>
          <w:rFonts w:ascii="Times New Roman"/>
          <w:b w:val="false"/>
          <w:i w:val="false"/>
          <w:color w:val="000000"/>
          <w:sz w:val="28"/>
        </w:rPr>
        <w:t xml:space="preserve"> бірінші, екінші бөлімі, </w:t>
      </w:r>
      <w:r>
        <w:rPr>
          <w:rFonts w:ascii="Times New Roman"/>
          <w:b w:val="false"/>
          <w:i w:val="false"/>
          <w:color w:val="000000"/>
          <w:sz w:val="28"/>
        </w:rPr>
        <w:t>15-тармағының</w:t>
      </w:r>
      <w:r>
        <w:rPr>
          <w:rFonts w:ascii="Times New Roman"/>
          <w:b w:val="false"/>
          <w:i w:val="false"/>
          <w:color w:val="000000"/>
          <w:sz w:val="28"/>
        </w:rPr>
        <w:t xml:space="preserve"> бірінші бөлімі, </w:t>
      </w:r>
      <w:r>
        <w:rPr>
          <w:rFonts w:ascii="Times New Roman"/>
          <w:b w:val="false"/>
          <w:i w:val="false"/>
          <w:color w:val="000000"/>
          <w:sz w:val="28"/>
        </w:rPr>
        <w:t>16-тармағының</w:t>
      </w:r>
      <w:r>
        <w:rPr>
          <w:rFonts w:ascii="Times New Roman"/>
          <w:b w:val="false"/>
          <w:i w:val="false"/>
          <w:color w:val="000000"/>
          <w:sz w:val="28"/>
        </w:rPr>
        <w:t xml:space="preserve"> бірінші, екінші бөлімдері, 8-қосымшасының </w:t>
      </w:r>
      <w:r>
        <w:rPr>
          <w:rFonts w:ascii="Times New Roman"/>
          <w:b w:val="false"/>
          <w:i w:val="false"/>
          <w:color w:val="000000"/>
          <w:sz w:val="28"/>
        </w:rPr>
        <w:t>3-тармағының</w:t>
      </w:r>
      <w:r>
        <w:rPr>
          <w:rFonts w:ascii="Times New Roman"/>
          <w:b w:val="false"/>
          <w:i w:val="false"/>
          <w:color w:val="000000"/>
          <w:sz w:val="28"/>
        </w:rPr>
        <w:t xml:space="preserve"> екінші, алтыншы, жетінші, сегізінші бөлімдері, </w:t>
      </w:r>
      <w:r>
        <w:rPr>
          <w:rFonts w:ascii="Times New Roman"/>
          <w:b w:val="false"/>
          <w:i w:val="false"/>
          <w:color w:val="000000"/>
          <w:sz w:val="28"/>
        </w:rPr>
        <w:t>4-тармағының</w:t>
      </w:r>
      <w:r>
        <w:rPr>
          <w:rFonts w:ascii="Times New Roman"/>
          <w:b w:val="false"/>
          <w:i w:val="false"/>
          <w:color w:val="000000"/>
          <w:sz w:val="28"/>
        </w:rPr>
        <w:t xml:space="preserve"> бірінші бөлімі, </w:t>
      </w:r>
      <w:r>
        <w:rPr>
          <w:rFonts w:ascii="Times New Roman"/>
          <w:b w:val="false"/>
          <w:i w:val="false"/>
          <w:color w:val="000000"/>
          <w:sz w:val="28"/>
        </w:rPr>
        <w:t>5-тармағының</w:t>
      </w:r>
      <w:r>
        <w:rPr>
          <w:rFonts w:ascii="Times New Roman"/>
          <w:b w:val="false"/>
          <w:i w:val="false"/>
          <w:color w:val="000000"/>
          <w:sz w:val="28"/>
        </w:rPr>
        <w:t xml:space="preserve"> екінші бөлімі, </w:t>
      </w:r>
      <w:r>
        <w:rPr>
          <w:rFonts w:ascii="Times New Roman"/>
          <w:b w:val="false"/>
          <w:i w:val="false"/>
          <w:color w:val="000000"/>
          <w:sz w:val="28"/>
        </w:rPr>
        <w:t>6-тармағының</w:t>
      </w:r>
      <w:r>
        <w:rPr>
          <w:rFonts w:ascii="Times New Roman"/>
          <w:b w:val="false"/>
          <w:i w:val="false"/>
          <w:color w:val="000000"/>
          <w:sz w:val="28"/>
        </w:rPr>
        <w:t xml:space="preserve"> екінші бөлімі, </w:t>
      </w:r>
      <w:r>
        <w:rPr>
          <w:rFonts w:ascii="Times New Roman"/>
          <w:b w:val="false"/>
          <w:i w:val="false"/>
          <w:color w:val="000000"/>
          <w:sz w:val="28"/>
        </w:rPr>
        <w:t>9-тармағы</w:t>
      </w:r>
      <w:r>
        <w:rPr>
          <w:rFonts w:ascii="Times New Roman"/>
          <w:b w:val="false"/>
          <w:i w:val="false"/>
          <w:color w:val="000000"/>
          <w:sz w:val="28"/>
        </w:rPr>
        <w:t xml:space="preserve">, </w:t>
      </w:r>
      <w:r>
        <w:rPr>
          <w:rFonts w:ascii="Times New Roman"/>
          <w:b w:val="false"/>
          <w:i w:val="false"/>
          <w:color w:val="000000"/>
          <w:sz w:val="28"/>
        </w:rPr>
        <w:t>10-тармағының</w:t>
      </w:r>
      <w:r>
        <w:rPr>
          <w:rFonts w:ascii="Times New Roman"/>
          <w:b w:val="false"/>
          <w:i w:val="false"/>
          <w:color w:val="000000"/>
          <w:sz w:val="28"/>
        </w:rPr>
        <w:t xml:space="preserve"> екінші, үшінші бөлімі, </w:t>
      </w:r>
      <w:r>
        <w:rPr>
          <w:rFonts w:ascii="Times New Roman"/>
          <w:b w:val="false"/>
          <w:i w:val="false"/>
          <w:color w:val="000000"/>
          <w:sz w:val="28"/>
        </w:rPr>
        <w:t>11-тармағының</w:t>
      </w:r>
      <w:r>
        <w:rPr>
          <w:rFonts w:ascii="Times New Roman"/>
          <w:b w:val="false"/>
          <w:i w:val="false"/>
          <w:color w:val="000000"/>
          <w:sz w:val="28"/>
        </w:rPr>
        <w:t xml:space="preserve"> бірінші бөлімі, </w:t>
      </w:r>
      <w:r>
        <w:rPr>
          <w:rFonts w:ascii="Times New Roman"/>
          <w:b w:val="false"/>
          <w:i w:val="false"/>
          <w:color w:val="000000"/>
          <w:sz w:val="28"/>
        </w:rPr>
        <w:t>12-тармағының</w:t>
      </w:r>
      <w:r>
        <w:rPr>
          <w:rFonts w:ascii="Times New Roman"/>
          <w:b w:val="false"/>
          <w:i w:val="false"/>
          <w:color w:val="000000"/>
          <w:sz w:val="28"/>
        </w:rPr>
        <w:t xml:space="preserve"> бірінші, алтыншы бөлімі, </w:t>
      </w:r>
      <w:r>
        <w:rPr>
          <w:rFonts w:ascii="Times New Roman"/>
          <w:b w:val="false"/>
          <w:i w:val="false"/>
          <w:color w:val="000000"/>
          <w:sz w:val="28"/>
        </w:rPr>
        <w:t>13-тармағының</w:t>
      </w:r>
      <w:r>
        <w:rPr>
          <w:rFonts w:ascii="Times New Roman"/>
          <w:b w:val="false"/>
          <w:i w:val="false"/>
          <w:color w:val="000000"/>
          <w:sz w:val="28"/>
        </w:rPr>
        <w:t xml:space="preserve"> бірінші, екінші бөлімі, </w:t>
      </w:r>
      <w:r>
        <w:rPr>
          <w:rFonts w:ascii="Times New Roman"/>
          <w:b w:val="false"/>
          <w:i w:val="false"/>
          <w:color w:val="000000"/>
          <w:sz w:val="28"/>
        </w:rPr>
        <w:t>15-тармағының</w:t>
      </w:r>
      <w:r>
        <w:rPr>
          <w:rFonts w:ascii="Times New Roman"/>
          <w:b w:val="false"/>
          <w:i w:val="false"/>
          <w:color w:val="000000"/>
          <w:sz w:val="28"/>
        </w:rPr>
        <w:t xml:space="preserve"> бірінші бөлімі, </w:t>
      </w:r>
      <w:r>
        <w:rPr>
          <w:rFonts w:ascii="Times New Roman"/>
          <w:b w:val="false"/>
          <w:i w:val="false"/>
          <w:color w:val="000000"/>
          <w:sz w:val="28"/>
        </w:rPr>
        <w:t>16-тармағының</w:t>
      </w:r>
      <w:r>
        <w:rPr>
          <w:rFonts w:ascii="Times New Roman"/>
          <w:b w:val="false"/>
          <w:i w:val="false"/>
          <w:color w:val="000000"/>
          <w:sz w:val="28"/>
        </w:rPr>
        <w:t xml:space="preserve"> бірінші, екінші бөлімдерін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2022 жылғы 15 қыркүйектегі</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Қазақстан Республикасы Мәдениет және спорт министрінің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 Мәдениет және спорт министрінің 2021 жылғы 27 сәуірдегі "Мемлекеттік шығармашылық тапсырысты жан басына шаққандағы нормативтік қаржыландыру әдістемесін бекіту туралы" № 113 </w:t>
      </w:r>
      <w:r>
        <w:rPr>
          <w:rFonts w:ascii="Times New Roman"/>
          <w:b w:val="false"/>
          <w:i w:val="false"/>
          <w:color w:val="000000"/>
          <w:sz w:val="28"/>
        </w:rPr>
        <w:t>бұйрығына</w:t>
      </w:r>
      <w:r>
        <w:rPr>
          <w:rFonts w:ascii="Times New Roman"/>
          <w:b w:val="false"/>
          <w:i w:val="false"/>
          <w:color w:val="000000"/>
          <w:sz w:val="28"/>
        </w:rPr>
        <w:t xml:space="preserve"> (Нормативтік актілерді мемлекеттік тіркеу тізілімінде № 22634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шығармашылық тапсырысты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 xml:space="preserve"> (бұдан әрі - Әдістеме):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шығармашылық тапсырыстың жан басына шаққандағы нормативтік қаржыландыру әдістемесі (бұдан әрі – Әдістеме) "Мәдениет туралы" Қазақстан Республикасы Заңының 7-бабының </w:t>
      </w:r>
      <w:r>
        <w:rPr>
          <w:rFonts w:ascii="Times New Roman"/>
          <w:b w:val="false"/>
          <w:i w:val="false"/>
          <w:color w:val="000000"/>
          <w:sz w:val="28"/>
        </w:rPr>
        <w:t>35-13) тармақшасына</w:t>
      </w:r>
      <w:r>
        <w:rPr>
          <w:rFonts w:ascii="Times New Roman"/>
          <w:b w:val="false"/>
          <w:i w:val="false"/>
          <w:color w:val="000000"/>
          <w:sz w:val="28"/>
        </w:rPr>
        <w:t xml:space="preserve"> сәйкес әзірленді және мемлекеттік шығармашылық тапсырысты (бұдан әрі – мемлекеттік тапсырыс) қаржыландырудың жан басына шаққандағы нормативін есептеу кезінде бірыңғай тәсілді айқындайды.</w:t>
      </w:r>
    </w:p>
    <w:p>
      <w:pPr>
        <w:spacing w:after="0"/>
        <w:ind w:left="0"/>
        <w:jc w:val="both"/>
      </w:pPr>
      <w:r>
        <w:rPr>
          <w:rFonts w:ascii="Times New Roman"/>
          <w:b w:val="false"/>
          <w:i w:val="false"/>
          <w:color w:val="000000"/>
          <w:sz w:val="28"/>
        </w:rPr>
        <w:t xml:space="preserve">
      Әдістеме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(бұдан әрі – 1-қосымша) көзделген шығармашылық үйірме түрлерінің тізіміне қатысты,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(бұдан әрі – 2-қосымша) сәйкес шығармашылық үйірме түрлеріне қойылатын талаптарды ескере отырып қолданылады.</w:t>
      </w:r>
    </w:p>
    <w:bookmarkStart w:name="z18" w:id="7"/>
    <w:p>
      <w:pPr>
        <w:spacing w:after="0"/>
        <w:ind w:left="0"/>
        <w:jc w:val="both"/>
      </w:pPr>
      <w:r>
        <w:rPr>
          <w:rFonts w:ascii="Times New Roman"/>
          <w:b w:val="false"/>
          <w:i w:val="false"/>
          <w:color w:val="000000"/>
          <w:sz w:val="28"/>
        </w:rPr>
        <w:t>
      2. Әдістемеде келесі ұғымдар қолданылады:</w:t>
      </w:r>
    </w:p>
    <w:bookmarkEnd w:id="7"/>
    <w:p>
      <w:pPr>
        <w:spacing w:after="0"/>
        <w:ind w:left="0"/>
        <w:jc w:val="both"/>
      </w:pPr>
      <w:r>
        <w:rPr>
          <w:rFonts w:ascii="Times New Roman"/>
          <w:b w:val="false"/>
          <w:i w:val="false"/>
          <w:color w:val="000000"/>
          <w:sz w:val="28"/>
        </w:rPr>
        <w:t>
      1) арнайы балалар тобы – ерекше білім беру қажеттіліктері бар балаларды немесе бір нозологиялық топтағы мүмкіндіктері шектеулі балаларды ғана қабылдауға жол берілетін шығармашылықтың белгілі бір түрі бойынша сабақ өткізуге арналған балалар тобы;</w:t>
      </w:r>
    </w:p>
    <w:p>
      <w:pPr>
        <w:spacing w:after="0"/>
        <w:ind w:left="0"/>
        <w:jc w:val="both"/>
      </w:pPr>
      <w:r>
        <w:rPr>
          <w:rFonts w:ascii="Times New Roman"/>
          <w:b w:val="false"/>
          <w:i w:val="false"/>
          <w:color w:val="000000"/>
          <w:sz w:val="28"/>
        </w:rPr>
        <w:t>
      2) жан басына шаққандағы нормативтік қаржыландыру көлемі – инфрақұрылымды, мүлікті ағымдағы қамтамасыз етуге арналған шығыстарды және жан басына шаққандағы қаржыландыру нормативін негізге ала отырып айқындалатын шығармашылық процесті жүзеге асыруға арналған шығыстарды қаржыландыру;</w:t>
      </w:r>
    </w:p>
    <w:p>
      <w:pPr>
        <w:spacing w:after="0"/>
        <w:ind w:left="0"/>
        <w:jc w:val="both"/>
      </w:pPr>
      <w:r>
        <w:rPr>
          <w:rFonts w:ascii="Times New Roman"/>
          <w:b w:val="false"/>
          <w:i w:val="false"/>
          <w:color w:val="000000"/>
          <w:sz w:val="28"/>
        </w:rPr>
        <w:t xml:space="preserve">
      3) инклюзивті балалар тобы – әртүрлі нозологиялық топтардағы мүмкіндіктері шектеулі немесе ерекше білім беру қажеттіліктері бар балалар тобына 2 баладан аспайтын балаларды қабылдауға жол берілетін шығармашылықтың белгілі бір түрі бойынша сабақ өткізуге арналған балалар тобы; </w:t>
      </w:r>
    </w:p>
    <w:p>
      <w:pPr>
        <w:spacing w:after="0"/>
        <w:ind w:left="0"/>
        <w:jc w:val="both"/>
      </w:pPr>
      <w:r>
        <w:rPr>
          <w:rFonts w:ascii="Times New Roman"/>
          <w:b w:val="false"/>
          <w:i w:val="false"/>
          <w:color w:val="000000"/>
          <w:sz w:val="28"/>
        </w:rPr>
        <w:t xml:space="preserve">
      4) интеграцияланған балалар тобы – ерекше білім беру қажеттіліктері бар балалар тобына немесе әртүрлі нозологиялық топтардағы мүмкіндіктері шектеулі балаларға 2-ден астам баланы қабылдауға жол берілетін шығармашылықтың белгілі бір түрі бойынша сабақ өткізуге арналған балалар тобы; </w:t>
      </w:r>
    </w:p>
    <w:p>
      <w:pPr>
        <w:spacing w:after="0"/>
        <w:ind w:left="0"/>
        <w:jc w:val="both"/>
      </w:pPr>
      <w:r>
        <w:rPr>
          <w:rFonts w:ascii="Times New Roman"/>
          <w:b w:val="false"/>
          <w:i w:val="false"/>
          <w:color w:val="000000"/>
          <w:sz w:val="28"/>
        </w:rPr>
        <w:t>
      5)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 (бұдан әрі – жан басына шаққандағы қаржыландыру нормативі);</w:t>
      </w:r>
    </w:p>
    <w:p>
      <w:pPr>
        <w:spacing w:after="0"/>
        <w:ind w:left="0"/>
        <w:jc w:val="both"/>
      </w:pPr>
      <w:r>
        <w:rPr>
          <w:rFonts w:ascii="Times New Roman"/>
          <w:b w:val="false"/>
          <w:i w:val="false"/>
          <w:color w:val="000000"/>
          <w:sz w:val="28"/>
        </w:rPr>
        <w:t xml:space="preserve">
      6) нозологиялық топ – денсаулық мүмкіндіктері шектеулі адамдардың ауытқуларын сипаттайтын санаттарға жіктелуі; </w:t>
      </w:r>
    </w:p>
    <w:p>
      <w:pPr>
        <w:spacing w:after="0"/>
        <w:ind w:left="0"/>
        <w:jc w:val="both"/>
      </w:pPr>
      <w:r>
        <w:rPr>
          <w:rFonts w:ascii="Times New Roman"/>
          <w:b w:val="false"/>
          <w:i w:val="false"/>
          <w:color w:val="000000"/>
          <w:sz w:val="28"/>
        </w:rPr>
        <w:t>
      7) өнім беруші – негізгі қызмет түрі Әдістемеде көзделген үйірмелер түрлерінің бағыттары бойынша қызметтер көрсету болып табылатын білім беру ұйымдарынан басқа, меншік нысанына, ведомстволық бағыныстылығына қарамастан, заңды тұлға немесе дара кәсіпкер;</w:t>
      </w:r>
    </w:p>
    <w:p>
      <w:pPr>
        <w:spacing w:after="0"/>
        <w:ind w:left="0"/>
        <w:jc w:val="both"/>
      </w:pPr>
      <w:r>
        <w:rPr>
          <w:rFonts w:ascii="Times New Roman"/>
          <w:b w:val="false"/>
          <w:i w:val="false"/>
          <w:color w:val="000000"/>
          <w:sz w:val="28"/>
        </w:rPr>
        <w:t>
      8) шығармашылық процесс – баланың интеллектуалды және эмоционалды дамуына бағытталған шығармашылық үйірмелерде айналысатын балаларды тәрбиелеу, оқыту және дамыту процесі.".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орыс тілінде өзгерістер енгізіледі, қазақша мәтін өзгеріссіз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2021 жылғы 27 сәуірдегі "Мемлекеттік спорттық тапсырысты жан басына шаққандағы нормативтік қаржыландыру әдістемесін бекіту туралы" № 119 </w:t>
      </w:r>
      <w:r>
        <w:rPr>
          <w:rFonts w:ascii="Times New Roman"/>
          <w:b w:val="false"/>
          <w:i w:val="false"/>
          <w:color w:val="000000"/>
          <w:sz w:val="28"/>
        </w:rPr>
        <w:t>бұйрығына</w:t>
      </w:r>
      <w:r>
        <w:rPr>
          <w:rFonts w:ascii="Times New Roman"/>
          <w:b w:val="false"/>
          <w:i w:val="false"/>
          <w:color w:val="000000"/>
          <w:sz w:val="28"/>
        </w:rPr>
        <w:t xml:space="preserve"> (Нормативтік актілерді мемлекеттік тіркеу тізілімінде № 22633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7-бабының </w:t>
      </w:r>
      <w:r>
        <w:rPr>
          <w:rFonts w:ascii="Times New Roman"/>
          <w:b w:val="false"/>
          <w:i w:val="false"/>
          <w:color w:val="000000"/>
          <w:sz w:val="28"/>
        </w:rPr>
        <w:t>65-10)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спорттық тапсырысты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 xml:space="preserve"> (бұдан әрі - Әдістеме):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спорттық тапсырыстың жан басына шаққандағы нормативтік қаржыландыру әдістемесі (бұдан әрі – Әдістеме) "Дене шынықтыру және спорт туралы" Қазақстан Республикасы Заңының 7-бабының </w:t>
      </w:r>
      <w:r>
        <w:rPr>
          <w:rFonts w:ascii="Times New Roman"/>
          <w:b w:val="false"/>
          <w:i w:val="false"/>
          <w:color w:val="000000"/>
          <w:sz w:val="28"/>
        </w:rPr>
        <w:t>65-10) тармақшасына</w:t>
      </w:r>
      <w:r>
        <w:rPr>
          <w:rFonts w:ascii="Times New Roman"/>
          <w:b w:val="false"/>
          <w:i w:val="false"/>
          <w:color w:val="000000"/>
          <w:sz w:val="28"/>
        </w:rPr>
        <w:t xml:space="preserve"> сәйкес әзірленген және мемлекеттік спорттық тапсырысты (бұдан әрі – мемлекеттік тапсырыс) қаржыландырудың жан басына шаққандағы нормативін есептеу кезінде бірыңғай тәсілді айқындайды.</w:t>
      </w:r>
    </w:p>
    <w:p>
      <w:pPr>
        <w:spacing w:after="0"/>
        <w:ind w:left="0"/>
        <w:jc w:val="both"/>
      </w:pPr>
      <w:r>
        <w:rPr>
          <w:rFonts w:ascii="Times New Roman"/>
          <w:b w:val="false"/>
          <w:i w:val="false"/>
          <w:color w:val="000000"/>
          <w:sz w:val="28"/>
        </w:rPr>
        <w:t xml:space="preserve">
      Әдістеме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(бұдан әрі – 1-қосымша) көзделген спорттық үйірме түрлерінің тізіміне қатысты,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(бұдан әрі – 2-қосымша) сәйкес спорттық үйірме түрлеріне қойылатын талаптарды ескере отырып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2-қосымшасы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Мәдениет және спорт министрінің 2021 жылғы 27 сәуірдегі "Балалар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22631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 спорт секцияларында мемлекеттік спорт тапсырысын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Мәдениет және спорт министрінің 2021 жылғы 28 сәуірдегі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22644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Балалар мен жасөспірімдерге арналған шығармашылық үйірмелерге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1-қосымша</w:t>
            </w:r>
          </w:p>
        </w:tc>
      </w:tr>
    </w:tbl>
    <w:bookmarkStart w:name="z38" w:id="8"/>
    <w:p>
      <w:pPr>
        <w:spacing w:after="0"/>
        <w:ind w:left="0"/>
        <w:jc w:val="left"/>
      </w:pPr>
      <w:r>
        <w:rPr>
          <w:rFonts w:ascii="Times New Roman"/>
          <w:b/>
          <w:i w:val="false"/>
          <w:color w:val="000000"/>
        </w:rPr>
        <w:t xml:space="preserve"> Шығармашылық үйірме түрлерінің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қолжетімділік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жыл бойы өткізу мүмкіндігінің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таралушылық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мәдениеті үшін әлеуметтік маңызы бар әлеует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Декоративтік-қолданбалы шығармашылық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и мультипликация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АРТ-индустрия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ансамбль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үйірмелері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пайдаланылмайды</w:t>
            </w:r>
          </w:p>
        </w:tc>
      </w:tr>
    </w:tbl>
    <w:bookmarkStart w:name="z39" w:id="9"/>
    <w:p>
      <w:pPr>
        <w:spacing w:after="0"/>
        <w:ind w:left="0"/>
        <w:jc w:val="both"/>
      </w:pPr>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
      *Жаяу қолжетімділік әлеуеті – білім беру, мәдениет және спорт ұйымдарының қолда бар инфрақұрылымы, тұрғын үй инфрақұрылымы негізінде сабақ өткізу үшін өнім берушінің инфрақұрылымын іске қосу жеңілдігі бойынша шығармашылық түрін бағалау өлшемшарты. Мәдениет саласындағы уәкілетті орган шығармашылық түрінің әлеуетін бағалау үшін мынадай жіктеуішті пайдаланады:</w:t>
      </w:r>
    </w:p>
    <w:p>
      <w:pPr>
        <w:spacing w:after="0"/>
        <w:ind w:left="0"/>
        <w:jc w:val="both"/>
      </w:pPr>
      <w:r>
        <w:rPr>
          <w:rFonts w:ascii="Times New Roman"/>
          <w:b w:val="false"/>
          <w:i w:val="false"/>
          <w:color w:val="000000"/>
          <w:sz w:val="28"/>
        </w:rPr>
        <w:t>
      "жоғары": көппәтерлі тұрғын үйлер базасында, жертөле, цокольдық және тұрғын үй-жайларда, комерциалық ғимараттарда өрбіту мүмкіндігі;</w:t>
      </w:r>
    </w:p>
    <w:p>
      <w:pPr>
        <w:spacing w:after="0"/>
        <w:ind w:left="0"/>
        <w:jc w:val="both"/>
      </w:pPr>
      <w:r>
        <w:rPr>
          <w:rFonts w:ascii="Times New Roman"/>
          <w:b w:val="false"/>
          <w:i w:val="false"/>
          <w:color w:val="000000"/>
          <w:sz w:val="28"/>
        </w:rPr>
        <w:t>
      "орташа": білім беру ұйымдарының, мәдениет және спорт ұйымдарының объектілері мен құрылыстарының базасында өрбіту мүмкіндігі;</w:t>
      </w:r>
    </w:p>
    <w:p>
      <w:pPr>
        <w:spacing w:after="0"/>
        <w:ind w:left="0"/>
        <w:jc w:val="both"/>
      </w:pPr>
      <w:r>
        <w:rPr>
          <w:rFonts w:ascii="Times New Roman"/>
          <w:b w:val="false"/>
          <w:i w:val="false"/>
          <w:color w:val="000000"/>
          <w:sz w:val="28"/>
        </w:rPr>
        <w:t>
      "төмен": арнайы жабдықтары мен үй-жайлары бар арнайы құрылыстар жағдайында ғана және ұлт мәдениеті үшін елеулі маңызы болған жағдайда өрбіту мүмкіндігі;</w:t>
      </w:r>
    </w:p>
    <w:p>
      <w:pPr>
        <w:spacing w:after="0"/>
        <w:ind w:left="0"/>
        <w:jc w:val="both"/>
      </w:pPr>
      <w:r>
        <w:rPr>
          <w:rFonts w:ascii="Times New Roman"/>
          <w:b w:val="false"/>
          <w:i w:val="false"/>
          <w:color w:val="000000"/>
          <w:sz w:val="28"/>
        </w:rPr>
        <w:t>
      ** Сабақтарды жыл бойы өткізу мүмкіндігінің әлеуеті – шығармашылық түрін маусымдылық пен ауа райы жағдайларына арнайы тәуелділіктің болуы немесе болмауы бойынша бағалау өлшемшарты. Мәдениет саласындағы уәкілетті орган шығармашылық түрінің әлеуетін бағалау үшін келесі жіктеуішті пайдаланады:</w:t>
      </w:r>
    </w:p>
    <w:p>
      <w:pPr>
        <w:spacing w:after="0"/>
        <w:ind w:left="0"/>
        <w:jc w:val="both"/>
      </w:pPr>
      <w:r>
        <w:rPr>
          <w:rFonts w:ascii="Times New Roman"/>
          <w:b w:val="false"/>
          <w:i w:val="false"/>
          <w:color w:val="000000"/>
          <w:sz w:val="28"/>
        </w:rPr>
        <w:t>
      "ия": қызметтер жыл бойы көрсетілуі мүмкін;</w:t>
      </w:r>
    </w:p>
    <w:p>
      <w:pPr>
        <w:spacing w:after="0"/>
        <w:ind w:left="0"/>
        <w:jc w:val="both"/>
      </w:pPr>
      <w:r>
        <w:rPr>
          <w:rFonts w:ascii="Times New Roman"/>
          <w:b w:val="false"/>
          <w:i w:val="false"/>
          <w:color w:val="000000"/>
          <w:sz w:val="28"/>
        </w:rPr>
        <w:t>
      "жоқ": маусымдық тәуелділік бар және тізімге енгізілмейді.</w:t>
      </w:r>
    </w:p>
    <w:p>
      <w:pPr>
        <w:spacing w:after="0"/>
        <w:ind w:left="0"/>
        <w:jc w:val="both"/>
      </w:pPr>
      <w:r>
        <w:rPr>
          <w:rFonts w:ascii="Times New Roman"/>
          <w:b w:val="false"/>
          <w:i w:val="false"/>
          <w:color w:val="000000"/>
          <w:sz w:val="28"/>
        </w:rPr>
        <w:t>
      ***Жаппай таралым әлеуеті – факторлар кешенімен, оның ішінде жаяу жүру қолжетімділігімен, ілеспе шығындардың құнымен және тарихи қалыптасқан сұраныспен байланысты халық арасында шығармашылық түрін бағалау өлшемшарты. Мәдениет саласындағы уәкілетті орган шығармашылық түрінің әлеуетін бағалау үшін келесі жіктеуішті пайдаланады:</w:t>
      </w:r>
    </w:p>
    <w:p>
      <w:pPr>
        <w:spacing w:after="0"/>
        <w:ind w:left="0"/>
        <w:jc w:val="both"/>
      </w:pPr>
      <w:r>
        <w:rPr>
          <w:rFonts w:ascii="Times New Roman"/>
          <w:b w:val="false"/>
          <w:i w:val="false"/>
          <w:color w:val="000000"/>
          <w:sz w:val="28"/>
        </w:rPr>
        <w:t>
      "жоғары": шығармашылықтың түрі халықтың кең ауқымында тұрақты жоғары сұранысқа ие;</w:t>
      </w:r>
    </w:p>
    <w:p>
      <w:pPr>
        <w:spacing w:after="0"/>
        <w:ind w:left="0"/>
        <w:jc w:val="both"/>
      </w:pPr>
      <w:r>
        <w:rPr>
          <w:rFonts w:ascii="Times New Roman"/>
          <w:b w:val="false"/>
          <w:i w:val="false"/>
          <w:color w:val="000000"/>
          <w:sz w:val="28"/>
        </w:rPr>
        <w:t>
      "орташа": шығармашылықтың түрі халықтың кең ауқымында қалыпты сұранысқа ие;</w:t>
      </w:r>
    </w:p>
    <w:p>
      <w:pPr>
        <w:spacing w:after="0"/>
        <w:ind w:left="0"/>
        <w:jc w:val="both"/>
      </w:pPr>
      <w:r>
        <w:rPr>
          <w:rFonts w:ascii="Times New Roman"/>
          <w:b w:val="false"/>
          <w:i w:val="false"/>
          <w:color w:val="000000"/>
          <w:sz w:val="28"/>
        </w:rPr>
        <w:t>
      "төмен": шығармашылықтың түрі халықтың шағын шеңберінде ғана сұранысқа ие және ұлт мәдениеті үшін маңызды;</w:t>
      </w:r>
    </w:p>
    <w:p>
      <w:pPr>
        <w:spacing w:after="0"/>
        <w:ind w:left="0"/>
        <w:jc w:val="both"/>
      </w:pPr>
      <w:r>
        <w:rPr>
          <w:rFonts w:ascii="Times New Roman"/>
          <w:b w:val="false"/>
          <w:i w:val="false"/>
          <w:color w:val="000000"/>
          <w:sz w:val="28"/>
        </w:rPr>
        <w:t>
      **** Ұлт мәдениеті үшін елеулі маңызы бар әлеуеті – жаяу қол жетімділіктің және жаппай таралымның төмен көрсеткіштері бар түрлерге қолданылатын шығармашылық түрін бағалау өлшемшарты. Ол талап етілетін әлеуметтік ортадағы балалардың мәдени және шығармашылық дамуына әсер ету тұрғысынан шығармашылықтың осы түрінің маңыздылығын талдау үшін қолданылады. Мәдениет саласындағы уәкілетті орган шығармашылық түрінің әлеуетін бағалау үшін келесі жіктеуіштер пайдаланылады:</w:t>
      </w:r>
    </w:p>
    <w:p>
      <w:pPr>
        <w:spacing w:after="0"/>
        <w:ind w:left="0"/>
        <w:jc w:val="both"/>
      </w:pPr>
      <w:r>
        <w:rPr>
          <w:rFonts w:ascii="Times New Roman"/>
          <w:b w:val="false"/>
          <w:i w:val="false"/>
          <w:color w:val="000000"/>
          <w:sz w:val="28"/>
        </w:rPr>
        <w:t>
      "иә": қызметтің маңызды әлеуметтік мәні бар;</w:t>
      </w:r>
    </w:p>
    <w:p>
      <w:pPr>
        <w:spacing w:after="0"/>
        <w:ind w:left="0"/>
        <w:jc w:val="both"/>
      </w:pPr>
      <w:r>
        <w:rPr>
          <w:rFonts w:ascii="Times New Roman"/>
          <w:b w:val="false"/>
          <w:i w:val="false"/>
          <w:color w:val="000000"/>
          <w:sz w:val="28"/>
        </w:rPr>
        <w:t>
      "жоқ": көрсетілетін қызметтер көлемінің статистикасына сәйкес қызметтің айқын әлеуметтік басымдығы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2-қосымша</w:t>
            </w:r>
          </w:p>
        </w:tc>
      </w:tr>
    </w:tbl>
    <w:bookmarkStart w:name="z42" w:id="10"/>
    <w:p>
      <w:pPr>
        <w:spacing w:after="0"/>
        <w:ind w:left="0"/>
        <w:jc w:val="left"/>
      </w:pPr>
      <w:r>
        <w:rPr>
          <w:rFonts w:ascii="Times New Roman"/>
          <w:b/>
          <w:i w:val="false"/>
          <w:color w:val="000000"/>
        </w:rPr>
        <w:t xml:space="preserve"> Шығармашылық үйірмелер қызметтерін ұсынуға қойылатын талаптар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базаға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процеске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сабақ жиілігі (төленетін сабақтардың ең көп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ішкі есептік іс-шаралардың ең көп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басталуы үшін баланың ең төменгі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балаларға арналған сабақтың ең аз ұзақтығы, минут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асқан балаларға арналған сабақтың ең аз ұзақтығы, минут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немесе интеграцияланған топтағы балалардың ең көп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топтағы балалардың ең көп саны, адам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және қызмет көрсету күрделілігі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өткізудің жеке режиміне жол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 материалдарымен жабдықтау қажеттілігі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жарақтандыруға қойылатын ең аз талаптар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(Халықтық) билер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балет линолеумы немесе паркет,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(Эстрадалық) билер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ансамбль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билері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 станоктар, дыбыстық жабдықтар, паркет немесе линолеум, жеке кілемшелер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сурет салу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 үстелдер, орындықтар, қылтаяқшалар, қарындаштар, өшіргіштер, сұйықтықтарға арналған сыйымдылықтар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үстелдер, орындықтар, қарындаштар, өшіргіштер, сиялар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фотосурет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фото стендтер, компьютерлер, түрлі-түсті принтерлер, фотоаппараттар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және мүсін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қыш шеңбер, сазды күйдіруге арналған пеш, қыш құралдары, сұйықтыққа арналған сыйымдылықтар, алжапқыштар, қылтаяқшалар, нақыштауға арналған құралдар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тақталар мен қабырғалар, сұйықтықтарға арналған сыйымдылықтар, алжапқыштар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ДЕКОРАТИВТІК-ҚОЛДАНБАЛЫ ШЫҒАРМАШЫЛЫҚ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кілем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станогы, қайшы, тарақ, пышақ, ілмек пышақ, таяқша, үстелдер, орындықтар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метрлер, қайшылар, тігін машиналары, үстелдер, орындықтар, қарындаштар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Бисермен өру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иіргіш (иіргіш), станок, бисерлі ине, жалпақ суреттерді тоқуға арналған станок, Ілмек, қайшы, дөңгелек тістеуік, тістеуік, пинцет, түйреуіш, қылтаяқшалар, бисер, моншақтар, стеклярус, кримп, қысқыштар, түйреуіштер, байланыстырушы сақиналар, коннектор, спейсер шынжыр, карабин, құлып-бекіткіш, концевик, ұстаушы, әшекейлер үшін негіздер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спицтер, ілгектер, түйреуіштер, инелер, помпондар жасауға арналған құрылғы, маркерлер, қатар есептегіштері, бауларды тоқуға арналған құрылғылар, жіптерді бөлгіш, ілгекті байлауға арналған сақиналар, гүлдер жасауға арналған құрылғылар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басу (тоқу)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төсемдер, ойықтар, фильц машинасы, пуходерка, қайшы, қарындаштар, сұйықтықтарға арналған сыйымдылықтар,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қашаулар, балғалар, ара, жонғыш, милка, пышақтар, станоктар, шағын бұрғылар (бормашиналар), бұрауға арналған фрезерлер, электр жонғыштар, ажарлағыш машиналар, скобель, тесу қысқыштар, қысқыштар, сызғыш, шаршы, протектор, ярунок, малка, тіктеуіш, юстир, деңгей, кронциркуль, штангенциркуль, нутромер, рейсмус, компас, рулетка, қарындаштар,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қысқыштар, егегіштер, шағын бұрғылар( бормашиналар), бұрғылар, фрезалар, тістегіштер, дөңгелек тістегіштер, қайшылар, тістегіштер, лупалар, бинокулярлар,</w:t>
            </w:r>
          </w:p>
          <w:p>
            <w:pPr>
              <w:spacing w:after="20"/>
              <w:ind w:left="20"/>
              <w:jc w:val="both"/>
            </w:pPr>
            <w:r>
              <w:rPr>
                <w:rFonts w:ascii="Times New Roman"/>
                <w:b w:val="false"/>
                <w:i w:val="false"/>
                <w:color w:val="000000"/>
                <w:sz w:val="20"/>
              </w:rPr>
              <w:t>
микроскоптар, қарындаштар, қылтаяқшалар, жылтырату және ажарлау жабдығы, ажарлау шеңберлері, щеткалар компьютер, металды нақыштауға және балқытуға арналған құралдар,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Макраме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тігу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инелер, тігін машиналары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кілемше-мат, кесуге арналған пышақтар,</w:t>
            </w:r>
          </w:p>
          <w:p>
            <w:pPr>
              <w:spacing w:after="20"/>
              <w:ind w:left="20"/>
              <w:jc w:val="both"/>
            </w:pPr>
            <w:r>
              <w:rPr>
                <w:rFonts w:ascii="Times New Roman"/>
                <w:b w:val="false"/>
                <w:i w:val="false"/>
                <w:color w:val="000000"/>
                <w:sz w:val="20"/>
              </w:rPr>
              <w:t>
сызғыш, теріге арналған маркер, шило, қайшы, ине, балға, қашау, тескіш, тескіш, сұйықтықтарға арналған ыдыстар,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батикке арналған бояулар, қылтаяқшалар, суық және ыстық батикке арналған құралдар, сұйықтыққа арналған сыйымдылықтар, алжапқыштар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модельдеу, оригами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стелдер, орындықтар, қайшылар, пышақтар, тақталар, сызғыштар, қылтаяқшалар, қарындаштар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 және сахналық сөйлеу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экран, реквизиттер, костюмдер,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қарай үстелдер, орындықтар, құралдар мен заттар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үйірмесі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қуыршақтар, экрандар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анимация және мультипликация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 және монтаждау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бейнекамералар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ART-ИНДУСТРИЯ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 грим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қылтаяқшалар, шам,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Подиум, орындықтар, дыбыстық жабдықтар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үлгілеу, пішу және тігу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тігін машиналары, шамдар, қайшылар, оверлок, үтік, манекен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Флористика, икебана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секаторлар, пластмасса гүлдер, қайшылар, тістеуіктер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вокал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микрофондары бар дыбыс жабдығы, фортепиано немесе басқа да ұқсас аспап, қабырғалардағы дыбыс сіңіргіш мата,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ансамбль және хормен ән 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ұқсас құрал, қабырғалардағы дыбыс сіңіретін мата, айналар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үстелдер, пюпитрлар, сүйемелдеуші құрал (егер қажет болса), қабырғалардағы дыбыс сіңіргіш мата, айналар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фортепиано немесе басқа байланысты құрал, қабырғалардағы дыбыс сіңіретін мата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пюпиттер, аспаптар, фортепиано немесе басқа да ұқсас аспаптар, қабырғалардағы дыбыс сіңіретін мата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Ұрмалы-соқпалы аспаптар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аспаптық ансамбль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мектеп немесе маркерлік тақта, пюпитрлар, домбыра, қабырғалардағы дыбыс сіңіретін мата, айналар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ҮЙІРМЕЛЕРІ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гид (экскурсия жүргізуші)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интернет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компьютерлер, карталар, қалақшалар, күректер, шөміш шнек, қалақ, тұғырық, елеуіш, флотациялық құрылғы, қылтаяқшалар, таразылар, қолғаптар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реставрациялау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компютерлар, pH-өлшегіш қалам, түптеу терісін өңдеуге арналған Станок, электр люминесцентті үлдір, аэрозольді қалпына келтіру генераторы, бу генераторы, қалпына келтіру шпателі, қалпына келтіру тазартқышы, музейлік шаңсорғыш, сору функциясы бар бу генератор-тазартқышы, қалпына келтіру лазері, қалпына келтіру бу қарындаш, қалпына келтіру үтіктері, престер, ванналар, кептіргіштер, станоктар, кескіштер, ағаш ұсталық аспаптар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ҮЙІРМЕЛЕР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Поэзия, проза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оқу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әдебиет, домбыра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Шешендік өнер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трибуналар</w:t>
            </w:r>
          </w:p>
        </w:tc>
      </w:tr>
    </w:tbl>
    <w:bookmarkStart w:name="z43"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Мәдениет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bookmarkStart w:name="z255"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*Мәдениет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шығармашылық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3-қосымша</w:t>
            </w:r>
          </w:p>
        </w:tc>
      </w:tr>
    </w:tbl>
    <w:bookmarkStart w:name="z46" w:id="13"/>
    <w:p>
      <w:pPr>
        <w:spacing w:after="0"/>
        <w:ind w:left="0"/>
        <w:jc w:val="left"/>
      </w:pPr>
      <w:r>
        <w:rPr>
          <w:rFonts w:ascii="Times New Roman"/>
          <w:b/>
          <w:i w:val="false"/>
          <w:color w:val="000000"/>
        </w:rPr>
        <w:t xml:space="preserve"> Түзету коэффициенті мәндерінің тізімі ӨҢІРК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1-қосымша</w:t>
            </w:r>
          </w:p>
        </w:tc>
      </w:tr>
    </w:tbl>
    <w:bookmarkStart w:name="z49" w:id="14"/>
    <w:p>
      <w:pPr>
        <w:spacing w:after="0"/>
        <w:ind w:left="0"/>
        <w:jc w:val="left"/>
      </w:pPr>
      <w:r>
        <w:rPr>
          <w:rFonts w:ascii="Times New Roman"/>
          <w:b/>
          <w:i w:val="false"/>
          <w:color w:val="000000"/>
        </w:rPr>
        <w:t xml:space="preserve"> Секцияларының түрлерінің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қолжетімділік әлеуеті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жыл бойы өткізу мүмкіндігінің әлеуеті**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таралушылық әлеуеті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денсаулығы үшін елеулі маңызы бар әлеуеті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мүмкіндігі шектеулі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шектеулі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 (мини-футбол)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зақымданған балаларға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топтарға арналған спорт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каратэ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таеквондо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футбол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баскетбол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бадминтон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волейбол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Адаптивтік теннис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50" w:id="15"/>
    <w:p>
      <w:pPr>
        <w:spacing w:after="0"/>
        <w:ind w:left="0"/>
        <w:jc w:val="both"/>
      </w:pPr>
      <w:r>
        <w:rPr>
          <w:rFonts w:ascii="Times New Roman"/>
          <w:b w:val="false"/>
          <w:i w:val="false"/>
          <w:color w:val="000000"/>
          <w:sz w:val="28"/>
        </w:rPr>
        <w:t>
      Ескертпе:</w:t>
      </w:r>
    </w:p>
    <w:bookmarkEnd w:id="15"/>
    <w:p>
      <w:pPr>
        <w:spacing w:after="0"/>
        <w:ind w:left="0"/>
        <w:jc w:val="both"/>
      </w:pPr>
      <w:r>
        <w:rPr>
          <w:rFonts w:ascii="Times New Roman"/>
          <w:b w:val="false"/>
          <w:i w:val="false"/>
          <w:color w:val="000000"/>
          <w:sz w:val="28"/>
        </w:rPr>
        <w:t>
      * Жаяу қолжетімділік әлеуеті – білім беру, мәдениет және спорт ұйымдарының қолда бар инфрақұрылымы, тұрғын үй инфрақұрылымы негізінде сабақтар өткізу үшін өнім берушінің инфрақұрылымын өрістету жеңілдігі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"жоғары": көппәтерлі тұрғын үйлер базасында, жертөле, цокольдық және тұрғын үй-жайларда өрбіту мүмкіндігі;</w:t>
      </w:r>
    </w:p>
    <w:p>
      <w:pPr>
        <w:spacing w:after="0"/>
        <w:ind w:left="0"/>
        <w:jc w:val="both"/>
      </w:pPr>
      <w:r>
        <w:rPr>
          <w:rFonts w:ascii="Times New Roman"/>
          <w:b w:val="false"/>
          <w:i w:val="false"/>
          <w:color w:val="000000"/>
          <w:sz w:val="28"/>
        </w:rPr>
        <w:t>
      "орташа": білім беру ұйымдарының, мәдениет және спорт ұйымдарының объектілері мен құрылыстарының базасында өрбіту мүмкіндігі;</w:t>
      </w:r>
    </w:p>
    <w:p>
      <w:pPr>
        <w:spacing w:after="0"/>
        <w:ind w:left="0"/>
        <w:jc w:val="both"/>
      </w:pPr>
      <w:r>
        <w:rPr>
          <w:rFonts w:ascii="Times New Roman"/>
          <w:b w:val="false"/>
          <w:i w:val="false"/>
          <w:color w:val="000000"/>
          <w:sz w:val="28"/>
        </w:rPr>
        <w:t>
      "төмен": арнайы жабдықтары мен үй-жайлары бар және ұлт денсаулығы үшін елеулі маңызы бар арнайы құрылыстар жағдайында ғана өрістету мүмкіндігі.</w:t>
      </w:r>
    </w:p>
    <w:p>
      <w:pPr>
        <w:spacing w:after="0"/>
        <w:ind w:left="0"/>
        <w:jc w:val="both"/>
      </w:pPr>
      <w:r>
        <w:rPr>
          <w:rFonts w:ascii="Times New Roman"/>
          <w:b w:val="false"/>
          <w:i w:val="false"/>
          <w:color w:val="000000"/>
          <w:sz w:val="28"/>
        </w:rPr>
        <w:t>
      **Жыл бойы сабақ өткізу мүмкіндігінің әлеуеті – маусымдылық пен ауа райы жағдайларына спецификалық тәуелділіктің болуы немесе болмауы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"иә": қызметтер жыл бойы көрсетілуі мүмкін;</w:t>
      </w:r>
    </w:p>
    <w:p>
      <w:pPr>
        <w:spacing w:after="0"/>
        <w:ind w:left="0"/>
        <w:jc w:val="both"/>
      </w:pPr>
      <w:r>
        <w:rPr>
          <w:rFonts w:ascii="Times New Roman"/>
          <w:b w:val="false"/>
          <w:i w:val="false"/>
          <w:color w:val="000000"/>
          <w:sz w:val="28"/>
        </w:rPr>
        <w:t>
      "жоқ": маусымдық тәуелділік бар және тізімге енгізілмейді.</w:t>
      </w:r>
    </w:p>
    <w:p>
      <w:pPr>
        <w:spacing w:after="0"/>
        <w:ind w:left="0"/>
        <w:jc w:val="both"/>
      </w:pPr>
      <w:r>
        <w:rPr>
          <w:rFonts w:ascii="Times New Roman"/>
          <w:b w:val="false"/>
          <w:i w:val="false"/>
          <w:color w:val="000000"/>
          <w:sz w:val="28"/>
        </w:rPr>
        <w:t>
      ***Жаппай таралушылық әлеуеті – факторлар кешенімен, оның ішінде жаяу жүру қолжетімділігімен, ілеспе шығыстардың құнымен және тарихи қалыптасқан қажеттілікпен байланысты халық арасында қажеттілік бойынша спорт түрін бағалау критерийі. Спорт түрінің әлеуетін бағалау үшін дене шынықтыру және спорт саласындағы уәкілетті орган келесі жіктеуші пайдаланады:</w:t>
      </w:r>
    </w:p>
    <w:p>
      <w:pPr>
        <w:spacing w:after="0"/>
        <w:ind w:left="0"/>
        <w:jc w:val="both"/>
      </w:pPr>
      <w:r>
        <w:rPr>
          <w:rFonts w:ascii="Times New Roman"/>
          <w:b w:val="false"/>
          <w:i w:val="false"/>
          <w:color w:val="000000"/>
          <w:sz w:val="28"/>
        </w:rPr>
        <w:t>
      "жоғары": спорт түрі халықтың кең ауқымында тұрақты жоғары сұранысқа ие;</w:t>
      </w:r>
    </w:p>
    <w:p>
      <w:pPr>
        <w:spacing w:after="0"/>
        <w:ind w:left="0"/>
        <w:jc w:val="both"/>
      </w:pPr>
      <w:r>
        <w:rPr>
          <w:rFonts w:ascii="Times New Roman"/>
          <w:b w:val="false"/>
          <w:i w:val="false"/>
          <w:color w:val="000000"/>
          <w:sz w:val="28"/>
        </w:rPr>
        <w:t>
      "орташа": спорт түрі халықтың кең ауқымында қалыпты сұранысқа ие;</w:t>
      </w:r>
    </w:p>
    <w:p>
      <w:pPr>
        <w:spacing w:after="0"/>
        <w:ind w:left="0"/>
        <w:jc w:val="both"/>
      </w:pPr>
      <w:r>
        <w:rPr>
          <w:rFonts w:ascii="Times New Roman"/>
          <w:b w:val="false"/>
          <w:i w:val="false"/>
          <w:color w:val="000000"/>
          <w:sz w:val="28"/>
        </w:rPr>
        <w:t>
      "төмен": спорт түрі халықтың тар шеңберіне ғана сұранысқа ие және Ұлт денсаулығы үшін елеулі мәнге ие.</w:t>
      </w:r>
    </w:p>
    <w:p>
      <w:pPr>
        <w:spacing w:after="0"/>
        <w:ind w:left="0"/>
        <w:jc w:val="both"/>
      </w:pPr>
      <w:r>
        <w:rPr>
          <w:rFonts w:ascii="Times New Roman"/>
          <w:b w:val="false"/>
          <w:i w:val="false"/>
          <w:color w:val="000000"/>
          <w:sz w:val="28"/>
        </w:rPr>
        <w:t>
      **** Ұлт денсаулығы үшін елеулі маңызы бар әлеует – жаяу қолжетімділік пен жаппай таралушылықтың төмен көрсеткіштері бар түрлерге қолданылатын спорт түрін бағалау критерийі. Бұл спорттың маңыздылығын талап етілетін әлеуметтік ортадағы балалардың физикалық денсаулығына әсер ету тұрғысынан талдау үшін қолданылады. Спорт түрінің әлеуетін бағалау үшін дене шынықтыру және спорт саласындағы уәкілетті орган мынадай жіктеуші пайдаланады:</w:t>
      </w:r>
    </w:p>
    <w:p>
      <w:pPr>
        <w:spacing w:after="0"/>
        <w:ind w:left="0"/>
        <w:jc w:val="both"/>
      </w:pPr>
      <w:r>
        <w:rPr>
          <w:rFonts w:ascii="Times New Roman"/>
          <w:b w:val="false"/>
          <w:i w:val="false"/>
          <w:color w:val="000000"/>
          <w:sz w:val="28"/>
        </w:rPr>
        <w:t>
      "иә": қызметтің маңызды әлеуметтік мәні бар;</w:t>
      </w:r>
    </w:p>
    <w:p>
      <w:pPr>
        <w:spacing w:after="0"/>
        <w:ind w:left="0"/>
        <w:jc w:val="both"/>
      </w:pPr>
      <w:r>
        <w:rPr>
          <w:rFonts w:ascii="Times New Roman"/>
          <w:b w:val="false"/>
          <w:i w:val="false"/>
          <w:color w:val="000000"/>
          <w:sz w:val="28"/>
        </w:rPr>
        <w:t>
      "жоқ": көрсетілетін қызметтер көлемінің статистикасына сәйкес қызметтің айқын әлеуметтік басымдығы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2-қосымша</w:t>
            </w:r>
          </w:p>
        </w:tc>
      </w:tr>
    </w:tbl>
    <w:bookmarkStart w:name="z53" w:id="16"/>
    <w:p>
      <w:pPr>
        <w:spacing w:after="0"/>
        <w:ind w:left="0"/>
        <w:jc w:val="left"/>
      </w:pPr>
      <w:r>
        <w:rPr>
          <w:rFonts w:ascii="Times New Roman"/>
          <w:b/>
          <w:i w:val="false"/>
          <w:color w:val="000000"/>
        </w:rPr>
        <w:t xml:space="preserve"> Спорт секцияларының түрлеріне қызмет көрсетуге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нормативі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өткізу үшін инфрақұрылымға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процесіне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айына төленетін сабақтардың ең көп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балаға жылына төленетін ішкі есептік іс-шаралардың ең көп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жаттығуды бастау үшін балалардың ең төменгі жасы,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жасқа дейінгі балалар үшін сабақтың ең аз ұзақтығы,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жастан кейінгі балалар үшін сабақтың ең аз ұзақтығы, минут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балалардың ең көп саны,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мен қызмет көрсетудің күрделілігін бағалау*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қашықтықтан түріне жол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арнайы жабдықтау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арналған арнайы оқу бағдарламаларын қолдану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 материалдарымен жабдықтау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Классиалық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спорты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Мәнерлеп сырғанау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спорты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кемістігі бар мүгедектер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кемістігі бар мүгедектер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 (WTF)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 спортшылар арасындағы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ойнайтын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ойнайтын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7х7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топтарға арналған спорт түрлері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жүзу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каратэ</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таеквондо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Барлығына арналған Бочча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футбол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баскетбол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бадминтон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волейбол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Адаптивті теннис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bookmarkStart w:name="z54" w:id="17"/>
    <w:p>
      <w:pPr>
        <w:spacing w:after="0"/>
        <w:ind w:left="0"/>
        <w:jc w:val="both"/>
      </w:pPr>
      <w:r>
        <w:rPr>
          <w:rFonts w:ascii="Times New Roman"/>
          <w:b w:val="false"/>
          <w:i w:val="false"/>
          <w:color w:val="000000"/>
          <w:sz w:val="28"/>
        </w:rPr>
        <w:t>
      Ескертпе:</w:t>
      </w:r>
    </w:p>
    <w:bookmarkEnd w:id="17"/>
    <w:p>
      <w:pPr>
        <w:spacing w:after="0"/>
        <w:ind w:left="0"/>
        <w:jc w:val="both"/>
      </w:pPr>
      <w:r>
        <w:rPr>
          <w:rFonts w:ascii="Times New Roman"/>
          <w:b w:val="false"/>
          <w:i w:val="false"/>
          <w:color w:val="000000"/>
          <w:sz w:val="28"/>
        </w:rPr>
        <w:t>
      *Дене шынықтыру және спорт саласындағы уәкілетті органның сабақтар өткізу үшін жарақтандырудың және инфрақұрылымға қызмет көрсетудің күрделілігін бағалау өлшемшартының келесі мәндердің жол берілетін тізбесі болады:</w:t>
      </w:r>
    </w:p>
    <w:p>
      <w:pPr>
        <w:spacing w:after="0"/>
        <w:ind w:left="0"/>
        <w:jc w:val="both"/>
      </w:pPr>
      <w:r>
        <w:rPr>
          <w:rFonts w:ascii="Times New Roman"/>
          <w:b w:val="false"/>
          <w:i w:val="false"/>
          <w:color w:val="000000"/>
          <w:sz w:val="28"/>
        </w:rPr>
        <w:t>
      "өте төмен" - жаяу қолжетімділік өлшемшартына сай келетін және көппәтерлі тұрғын үйлердің базасында, жертөле, цокольді үй-жайларда, оның ішінде тұрғын үй-жайлар мен пәтерлерде жұмыс істей алатын инфрақұрылым;</w:t>
      </w:r>
    </w:p>
    <w:p>
      <w:pPr>
        <w:spacing w:after="0"/>
        <w:ind w:left="0"/>
        <w:jc w:val="both"/>
      </w:pPr>
      <w:r>
        <w:rPr>
          <w:rFonts w:ascii="Times New Roman"/>
          <w:b w:val="false"/>
          <w:i w:val="false"/>
          <w:color w:val="000000"/>
          <w:sz w:val="28"/>
        </w:rPr>
        <w:t>
      "төмен" - жаяу қолжетімділік өлшемшартына сай келетін және көп пәтерлі тұрғын үйлер базасында, жертөле, цокольді үй-жайларында жұмыс істей алатын инфрақұрылым;</w:t>
      </w:r>
    </w:p>
    <w:p>
      <w:pPr>
        <w:spacing w:after="0"/>
        <w:ind w:left="0"/>
        <w:jc w:val="both"/>
      </w:pPr>
      <w:r>
        <w:rPr>
          <w:rFonts w:ascii="Times New Roman"/>
          <w:b w:val="false"/>
          <w:i w:val="false"/>
          <w:color w:val="000000"/>
          <w:sz w:val="28"/>
        </w:rPr>
        <w:t>
      "орташа" - жаяу қолжетімділік өлшемшартына сай келетін инфрақұрылым, бірақ арнайы жабдықтың болуына байланысты қолданыстағы білім беру ұйымдарының инфрақұрылымы, мәдениет және спорт ұйымдарының нысандары мен құрылыстары негізінде ғана өрбуі мүмкін;</w:t>
      </w:r>
    </w:p>
    <w:p>
      <w:pPr>
        <w:spacing w:after="0"/>
        <w:ind w:left="0"/>
        <w:jc w:val="both"/>
      </w:pPr>
      <w:r>
        <w:rPr>
          <w:rFonts w:ascii="Times New Roman"/>
          <w:b w:val="false"/>
          <w:i w:val="false"/>
          <w:color w:val="000000"/>
          <w:sz w:val="28"/>
        </w:rPr>
        <w:t>
      "жоғары" - жаяу қолжетімділік өлшеміне сай келмейтін және суды қарқынды пайдалануға немесе жасанды мұз жасауға байланысты емес, белгілі бір спорт түрі бойынша сабақтар өткізуге арналған арнайы жабдықталған спорт объектілерінде ғана өрістетілуі мүмкін инфрақұрылым;</w:t>
      </w:r>
    </w:p>
    <w:p>
      <w:pPr>
        <w:spacing w:after="0"/>
        <w:ind w:left="0"/>
        <w:jc w:val="both"/>
      </w:pPr>
      <w:r>
        <w:rPr>
          <w:rFonts w:ascii="Times New Roman"/>
          <w:b w:val="false"/>
          <w:i w:val="false"/>
          <w:color w:val="000000"/>
          <w:sz w:val="28"/>
        </w:rPr>
        <w:t>
      "өте жоғары" - жаяу қолжетімділік өлшеміне сай келмейтін және суды қарқынды пайдалануға немесе жасанды мұз жасауға байланысты белгілі бір спорт түрі бойынша сабақтар өткізуге арналған арнайы жабдықталған спорт объектілерінде ғана өрістетілуі мүмкін.</w:t>
      </w:r>
    </w:p>
    <w:p>
      <w:pPr>
        <w:spacing w:after="0"/>
        <w:ind w:left="0"/>
        <w:jc w:val="both"/>
      </w:pPr>
      <w:r>
        <w:rPr>
          <w:rFonts w:ascii="Times New Roman"/>
          <w:b w:val="false"/>
          <w:i w:val="false"/>
          <w:color w:val="000000"/>
          <w:sz w:val="28"/>
        </w:rPr>
        <w:t xml:space="preserve">
      жаттығуды бастау үшін балалардың ең төменгі жасы Қазақстан Республикасы Мәдениет және спорт министрінің 2014 жылғы 20 қазандағы "Спорт резерві және жоғары дәрежедегі спортшыларды даярлау бойынша оқу-жаттығу процесін жүзеге асыратын дене шынықтыру-спорт ұйымдарында спорт түрлері бойынша спортшылардың жас шамасын бекіту туралы" № 42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9881 болып тіркелген) реттеледі.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тапсырыстың жан басына </w:t>
            </w:r>
            <w:r>
              <w:br/>
            </w:r>
            <w:r>
              <w:rPr>
                <w:rFonts w:ascii="Times New Roman"/>
                <w:b w:val="false"/>
                <w:i w:val="false"/>
                <w:color w:val="000000"/>
                <w:sz w:val="20"/>
              </w:rPr>
              <w:t xml:space="preserve">шаққандағы нормативтік </w:t>
            </w:r>
            <w:r>
              <w:br/>
            </w:r>
            <w:r>
              <w:rPr>
                <w:rFonts w:ascii="Times New Roman"/>
                <w:b w:val="false"/>
                <w:i w:val="false"/>
                <w:color w:val="000000"/>
                <w:sz w:val="20"/>
              </w:rPr>
              <w:t>қаржыландыру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Түзету коэффициенті мәндерінің тізімі ӨҢІРК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60" w:id="18"/>
    <w:p>
      <w:pPr>
        <w:spacing w:after="0"/>
        <w:ind w:left="0"/>
        <w:jc w:val="left"/>
      </w:pPr>
      <w:r>
        <w:rPr>
          <w:rFonts w:ascii="Times New Roman"/>
          <w:b/>
          <w:i w:val="false"/>
          <w:color w:val="000000"/>
        </w:rPr>
        <w:t xml:space="preserve"> Балалар мен жасөспірімдерге арналған спорт секцияларында мемлекеттік спорттық тапсырысты орналастыру және олардың жұмыс істеу қағидалары</w:t>
      </w:r>
    </w:p>
    <w:bookmarkEnd w:id="18"/>
    <w:bookmarkStart w:name="z61"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Осы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секцияларында мемлекеттік спорттық тапсырысты орналастыру және олардың жұмыс істеу тәртібін айқындайды.</w:t>
      </w:r>
    </w:p>
    <w:bookmarkStart w:name="z63"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64" w:id="21"/>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уәкілеттік берілген оның құрылымдық бөлімшесі;</w:t>
      </w:r>
    </w:p>
    <w:bookmarkEnd w:id="21"/>
    <w:bookmarkStart w:name="z65" w:id="22"/>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22"/>
    <w:bookmarkStart w:name="z66" w:id="23"/>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23"/>
    <w:bookmarkStart w:name="z67" w:id="24"/>
    <w:p>
      <w:pPr>
        <w:spacing w:after="0"/>
        <w:ind w:left="0"/>
        <w:jc w:val="left"/>
      </w:pPr>
      <w:r>
        <w:rPr>
          <w:rFonts w:ascii="Times New Roman"/>
          <w:b/>
          <w:i w:val="false"/>
          <w:color w:val="000000"/>
        </w:rPr>
        <w:t xml:space="preserve"> 2-тарау. Мемлекеттік спорттық тапсырысты орналастыру тәртібі</w:t>
      </w:r>
    </w:p>
    <w:bookmarkEnd w:id="24"/>
    <w:bookmarkStart w:name="z68" w:id="25"/>
    <w:p>
      <w:pPr>
        <w:spacing w:after="0"/>
        <w:ind w:left="0"/>
        <w:jc w:val="both"/>
      </w:pPr>
      <w:r>
        <w:rPr>
          <w:rFonts w:ascii="Times New Roman"/>
          <w:b w:val="false"/>
          <w:i w:val="false"/>
          <w:color w:val="000000"/>
          <w:sz w:val="28"/>
        </w:rPr>
        <w:t>
      3. Балалар мен жасөспірімдерге арналған спорт секцияларында мемлекеттік спорттық тапсырысты (бұдан әрі – мемлекеттік тапсырыс) орналастыру мыналарды қамтиды:</w:t>
      </w:r>
    </w:p>
    <w:bookmarkEnd w:id="25"/>
    <w:bookmarkStart w:name="z69" w:id="26"/>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26"/>
    <w:bookmarkStart w:name="z70" w:id="27"/>
    <w:p>
      <w:pPr>
        <w:spacing w:after="0"/>
        <w:ind w:left="0"/>
        <w:jc w:val="both"/>
      </w:pPr>
      <w:r>
        <w:rPr>
          <w:rFonts w:ascii="Times New Roman"/>
          <w:b w:val="false"/>
          <w:i w:val="false"/>
          <w:color w:val="000000"/>
          <w:sz w:val="28"/>
        </w:rPr>
        <w:t>
      2) спорт секцияларына орындарды бөлу тәртібі.</w:t>
      </w:r>
    </w:p>
    <w:bookmarkEnd w:id="27"/>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алдындағы жылдың 31 қазанынан кешіктірілмейтін мерзімде оператордың ресми интернет-ресурсында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көлемін алдыңғы қаржы жылының мемлекеттік тапсырысын қаржыландыруды жалғастыруға көзделген қаражат көлемін шегере отырып, жыл сайын қаржы жылының бірінші жұмыс күні ақпараттық жүйеде орналастырады.</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спорт секцияларына (бұдан әрі-спорт секцияларына) орындар бөледі.</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өнім беруші және баланың заңды өкілі үшін өтеусіз жүзеге асырылады;</w:t>
      </w:r>
    </w:p>
    <w:bookmarkStart w:name="z71" w:id="28"/>
    <w:p>
      <w:pPr>
        <w:spacing w:after="0"/>
        <w:ind w:left="0"/>
        <w:jc w:val="both"/>
      </w:pPr>
      <w:r>
        <w:rPr>
          <w:rFonts w:ascii="Times New Roman"/>
          <w:b w:val="false"/>
          <w:i w:val="false"/>
          <w:color w:val="000000"/>
          <w:sz w:val="28"/>
        </w:rPr>
        <w:t>
      3) электронды және жалпыға қолжетімді форматтарда мемлекеттік тапсырысты орналастырудың, оның сапасын бақылаудың және мақсатты игерілуінің барлық кезеңдері мен рәсімдерін орындалуын қамтамасыз ету.</w:t>
      </w:r>
    </w:p>
    <w:bookmarkEnd w:id="28"/>
    <w:bookmarkStart w:name="z72" w:id="29"/>
    <w:p>
      <w:pPr>
        <w:spacing w:after="0"/>
        <w:ind w:left="0"/>
        <w:jc w:val="left"/>
      </w:pPr>
      <w:r>
        <w:rPr>
          <w:rFonts w:ascii="Times New Roman"/>
          <w:b/>
          <w:i w:val="false"/>
          <w:color w:val="000000"/>
        </w:rPr>
        <w:t xml:space="preserve"> 1-параграф. Мемлекеттік тапсырысты орналастыру үшін өнім берушілерді іріктеу</w:t>
      </w:r>
    </w:p>
    <w:bookmarkEnd w:id="29"/>
    <w:p>
      <w:pPr>
        <w:spacing w:after="0"/>
        <w:ind w:left="0"/>
        <w:jc w:val="left"/>
      </w:pPr>
    </w:p>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Start w:name="z74" w:id="30"/>
    <w:p>
      <w:pPr>
        <w:spacing w:after="0"/>
        <w:ind w:left="0"/>
        <w:jc w:val="both"/>
      </w:pPr>
      <w:r>
        <w:rPr>
          <w:rFonts w:ascii="Times New Roman"/>
          <w:b w:val="false"/>
          <w:i w:val="false"/>
          <w:color w:val="000000"/>
          <w:sz w:val="28"/>
        </w:rPr>
        <w:t>
      1) жеке тұлғалар үшін – жеке кәсіпкер ретінде қызметті бастағаны туралы хабарлама немесе жеке кәсіпкер талоны, немесе жеке кәсіпкер куәлігі, заңды тұлғалар үшін – заңды тұлғаны мемлекеттік тіркеу (қайта тіркеу) туралы анықтама;</w:t>
      </w:r>
    </w:p>
    <w:bookmarkEnd w:id="30"/>
    <w:bookmarkStart w:name="z75" w:id="31"/>
    <w:p>
      <w:pPr>
        <w:spacing w:after="0"/>
        <w:ind w:left="0"/>
        <w:jc w:val="both"/>
      </w:pPr>
      <w:r>
        <w:rPr>
          <w:rFonts w:ascii="Times New Roman"/>
          <w:b w:val="false"/>
          <w:i w:val="false"/>
          <w:color w:val="000000"/>
          <w:sz w:val="28"/>
        </w:rPr>
        <w:t>
      2) спорт секция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31"/>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құжаттарды тапсырғанға дейін бір ай мерзімнен ерте емес күні бар Қазақстан Республикасы Денсаулық сақтау министрінің 2020 жылғы 30 қарашадағы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22004 болып тіркелген) ұйым ғимаратының/үй-жайларының санитариялық-эпидемиологиялық талаптарға сәйкестігі туралы санитариялық-эпидемиологиялық қорытындының көшірмесі немесе эпидемиялық маңыздылығы болмашы объекті қызметінің басталғаны (оларды пайдалану) туралы хабарламаның көшірмесі;</w:t>
      </w:r>
    </w:p>
    <w:bookmarkStart w:name="z77" w:id="32"/>
    <w:p>
      <w:pPr>
        <w:spacing w:after="0"/>
        <w:ind w:left="0"/>
        <w:jc w:val="both"/>
      </w:pPr>
      <w:r>
        <w:rPr>
          <w:rFonts w:ascii="Times New Roman"/>
          <w:b w:val="false"/>
          <w:i w:val="false"/>
          <w:color w:val="000000"/>
          <w:sz w:val="28"/>
        </w:rPr>
        <w:t>
      4) өнім беруші бекіткен спорт түрлерінен оқу бағдарламасы, мыналарды қамтиды:</w:t>
      </w:r>
    </w:p>
    <w:bookmarkEnd w:id="32"/>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спорттық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спорттық тапсырысты жан басына шаққандағы нормативтік қаржыландыру әдістемесіне (Нормативтік құқықтық актілердің мемлекеттік тіркеу тізілімінде № 22633 болып тіркелген) (бұдан әрі – Әдістеме)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w:t>
      </w:r>
    </w:p>
    <w:bookmarkStart w:name="z79" w:id="33"/>
    <w:p>
      <w:pPr>
        <w:spacing w:after="0"/>
        <w:ind w:left="0"/>
        <w:jc w:val="both"/>
      </w:pPr>
      <w:r>
        <w:rPr>
          <w:rFonts w:ascii="Times New Roman"/>
          <w:b w:val="false"/>
          <w:i w:val="false"/>
          <w:color w:val="000000"/>
          <w:sz w:val="28"/>
        </w:rPr>
        <w:t>
      5. Өнім берушінің балалармен сабақ өткізетін әрбір қызметкеріне, өтінішке мынадай құжаттар мен мәліметтерді қамтитын ақпарат қоса беріледі:</w:t>
      </w:r>
    </w:p>
    <w:bookmarkEnd w:id="33"/>
    <w:bookmarkStart w:name="z80" w:id="34"/>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34"/>
    <w:bookmarkStart w:name="z81" w:id="35"/>
    <w:p>
      <w:pPr>
        <w:spacing w:after="0"/>
        <w:ind w:left="0"/>
        <w:jc w:val="both"/>
      </w:pPr>
      <w:r>
        <w:rPr>
          <w:rFonts w:ascii="Times New Roman"/>
          <w:b w:val="false"/>
          <w:i w:val="false"/>
          <w:color w:val="000000"/>
          <w:sz w:val="28"/>
        </w:rPr>
        <w:t>
      2) мынадай тәсілдердің бірімен кәсіби спорт бейінін растайтын құжаттар:</w:t>
      </w:r>
    </w:p>
    <w:bookmarkEnd w:id="35"/>
    <w:p>
      <w:pPr>
        <w:spacing w:after="0"/>
        <w:ind w:left="0"/>
        <w:jc w:val="both"/>
      </w:pPr>
      <w:r>
        <w:rPr>
          <w:rFonts w:ascii="Times New Roman"/>
          <w:b w:val="false"/>
          <w:i w:val="false"/>
          <w:color w:val="000000"/>
          <w:sz w:val="28"/>
        </w:rPr>
        <w:t>
      кадрларды даярлау бағыты бойынша техникалық және кәсіптік (арнайы орта, кәсіптік орта) немесе жоғары білімі туралы дипломның көшірмесі: "Дене шынықтыру және спорт" немесе "Дене шынықтыру" мамандығы бойынша педагогикалық ғылымдар;</w:t>
      </w:r>
    </w:p>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немесе "Қазақстан Республикасының Еңбек сіңірген спорт шебері" немесе "Кеңестік Социалистік Республикалар Одағының спорт шебері" спорттық атақтары бар тұлғаларға - техникалық және кәсіптік (арнайы орта, кәсіптік орта) немесе жоғары білімі туралы дипломның, бейінді спорт түрі бойынша жоғарыда көрсетілген спорттық атақтарды беру туралы куәліктің және Қазақстан Республикасының дене шынықтыру және спорт саласындағы уәкілетті органы жанындағы жаттықтырушылардың біліктілігін арттыру курстарынан өткені туралы құжаттың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19 қазандағы № ҚР ДСМ-138/2020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азаматтарын алғашқы көмек көрсету дағдыларына оқыту қағидаларына (Нормативтік құқықтық актілердің мемлекеттік тіркеу тізілімінде № 21464 болып тіркелген) нысан бойынша өтініш берілген күнге қарай 24 (жиырма төрт) айдан кешіктірмей берілген сертификат, немесе жоғары (жоғары оқу орнынан кейінгі) және/немесе орта кәсіптік медициналық білімі туралы дипломның көшірмесі;</w:t>
      </w:r>
    </w:p>
    <w:bookmarkStart w:name="z83" w:id="36"/>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36"/>
    <w:bookmarkStart w:name="z84" w:id="37"/>
    <w:p>
      <w:pPr>
        <w:spacing w:after="0"/>
        <w:ind w:left="0"/>
        <w:jc w:val="both"/>
      </w:pPr>
      <w:r>
        <w:rPr>
          <w:rFonts w:ascii="Times New Roman"/>
          <w:b w:val="false"/>
          <w:i w:val="false"/>
          <w:color w:val="000000"/>
          <w:sz w:val="28"/>
        </w:rPr>
        <w:t>
      5) өтініш берілген күнге күнтізбелік 10 (он) күннен кешіктірілмей берілген наркологиялық ұйымда диспансерлік бақылауда тұрғаны/тұрмағаны туралы анықтама;</w:t>
      </w:r>
    </w:p>
    <w:bookmarkEnd w:id="37"/>
    <w:bookmarkStart w:name="z85" w:id="38"/>
    <w:p>
      <w:pPr>
        <w:spacing w:after="0"/>
        <w:ind w:left="0"/>
        <w:jc w:val="both"/>
      </w:pPr>
      <w:r>
        <w:rPr>
          <w:rFonts w:ascii="Times New Roman"/>
          <w:b w:val="false"/>
          <w:i w:val="false"/>
          <w:color w:val="000000"/>
          <w:sz w:val="28"/>
        </w:rPr>
        <w:t>
      6) өтініш берілген күнге күнтізбелік 10 (он) күннен кешіктірілмей берілген психоневрологиялық ұйымда диспансерлік бақылауда тұрғаны/тұрмағаны туралы анықтама;</w:t>
      </w:r>
    </w:p>
    <w:bookmarkEnd w:id="38"/>
    <w:bookmarkStart w:name="z86" w:id="39"/>
    <w:p>
      <w:pPr>
        <w:spacing w:after="0"/>
        <w:ind w:left="0"/>
        <w:jc w:val="both"/>
      </w:pPr>
      <w:r>
        <w:rPr>
          <w:rFonts w:ascii="Times New Roman"/>
          <w:b w:val="false"/>
          <w:i w:val="false"/>
          <w:color w:val="000000"/>
          <w:sz w:val="28"/>
        </w:rPr>
        <w:t>
      7) өтініш берілген күнге күнтізбелік 10 (он) күннен кешіктірілмей берілген туберкулезге қарсы мамандырылған ұйымда (туберкулезбен ауыратындардың диспансерлік бақылауда тұрғаны/тұрмағаны) туралы анықтама.</w:t>
      </w:r>
    </w:p>
    <w:bookmarkEnd w:id="39"/>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растаушы құжаттарды қоса бере отырып, ақпараттық жүйе арқылы қарау үшін деректерді түзетеді және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87" w:id="40"/>
    <w:p>
      <w:pPr>
        <w:spacing w:after="0"/>
        <w:ind w:left="0"/>
        <w:jc w:val="both"/>
      </w:pPr>
      <w:r>
        <w:rPr>
          <w:rFonts w:ascii="Times New Roman"/>
          <w:b w:val="false"/>
          <w:i w:val="false"/>
          <w:color w:val="000000"/>
          <w:sz w:val="28"/>
        </w:rPr>
        <w:t xml:space="preserve">
      6. Өтінішке қоса берілетін құжаттар мен мәліметтер операторға олардағы ақпаратты сәйкестендіру үшін жеткілікті сапада орындалған электрондық құжаттар түрінде ұсынылады. </w:t>
      </w:r>
    </w:p>
    <w:bookmarkEnd w:id="40"/>
    <w:p>
      <w:pPr>
        <w:spacing w:after="0"/>
        <w:ind w:left="0"/>
        <w:jc w:val="both"/>
      </w:pPr>
      <w:r>
        <w:rPr>
          <w:rFonts w:ascii="Times New Roman"/>
          <w:b w:val="false"/>
          <w:i w:val="false"/>
          <w:color w:val="000000"/>
          <w:sz w:val="28"/>
        </w:rPr>
        <w:t xml:space="preserve">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 </w:t>
      </w:r>
    </w:p>
    <w:bookmarkStart w:name="z88" w:id="41"/>
    <w:p>
      <w:pPr>
        <w:spacing w:after="0"/>
        <w:ind w:left="0"/>
        <w:jc w:val="both"/>
      </w:pPr>
      <w:r>
        <w:rPr>
          <w:rFonts w:ascii="Times New Roman"/>
          <w:b w:val="false"/>
          <w:i w:val="false"/>
          <w:color w:val="000000"/>
          <w:sz w:val="28"/>
        </w:rPr>
        <w:t>
      7. Оператор өтінішті өнім берушінің өтініш берген күнінен бастап 10 (он) жұмыс күні ішінде қарайды.</w:t>
      </w:r>
    </w:p>
    <w:bookmarkEnd w:id="41"/>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 арқылы операторға өтініш жіберу арқылы өз бастамасы бойынша тізімнен шығарылады.</w:t>
      </w:r>
    </w:p>
    <w:bookmarkStart w:name="z90" w:id="42"/>
    <w:p>
      <w:pPr>
        <w:spacing w:after="0"/>
        <w:ind w:left="0"/>
        <w:jc w:val="left"/>
      </w:pPr>
      <w:r>
        <w:rPr>
          <w:rFonts w:ascii="Times New Roman"/>
          <w:b/>
          <w:i w:val="false"/>
          <w:color w:val="000000"/>
        </w:rPr>
        <w:t xml:space="preserve"> 2-параграф. Спорт секцияларына орындарды бөлу тәртібі</w:t>
      </w:r>
    </w:p>
    <w:bookmarkEnd w:id="42"/>
    <w:p>
      <w:pPr>
        <w:spacing w:after="0"/>
        <w:ind w:left="0"/>
        <w:jc w:val="left"/>
      </w:pPr>
    </w:p>
    <w:p>
      <w:pPr>
        <w:spacing w:after="0"/>
        <w:ind w:left="0"/>
        <w:jc w:val="both"/>
      </w:pPr>
      <w:r>
        <w:rPr>
          <w:rFonts w:ascii="Times New Roman"/>
          <w:b w:val="false"/>
          <w:i w:val="false"/>
          <w:color w:val="000000"/>
          <w:sz w:val="28"/>
        </w:rPr>
        <w:t xml:space="preserve">
      9. Өнім беруші спорт секцияларында орындар босатылған кезде өнім беруші 3 (үш) жұмыс күні ішінде олар бойынша мәліметтерді ақпараттық жүйеге енгізеді. Ақпараттық жүйе енгізілген мәліметтерді автоматты түрде Қазақстан Республикасы Мәдениет және спорт министрінің 2021 жылғы 27 сәуірдегі № 121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спорт секцияларын жан басына шаққандағы нормативтік қаржыландыру қағидаларында (Нормативтік құқықтық актілердің мемлекеттік тіркеу тізілімінде № 22637 болып тіркелген) көзделген мемлекеттік қаржыландыру көлемдерін бөлу кезінде ескереді.</w:t>
      </w:r>
    </w:p>
    <w:p>
      <w:pPr>
        <w:spacing w:after="0"/>
        <w:ind w:left="0"/>
        <w:jc w:val="both"/>
      </w:pPr>
      <w:r>
        <w:rPr>
          <w:rFonts w:ascii="Times New Roman"/>
          <w:b w:val="false"/>
          <w:i w:val="false"/>
          <w:color w:val="000000"/>
          <w:sz w:val="28"/>
        </w:rPr>
        <w:t xml:space="preserve">
      Бос орындарды ақпараттық жүйе баланың заңды өкіліне спорт секциясына қабылдау үшін электрондық ваучер бере отырып, балалар арасында олардың кезектілігіне сәйкес бөледі. </w:t>
      </w:r>
    </w:p>
    <w:bookmarkStart w:name="z92" w:id="43"/>
    <w:p>
      <w:pPr>
        <w:spacing w:after="0"/>
        <w:ind w:left="0"/>
        <w:jc w:val="both"/>
      </w:pPr>
      <w:r>
        <w:rPr>
          <w:rFonts w:ascii="Times New Roman"/>
          <w:b w:val="false"/>
          <w:i w:val="false"/>
          <w:color w:val="000000"/>
          <w:sz w:val="28"/>
        </w:rPr>
        <w:t>
      10. Спорт секциясына қабылдау үшін ваучер алу үшін баланың заңды өкілі кезекке қою үшін электрондық өтініш (бұдан әрі – өтініш) береді.</w:t>
      </w:r>
    </w:p>
    <w:bookmarkEnd w:id="43"/>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спорттық секциясын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 арыз беруді жеке өзі жүзеге асырады. Осы талаптың бұзылуы анықталған кезде оператор кезектегі өтініштің және ол бойынша берілген ваучердің күшін жояды. Осы талаптың бұзылуы анықталған жағдайда ақпараттық жүйе кезектегі өтінішті және ол бойынша берілген ваучерді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Спорттық секцияны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93" w:id="44"/>
    <w:p>
      <w:pPr>
        <w:spacing w:after="0"/>
        <w:ind w:left="0"/>
        <w:jc w:val="both"/>
      </w:pPr>
      <w:r>
        <w:rPr>
          <w:rFonts w:ascii="Times New Roman"/>
          <w:b w:val="false"/>
          <w:i w:val="false"/>
          <w:color w:val="000000"/>
          <w:sz w:val="28"/>
        </w:rPr>
        <w:t xml:space="preserve">
      11. Спорт секциясына қабылдау кезегі ақпараттық жүйеде автоматты режимде жүргізіледі және баланың тегі, аты, әкесінің аты (ол болған кезде), өтініштің нөмірі мен берілген күні көрсетілген ваучер алуға кезекте тұрғандардың тізімін, сондай-ақ өнім берушінің ұсынған мәліметтері негізінде бөлуге берілген орындардың тізімін қамтиды. </w:t>
      </w:r>
    </w:p>
    <w:bookmarkEnd w:id="44"/>
    <w:p>
      <w:pPr>
        <w:spacing w:after="0"/>
        <w:ind w:left="0"/>
        <w:jc w:val="both"/>
      </w:pPr>
      <w:r>
        <w:rPr>
          <w:rFonts w:ascii="Times New Roman"/>
          <w:b w:val="false"/>
          <w:i w:val="false"/>
          <w:color w:val="000000"/>
          <w:sz w:val="28"/>
        </w:rPr>
        <w:t>
      Кезек өнім берушінің әрбір спорт секциясына жеке қалыптастырылады және балалардың заңды өкілдері берген өтініштерден тұрады. Кезектегі өтініштер олардың берілген күні бойынша, секундқа дейінгі дәлдікпен сұрыпталады, жеңілдіктері жоқ және бір-біріне қатысты тең мәнді болады.</w:t>
      </w:r>
    </w:p>
    <w:p>
      <w:pPr>
        <w:spacing w:after="0"/>
        <w:ind w:left="0"/>
        <w:jc w:val="both"/>
      </w:pPr>
      <w:r>
        <w:rPr>
          <w:rFonts w:ascii="Times New Roman"/>
          <w:b w:val="false"/>
          <w:i w:val="false"/>
          <w:color w:val="000000"/>
          <w:sz w:val="28"/>
        </w:rPr>
        <w:t>
      Кезектегі позиция балалардың кезектен шығуы себебінен кему жағына және өнім беруші ваучерлерін жойған балалардың кезекке оралуы себебінен өсу жағына қарай жылжиды.</w:t>
      </w:r>
    </w:p>
    <w:p>
      <w:pPr>
        <w:spacing w:after="0"/>
        <w:ind w:left="0"/>
        <w:jc w:val="both"/>
      </w:pPr>
      <w:r>
        <w:rPr>
          <w:rFonts w:ascii="Times New Roman"/>
          <w:b w:val="false"/>
          <w:i w:val="false"/>
          <w:color w:val="000000"/>
          <w:sz w:val="28"/>
        </w:rPr>
        <w:t xml:space="preserve">
      Кезекте орын ауыстыруға жол берілмейді. </w:t>
      </w:r>
    </w:p>
    <w:bookmarkStart w:name="z94" w:id="45"/>
    <w:p>
      <w:pPr>
        <w:spacing w:after="0"/>
        <w:ind w:left="0"/>
        <w:jc w:val="both"/>
      </w:pPr>
      <w:r>
        <w:rPr>
          <w:rFonts w:ascii="Times New Roman"/>
          <w:b w:val="false"/>
          <w:i w:val="false"/>
          <w:color w:val="000000"/>
          <w:sz w:val="28"/>
        </w:rPr>
        <w:t xml:space="preserve">
      12. Орындарды бөлу және ваучерлерді беруді күн сайын Нұр-Сұлтан қаласының уақыты бойынша сағат 18:00-де ақпараттық жүйе автоматты режимде жүзеге асырады. </w:t>
      </w:r>
    </w:p>
    <w:bookmarkEnd w:id="45"/>
    <w:p>
      <w:pPr>
        <w:spacing w:after="0"/>
        <w:ind w:left="0"/>
        <w:jc w:val="both"/>
      </w:pPr>
      <w:r>
        <w:rPr>
          <w:rFonts w:ascii="Times New Roman"/>
          <w:b w:val="false"/>
          <w:i w:val="false"/>
          <w:color w:val="000000"/>
          <w:sz w:val="28"/>
        </w:rPr>
        <w:t>
      Ваучерлер өнім берушілердің тізіміне енгізілген өнім берушілерден спорт секцияларындағы бос орындарға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спорт секциясына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мерзімі өткен ваучер автоматты түрде жойылады. Баланың заңды өкілі қажет болған жағдайда, кезекке қоюға қайта өтініш береді.</w:t>
      </w:r>
    </w:p>
    <w:p>
      <w:pPr>
        <w:spacing w:after="0"/>
        <w:ind w:left="0"/>
        <w:jc w:val="both"/>
      </w:pPr>
      <w:r>
        <w:rPr>
          <w:rFonts w:ascii="Times New Roman"/>
          <w:b w:val="false"/>
          <w:i w:val="false"/>
          <w:color w:val="000000"/>
          <w:sz w:val="28"/>
        </w:rPr>
        <w:t>
      Өнім берушілерден өтінім қабылдау, орындарды бөлу және ваучерлер беру тиісті қаржы жылының 1 қаңтарынан 30 қарашасына дейін жүргізіледі.</w:t>
      </w:r>
    </w:p>
    <w:p>
      <w:pPr>
        <w:spacing w:after="0"/>
        <w:ind w:left="0"/>
        <w:jc w:val="both"/>
      </w:pPr>
      <w:r>
        <w:rPr>
          <w:rFonts w:ascii="Times New Roman"/>
          <w:b w:val="false"/>
          <w:i w:val="false"/>
          <w:color w:val="000000"/>
          <w:sz w:val="28"/>
        </w:rPr>
        <w:t>
      1 желтоқсаннан 31 желтоқсанға дейін ақпараттық жүйеде өтінім қабылдау, орындарды бөлу және ваучерлер беру келесі жылдың бірінші жұмыс күніне дейін тоқтатылады.</w:t>
      </w:r>
    </w:p>
    <w:p>
      <w:pPr>
        <w:spacing w:after="0"/>
        <w:ind w:left="0"/>
        <w:jc w:val="both"/>
      </w:pPr>
      <w:r>
        <w:rPr>
          <w:rFonts w:ascii="Times New Roman"/>
          <w:b w:val="false"/>
          <w:i w:val="false"/>
          <w:color w:val="000000"/>
          <w:sz w:val="28"/>
        </w:rPr>
        <w:t>
      Өнім берушіден өтінімдерді қабылдау, орындарды бөлу және ваучерлерді беру мынадай кездерде уақытша тоқтатылады:</w:t>
      </w:r>
    </w:p>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p>
      <w:pPr>
        <w:spacing w:after="0"/>
        <w:ind w:left="0"/>
        <w:jc w:val="both"/>
      </w:pPr>
      <w:r>
        <w:rPr>
          <w:rFonts w:ascii="Times New Roman"/>
          <w:b w:val="false"/>
          <w:i w:val="false"/>
          <w:color w:val="000000"/>
          <w:sz w:val="28"/>
        </w:rPr>
        <w:t xml:space="preserve">
      Эпидемиологиялық жағдайға байланысты тиісті әкімшілік-аумақтық бірліктерде (жекелеген объектілерде) бас мемлекеттік санитариялық дәрігердің қаулысы негізінде спорт секцияларында қашықтықтан сабақтар өткізуге жол беріледі. </w:t>
      </w:r>
    </w:p>
    <w:bookmarkStart w:name="z95" w:id="46"/>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спорт секцияға қабылдау үшін ваучерлер алынбаған балалардың заңды өкілдерінің кезекті электрондық растау рәсімін жүзеге асырады.</w:t>
      </w:r>
    </w:p>
    <w:bookmarkEnd w:id="46"/>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кезде өтініш ақпараттық жүйемен кезектен алынады.</w:t>
      </w:r>
    </w:p>
    <w:p>
      <w:pPr>
        <w:spacing w:after="0"/>
        <w:ind w:left="0"/>
        <w:jc w:val="both"/>
      </w:pPr>
      <w:r>
        <w:rPr>
          <w:rFonts w:ascii="Times New Roman"/>
          <w:b w:val="false"/>
          <w:i w:val="false"/>
          <w:color w:val="000000"/>
          <w:sz w:val="28"/>
        </w:rPr>
        <w:t xml:space="preserve">
      Қажет болған жағдайда баланың заңды өкілі кезекке қоюға қайта өтініш беруді жүзеге асырады. </w:t>
      </w:r>
    </w:p>
    <w:bookmarkStart w:name="z96" w:id="47"/>
    <w:p>
      <w:pPr>
        <w:spacing w:after="0"/>
        <w:ind w:left="0"/>
        <w:jc w:val="both"/>
      </w:pPr>
      <w:r>
        <w:rPr>
          <w:rFonts w:ascii="Times New Roman"/>
          <w:b w:val="false"/>
          <w:i w:val="false"/>
          <w:color w:val="000000"/>
          <w:sz w:val="28"/>
        </w:rPr>
        <w:t>
      14. Өнім беруші спорт секциясындағы орындарды, оның ішінде берілген ваучері бар орындарды қайтарып алу себебін көрсете отырып, кері қайтарып алады.</w:t>
      </w:r>
    </w:p>
    <w:bookmarkEnd w:id="47"/>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97" w:id="48"/>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8"/>
    <w:bookmarkStart w:name="z98" w:id="49"/>
    <w:p>
      <w:pPr>
        <w:spacing w:after="0"/>
        <w:ind w:left="0"/>
        <w:jc w:val="both"/>
      </w:pPr>
      <w:r>
        <w:rPr>
          <w:rFonts w:ascii="Times New Roman"/>
          <w:b w:val="false"/>
          <w:i w:val="false"/>
          <w:color w:val="000000"/>
          <w:sz w:val="28"/>
        </w:rPr>
        <w:t>
      1) елді мекеннің аудандарындағы (шағын учаскелері) спорт секцияларына сұраныс туралы мәліметтер;</w:t>
      </w:r>
    </w:p>
    <w:bookmarkEnd w:id="49"/>
    <w:bookmarkStart w:name="z99" w:id="50"/>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50"/>
    <w:bookmarkStart w:name="z100" w:id="51"/>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51"/>
    <w:bookmarkStart w:name="z101" w:id="52"/>
    <w:p>
      <w:pPr>
        <w:spacing w:after="0"/>
        <w:ind w:left="0"/>
        <w:jc w:val="both"/>
      </w:pPr>
      <w:r>
        <w:rPr>
          <w:rFonts w:ascii="Times New Roman"/>
          <w:b w:val="false"/>
          <w:i w:val="false"/>
          <w:color w:val="000000"/>
          <w:sz w:val="28"/>
        </w:rPr>
        <w:t>
      4) спорт секциясының рейтингі туралы мәліметтер;</w:t>
      </w:r>
    </w:p>
    <w:bookmarkEnd w:id="52"/>
    <w:bookmarkStart w:name="z102" w:id="53"/>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53"/>
    <w:bookmarkStart w:name="z103" w:id="54"/>
    <w:p>
      <w:pPr>
        <w:spacing w:after="0"/>
        <w:ind w:left="0"/>
        <w:jc w:val="both"/>
      </w:pPr>
      <w:r>
        <w:rPr>
          <w:rFonts w:ascii="Times New Roman"/>
          <w:b w:val="false"/>
          <w:i w:val="false"/>
          <w:color w:val="000000"/>
          <w:sz w:val="28"/>
        </w:rPr>
        <w:t>
      6) өнім берушідегі орындардың босау хронологиясы;</w:t>
      </w:r>
    </w:p>
    <w:bookmarkEnd w:id="54"/>
    <w:bookmarkStart w:name="z104" w:id="55"/>
    <w:p>
      <w:pPr>
        <w:spacing w:after="0"/>
        <w:ind w:left="0"/>
        <w:jc w:val="both"/>
      </w:pPr>
      <w:r>
        <w:rPr>
          <w:rFonts w:ascii="Times New Roman"/>
          <w:b w:val="false"/>
          <w:i w:val="false"/>
          <w:color w:val="000000"/>
          <w:sz w:val="28"/>
        </w:rPr>
        <w:t xml:space="preserve">
      7) ваучерлерді беру хронологиясы. </w:t>
      </w:r>
    </w:p>
    <w:bookmarkEnd w:id="55"/>
    <w:bookmarkStart w:name="z105" w:id="56"/>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Қазақстан Республикасының мемлекеттік органдарының бірыңғай көлік ортасы периметрінің ішінде физикалық орналасқан ақпараттық жүйенің серверлерінде және ақпарат жеткізгіштерінде сақтауды жүзеге асырады.</w:t>
      </w:r>
    </w:p>
    <w:bookmarkEnd w:id="56"/>
    <w:bookmarkStart w:name="z106" w:id="57"/>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7"/>
    <w:bookmarkStart w:name="z107" w:id="58"/>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8"/>
    <w:bookmarkStart w:name="z108" w:id="59"/>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9"/>
    <w:bookmarkStart w:name="z109" w:id="60"/>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60"/>
    <w:bookmarkStart w:name="z110" w:id="61"/>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61"/>
    <w:bookmarkStart w:name="z111" w:id="62"/>
    <w:p>
      <w:pPr>
        <w:spacing w:after="0"/>
        <w:ind w:left="0"/>
        <w:jc w:val="both"/>
      </w:pPr>
      <w:r>
        <w:rPr>
          <w:rFonts w:ascii="Times New Roman"/>
          <w:b w:val="false"/>
          <w:i w:val="false"/>
          <w:color w:val="000000"/>
          <w:sz w:val="28"/>
        </w:rPr>
        <w:t>
      5) іркілістер жағдайында жұмысқа қабілеттілікті тез қалпына келтіру мүмкіндігі үшін жинақталған деректерді резервтейді.</w:t>
      </w:r>
    </w:p>
    <w:bookmarkEnd w:id="62"/>
    <w:bookmarkStart w:name="z112" w:id="63"/>
    <w:p>
      <w:pPr>
        <w:spacing w:after="0"/>
        <w:ind w:left="0"/>
        <w:jc w:val="left"/>
      </w:pPr>
      <w:r>
        <w:rPr>
          <w:rFonts w:ascii="Times New Roman"/>
          <w:b/>
          <w:i w:val="false"/>
          <w:color w:val="000000"/>
        </w:rPr>
        <w:t xml:space="preserve"> 3-тарау. Спорт секцияларының жұмыс істеу тәртібі</w:t>
      </w:r>
    </w:p>
    <w:bookmarkEnd w:id="63"/>
    <w:bookmarkStart w:name="z113" w:id="64"/>
    <w:p>
      <w:pPr>
        <w:spacing w:after="0"/>
        <w:ind w:left="0"/>
        <w:jc w:val="both"/>
      </w:pPr>
      <w:r>
        <w:rPr>
          <w:rFonts w:ascii="Times New Roman"/>
          <w:b w:val="false"/>
          <w:i w:val="false"/>
          <w:color w:val="000000"/>
          <w:sz w:val="28"/>
        </w:rPr>
        <w:t>
      17. Спорт секцияларының жұмыс істеуі мыналарды қамтиды:</w:t>
      </w:r>
    </w:p>
    <w:bookmarkEnd w:id="64"/>
    <w:bookmarkStart w:name="z114" w:id="65"/>
    <w:p>
      <w:pPr>
        <w:spacing w:after="0"/>
        <w:ind w:left="0"/>
        <w:jc w:val="both"/>
      </w:pPr>
      <w:r>
        <w:rPr>
          <w:rFonts w:ascii="Times New Roman"/>
          <w:b w:val="false"/>
          <w:i w:val="false"/>
          <w:color w:val="000000"/>
          <w:sz w:val="28"/>
        </w:rPr>
        <w:t>
      1) сабақтар өткізуге арналған үй-жайға қойылатын талаптар;</w:t>
      </w:r>
    </w:p>
    <w:bookmarkEnd w:id="65"/>
    <w:bookmarkStart w:name="z115" w:id="66"/>
    <w:p>
      <w:pPr>
        <w:spacing w:after="0"/>
        <w:ind w:left="0"/>
        <w:jc w:val="both"/>
      </w:pPr>
      <w:r>
        <w:rPr>
          <w:rFonts w:ascii="Times New Roman"/>
          <w:b w:val="false"/>
          <w:i w:val="false"/>
          <w:color w:val="000000"/>
          <w:sz w:val="28"/>
        </w:rPr>
        <w:t>
      2) балаларды қабылдау, есепке алу және дамыту.</w:t>
      </w:r>
    </w:p>
    <w:bookmarkEnd w:id="66"/>
    <w:p>
      <w:pPr>
        <w:spacing w:after="0"/>
        <w:ind w:left="0"/>
        <w:jc w:val="both"/>
      </w:pPr>
      <w:r>
        <w:rPr>
          <w:rFonts w:ascii="Times New Roman"/>
          <w:b w:val="false"/>
          <w:i w:val="false"/>
          <w:color w:val="000000"/>
          <w:sz w:val="28"/>
        </w:rPr>
        <w:t>
      Спорт секцияларының жұмыс істеуін өнім беруші сабақтар өткізуге арналған үй-жайларды жарақтандыруға қойылатын талаптарды ескере отырып және Әдістемеге сәйкес спорт секцияларының түрлеріне қойылатын талаптарды ескере отырып жүзеге асырады.</w:t>
      </w:r>
    </w:p>
    <w:bookmarkStart w:name="z116" w:id="67"/>
    <w:p>
      <w:pPr>
        <w:spacing w:after="0"/>
        <w:ind w:left="0"/>
        <w:jc w:val="left"/>
      </w:pPr>
      <w:r>
        <w:rPr>
          <w:rFonts w:ascii="Times New Roman"/>
          <w:b/>
          <w:i w:val="false"/>
          <w:color w:val="000000"/>
        </w:rPr>
        <w:t xml:space="preserve"> 1-параграф. Сабақтар өткізу үшін үй-жайға қойылатын талаптар</w:t>
      </w:r>
    </w:p>
    <w:bookmarkEnd w:id="67"/>
    <w:bookmarkStart w:name="z117" w:id="68"/>
    <w:p>
      <w:pPr>
        <w:spacing w:after="0"/>
        <w:ind w:left="0"/>
        <w:jc w:val="both"/>
      </w:pPr>
      <w:r>
        <w:rPr>
          <w:rFonts w:ascii="Times New Roman"/>
          <w:b w:val="false"/>
          <w:i w:val="false"/>
          <w:color w:val="000000"/>
          <w:sz w:val="28"/>
        </w:rPr>
        <w:t>
      18. Сабақ өткізуге арналған үй-жай орналасқан ғимарат бөлек санитариялық тораппен және мыналармен жабдықталады:</w:t>
      </w:r>
    </w:p>
    <w:bookmarkEnd w:id="68"/>
    <w:p>
      <w:pPr>
        <w:spacing w:after="0"/>
        <w:ind w:left="0"/>
        <w:jc w:val="both"/>
      </w:pPr>
      <w:r>
        <w:rPr>
          <w:rFonts w:ascii="Times New Roman"/>
          <w:b w:val="false"/>
          <w:i w:val="false"/>
          <w:color w:val="000000"/>
          <w:sz w:val="28"/>
        </w:rPr>
        <w:t>
      дәретханамен.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душ бөлмелерімен;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118" w:id="69"/>
    <w:p>
      <w:pPr>
        <w:spacing w:after="0"/>
        <w:ind w:left="0"/>
        <w:jc w:val="both"/>
      </w:pPr>
      <w:r>
        <w:rPr>
          <w:rFonts w:ascii="Times New Roman"/>
          <w:b w:val="false"/>
          <w:i w:val="false"/>
          <w:color w:val="000000"/>
          <w:sz w:val="28"/>
        </w:rPr>
        <w:t>
      19. Сабақ өткізуге арналған үй-жай жабдықталады:</w:t>
      </w:r>
    </w:p>
    <w:bookmarkEnd w:id="69"/>
    <w:bookmarkStart w:name="z119" w:id="70"/>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w:t>
      </w:r>
    </w:p>
    <w:bookmarkEnd w:id="70"/>
    <w:bookmarkStart w:name="z120" w:id="71"/>
    <w:p>
      <w:pPr>
        <w:spacing w:after="0"/>
        <w:ind w:left="0"/>
        <w:jc w:val="both"/>
      </w:pPr>
      <w:r>
        <w:rPr>
          <w:rFonts w:ascii="Times New Roman"/>
          <w:b w:val="false"/>
          <w:i w:val="false"/>
          <w:color w:val="000000"/>
          <w:sz w:val="28"/>
        </w:rPr>
        <w:t>
      2) бейне мұрағатты кемінде күнтізбелік 30 (отыз) күн ішінде сақтау мүмкіндігі бар бейнебақылау камерасымен қамтамасыз етіледі;</w:t>
      </w:r>
    </w:p>
    <w:bookmarkEnd w:id="71"/>
    <w:bookmarkStart w:name="z121" w:id="72"/>
    <w:p>
      <w:pPr>
        <w:spacing w:after="0"/>
        <w:ind w:left="0"/>
        <w:jc w:val="both"/>
      </w:pPr>
      <w:r>
        <w:rPr>
          <w:rFonts w:ascii="Times New Roman"/>
          <w:b w:val="false"/>
          <w:i w:val="false"/>
          <w:color w:val="000000"/>
          <w:sz w:val="28"/>
        </w:rPr>
        <w:t xml:space="preserve">
      3) өртке қарсы қауіпсіздік жүйесімен жабдықталады. </w:t>
      </w:r>
    </w:p>
    <w:bookmarkEnd w:id="72"/>
    <w:bookmarkStart w:name="z122" w:id="73"/>
    <w:p>
      <w:pPr>
        <w:spacing w:after="0"/>
        <w:ind w:left="0"/>
        <w:jc w:val="both"/>
      </w:pPr>
      <w:r>
        <w:rPr>
          <w:rFonts w:ascii="Times New Roman"/>
          <w:b w:val="false"/>
          <w:i w:val="false"/>
          <w:color w:val="000000"/>
          <w:sz w:val="28"/>
        </w:rPr>
        <w:t>
      20. Мұз қабатын пайдаланатын спорт түрлері бойынша сабақтар өткізуге арналған үй-жайларды қоспағанда, сабақтар өткізуге арналған үй-жайлар, санитарлық торап пен киім шешетін бөлмелер жылытылады және күзгі-қысқы кезеңде кемінде 20°С температураны қамтамасыз етеді.</w:t>
      </w:r>
    </w:p>
    <w:bookmarkEnd w:id="73"/>
    <w:p>
      <w:pPr>
        <w:spacing w:after="0"/>
        <w:ind w:left="0"/>
        <w:jc w:val="both"/>
      </w:pPr>
      <w:r>
        <w:rPr>
          <w:rFonts w:ascii="Times New Roman"/>
          <w:b w:val="false"/>
          <w:i w:val="false"/>
          <w:color w:val="000000"/>
          <w:sz w:val="28"/>
        </w:rPr>
        <w:t>
      Сабақ өткізуге арналған үй-жайдың табиғи жарық түсетін және желдету мүмкіндігі бар терезелері болады немесе ішке тарты-сыртқа тарату желдеткішімен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Сабақтар өткізуге арналған үй-жайларды күтіп ұстау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қағидаларында (Нормативтік құқықтық актілерін мемлекеттік тіркеу тізілімінде № 23890 болып тіркелген) көзделген талаптарға сәйкес жүзеге асырылады.</w:t>
      </w:r>
    </w:p>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124" w:id="74"/>
    <w:p>
      <w:pPr>
        <w:spacing w:after="0"/>
        <w:ind w:left="0"/>
        <w:jc w:val="left"/>
      </w:pPr>
      <w:r>
        <w:rPr>
          <w:rFonts w:ascii="Times New Roman"/>
          <w:b/>
          <w:i w:val="false"/>
          <w:color w:val="000000"/>
        </w:rPr>
        <w:t xml:space="preserve"> 2-параграф. Балаларды қабылдау, есепке алу және дамыту</w:t>
      </w:r>
    </w:p>
    <w:bookmarkEnd w:id="74"/>
    <w:bookmarkStart w:name="z125" w:id="75"/>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спорт секциясында сабақ өткізу қызметін көрсетуге шарт жасалады.</w:t>
      </w:r>
    </w:p>
    <w:bookmarkEnd w:id="75"/>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126" w:id="76"/>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сабағына қатысуға рұқсат етеді.</w:t>
      </w:r>
    </w:p>
    <w:bookmarkEnd w:id="76"/>
    <w:bookmarkStart w:name="z127" w:id="77"/>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7"/>
    <w:bookmarkStart w:name="z128" w:id="78"/>
    <w:p>
      <w:pPr>
        <w:spacing w:after="0"/>
        <w:ind w:left="0"/>
        <w:jc w:val="both"/>
      </w:pPr>
      <w:r>
        <w:rPr>
          <w:rFonts w:ascii="Times New Roman"/>
          <w:b w:val="false"/>
          <w:i w:val="false"/>
          <w:color w:val="000000"/>
          <w:sz w:val="28"/>
        </w:rPr>
        <w:t>
      1) спорт секциясына қабылдауға еркін нысандағы өтініші;</w:t>
      </w:r>
    </w:p>
    <w:bookmarkEnd w:id="78"/>
    <w:bookmarkStart w:name="z129" w:id="79"/>
    <w:p>
      <w:pPr>
        <w:spacing w:after="0"/>
        <w:ind w:left="0"/>
        <w:jc w:val="both"/>
      </w:pPr>
      <w:r>
        <w:rPr>
          <w:rFonts w:ascii="Times New Roman"/>
          <w:b w:val="false"/>
          <w:i w:val="false"/>
          <w:color w:val="000000"/>
          <w:sz w:val="28"/>
        </w:rPr>
        <w:t>
      2) баланың суреті;</w:t>
      </w:r>
    </w:p>
    <w:bookmarkEnd w:id="79"/>
    <w:bookmarkStart w:name="z130" w:id="80"/>
    <w:p>
      <w:pPr>
        <w:spacing w:after="0"/>
        <w:ind w:left="0"/>
        <w:jc w:val="both"/>
      </w:pPr>
      <w:r>
        <w:rPr>
          <w:rFonts w:ascii="Times New Roman"/>
          <w:b w:val="false"/>
          <w:i w:val="false"/>
          <w:color w:val="000000"/>
          <w:sz w:val="28"/>
        </w:rPr>
        <w:t>
      3) баланың туу туралы куәлігінің көшірмесі;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027/е нысаны (Нормативтік құқықтық актілердің мемлекеттік тіркеу тізілімінде № 21579 болып тіркелген) бойынша берілген медициналық-санитариялық алғашқы көмек көрсететін медициналық ұйымнан анықтама;</w:t>
      </w:r>
    </w:p>
    <w:bookmarkStart w:name="z132" w:id="81"/>
    <w:p>
      <w:pPr>
        <w:spacing w:after="0"/>
        <w:ind w:left="0"/>
        <w:jc w:val="both"/>
      </w:pPr>
      <w:r>
        <w:rPr>
          <w:rFonts w:ascii="Times New Roman"/>
          <w:b w:val="false"/>
          <w:i w:val="false"/>
          <w:color w:val="000000"/>
          <w:sz w:val="28"/>
        </w:rPr>
        <w:t>
      5) баланың заңды өкілінің жеке басын куәландыратын құжаттың көшірмесі.</w:t>
      </w:r>
    </w:p>
    <w:bookmarkEnd w:id="81"/>
    <w:p>
      <w:pPr>
        <w:spacing w:after="0"/>
        <w:ind w:left="0"/>
        <w:jc w:val="both"/>
      </w:pPr>
      <w:r>
        <w:rPr>
          <w:rFonts w:ascii="Times New Roman"/>
          <w:b w:val="false"/>
          <w:i w:val="false"/>
          <w:color w:val="000000"/>
          <w:sz w:val="28"/>
        </w:rPr>
        <w:t>
      Мүмкіндіктері шектеулі немесе ерекше білім берілуіне қажеттілігі бар балалар тобына қабылдау үшін баланың заңды өкілі өнім берушіге оның мәртебесін растайтын құжатты ұсынады.</w:t>
      </w:r>
    </w:p>
    <w:bookmarkStart w:name="z133" w:id="82"/>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Start w:name="z135" w:id="83"/>
    <w:p>
      <w:pPr>
        <w:spacing w:after="0"/>
        <w:ind w:left="0"/>
        <w:jc w:val="both"/>
      </w:pPr>
      <w:r>
        <w:rPr>
          <w:rFonts w:ascii="Times New Roman"/>
          <w:b w:val="false"/>
          <w:i w:val="false"/>
          <w:color w:val="000000"/>
          <w:sz w:val="28"/>
        </w:rPr>
        <w:t>
      2) баланың заңды өкілі анық емес және бұрмаланған ақпарат берген кезде;</w:t>
      </w:r>
    </w:p>
    <w:bookmarkEnd w:id="83"/>
    <w:bookmarkStart w:name="z136" w:id="84"/>
    <w:p>
      <w:pPr>
        <w:spacing w:after="0"/>
        <w:ind w:left="0"/>
        <w:jc w:val="both"/>
      </w:pPr>
      <w:r>
        <w:rPr>
          <w:rFonts w:ascii="Times New Roman"/>
          <w:b w:val="false"/>
          <w:i w:val="false"/>
          <w:color w:val="000000"/>
          <w:sz w:val="28"/>
        </w:rPr>
        <w:t>
      3) баланы спорт секциясына қабылдауға кедергі келтіретін медициналық қарсы көрсетілімдер болған кезде.</w:t>
      </w:r>
    </w:p>
    <w:bookmarkEnd w:id="84"/>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спорт секциясына қабылдау мүмкіндігін бағалау өнім берушінің қалауы бойынша айқындалады.</w:t>
      </w:r>
    </w:p>
    <w:bookmarkStart w:name="z137" w:id="85"/>
    <w:p>
      <w:pPr>
        <w:spacing w:after="0"/>
        <w:ind w:left="0"/>
        <w:jc w:val="both"/>
      </w:pPr>
      <w:r>
        <w:rPr>
          <w:rFonts w:ascii="Times New Roman"/>
          <w:b w:val="false"/>
          <w:i w:val="false"/>
          <w:color w:val="000000"/>
          <w:sz w:val="28"/>
        </w:rPr>
        <w:t>
      26. Баланы спорт секциясына қабылдау шарт жасалған күннен кейінгі келесі күні жүзеге асырылады.</w:t>
      </w:r>
    </w:p>
    <w:bookmarkEnd w:id="85"/>
    <w:bookmarkStart w:name="z138" w:id="86"/>
    <w:p>
      <w:pPr>
        <w:spacing w:after="0"/>
        <w:ind w:left="0"/>
        <w:jc w:val="both"/>
      </w:pPr>
      <w:r>
        <w:rPr>
          <w:rFonts w:ascii="Times New Roman"/>
          <w:b w:val="false"/>
          <w:i w:val="false"/>
          <w:color w:val="000000"/>
          <w:sz w:val="28"/>
        </w:rPr>
        <w:t>
      27. Қажеттілікке сәйкес өнім беруші балалардың заңды өкілдерін алдын ала хабардар ете отырып, сабақ кестесіне өзгерістер енгізеді, топтардағы балалар санын түзетеді.</w:t>
      </w:r>
    </w:p>
    <w:bookmarkEnd w:id="86"/>
    <w:bookmarkStart w:name="z139" w:id="87"/>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87"/>
    <w:bookmarkStart w:name="z140" w:id="88"/>
    <w:p>
      <w:pPr>
        <w:spacing w:after="0"/>
        <w:ind w:left="0"/>
        <w:jc w:val="both"/>
      </w:pPr>
      <w:r>
        <w:rPr>
          <w:rFonts w:ascii="Times New Roman"/>
          <w:b w:val="false"/>
          <w:i w:val="false"/>
          <w:color w:val="000000"/>
          <w:sz w:val="28"/>
        </w:rPr>
        <w:t>
      Жұмыс жоспары мыналарды қамтиды:</w:t>
      </w:r>
    </w:p>
    <w:bookmarkEnd w:id="88"/>
    <w:bookmarkStart w:name="z141" w:id="89"/>
    <w:p>
      <w:pPr>
        <w:spacing w:after="0"/>
        <w:ind w:left="0"/>
        <w:jc w:val="both"/>
      </w:pPr>
      <w:r>
        <w:rPr>
          <w:rFonts w:ascii="Times New Roman"/>
          <w:b w:val="false"/>
          <w:i w:val="false"/>
          <w:color w:val="000000"/>
          <w:sz w:val="28"/>
        </w:rPr>
        <w:t>
      1) аптасына сабақтардың саны мен кестесі;</w:t>
      </w:r>
    </w:p>
    <w:bookmarkEnd w:id="89"/>
    <w:bookmarkStart w:name="z142" w:id="90"/>
    <w:p>
      <w:pPr>
        <w:spacing w:after="0"/>
        <w:ind w:left="0"/>
        <w:jc w:val="both"/>
      </w:pPr>
      <w:r>
        <w:rPr>
          <w:rFonts w:ascii="Times New Roman"/>
          <w:b w:val="false"/>
          <w:i w:val="false"/>
          <w:color w:val="000000"/>
          <w:sz w:val="28"/>
        </w:rPr>
        <w:t>
      2) жарыстық (конкурстық) іс-шаралардың болжамды кестесі;</w:t>
      </w:r>
    </w:p>
    <w:bookmarkEnd w:id="90"/>
    <w:bookmarkStart w:name="z143" w:id="91"/>
    <w:p>
      <w:pPr>
        <w:spacing w:after="0"/>
        <w:ind w:left="0"/>
        <w:jc w:val="both"/>
      </w:pPr>
      <w:r>
        <w:rPr>
          <w:rFonts w:ascii="Times New Roman"/>
          <w:b w:val="false"/>
          <w:i w:val="false"/>
          <w:color w:val="000000"/>
          <w:sz w:val="28"/>
        </w:rPr>
        <w:t>
      3) балалар іссапарлары мен жиындарының болжамды кестесі;</w:t>
      </w:r>
    </w:p>
    <w:bookmarkEnd w:id="91"/>
    <w:bookmarkStart w:name="z144" w:id="92"/>
    <w:p>
      <w:pPr>
        <w:spacing w:after="0"/>
        <w:ind w:left="0"/>
        <w:jc w:val="both"/>
      </w:pPr>
      <w:r>
        <w:rPr>
          <w:rFonts w:ascii="Times New Roman"/>
          <w:b w:val="false"/>
          <w:i w:val="false"/>
          <w:color w:val="000000"/>
          <w:sz w:val="28"/>
        </w:rPr>
        <w:t>
      4) баланың заңды өкілдері алдында есеп беру жастарының болжамды кестесі.</w:t>
      </w:r>
    </w:p>
    <w:bookmarkEnd w:id="92"/>
    <w:bookmarkStart w:name="z145" w:id="93"/>
    <w:p>
      <w:pPr>
        <w:spacing w:after="0"/>
        <w:ind w:left="0"/>
        <w:jc w:val="both"/>
      </w:pPr>
      <w:r>
        <w:rPr>
          <w:rFonts w:ascii="Times New Roman"/>
          <w:b w:val="false"/>
          <w:i w:val="false"/>
          <w:color w:val="000000"/>
          <w:sz w:val="28"/>
        </w:rPr>
        <w:t>
      29. Өнім беруші спорт секциясына қатысатын әрбір бала бойынша қағаз немесе электрондық тасымалдағышта портфолио жүргізеді, оған бейне - және фотоматериалдар мен олар туралы ақпарат енгізіледі:</w:t>
      </w:r>
    </w:p>
    <w:bookmarkEnd w:id="93"/>
    <w:p>
      <w:pPr>
        <w:spacing w:after="0"/>
        <w:ind w:left="0"/>
        <w:jc w:val="both"/>
      </w:pPr>
      <w:r>
        <w:rPr>
          <w:rFonts w:ascii="Times New Roman"/>
          <w:b w:val="false"/>
          <w:i w:val="false"/>
          <w:color w:val="000000"/>
          <w:sz w:val="28"/>
        </w:rPr>
        <w:t>
      баланың жыл ішіндегі физикалық даму көрсеткіштері;</w:t>
      </w:r>
    </w:p>
    <w:p>
      <w:pPr>
        <w:spacing w:after="0"/>
        <w:ind w:left="0"/>
        <w:jc w:val="both"/>
      </w:pPr>
      <w:r>
        <w:rPr>
          <w:rFonts w:ascii="Times New Roman"/>
          <w:b w:val="false"/>
          <w:i w:val="false"/>
          <w:color w:val="000000"/>
          <w:sz w:val="28"/>
        </w:rPr>
        <w:t>
      жарыстық (конкурстық) іс-шараларға қатысу нәтижелері туралы;</w:t>
      </w:r>
    </w:p>
    <w:p>
      <w:pPr>
        <w:spacing w:after="0"/>
        <w:ind w:left="0"/>
        <w:jc w:val="both"/>
      </w:pPr>
      <w:r>
        <w:rPr>
          <w:rFonts w:ascii="Times New Roman"/>
          <w:b w:val="false"/>
          <w:i w:val="false"/>
          <w:color w:val="000000"/>
          <w:sz w:val="28"/>
        </w:rPr>
        <w:t>
      іссапарлар мен жиындарға қатысу;</w:t>
      </w:r>
    </w:p>
    <w:p>
      <w:pPr>
        <w:spacing w:after="0"/>
        <w:ind w:left="0"/>
        <w:jc w:val="both"/>
      </w:pPr>
      <w:r>
        <w:rPr>
          <w:rFonts w:ascii="Times New Roman"/>
          <w:b w:val="false"/>
          <w:i w:val="false"/>
          <w:color w:val="000000"/>
          <w:sz w:val="28"/>
        </w:rPr>
        <w:t>
      баланың заңды өкілдерінің алдында есеп беру жарыстарға қатысу;</w:t>
      </w:r>
    </w:p>
    <w:p>
      <w:pPr>
        <w:spacing w:after="0"/>
        <w:ind w:left="0"/>
        <w:jc w:val="both"/>
      </w:pPr>
      <w:r>
        <w:rPr>
          <w:rFonts w:ascii="Times New Roman"/>
          <w:b w:val="false"/>
          <w:i w:val="false"/>
          <w:color w:val="000000"/>
          <w:sz w:val="28"/>
        </w:rPr>
        <w:t>
      сабақтарына қатысуы;</w:t>
      </w:r>
    </w:p>
    <w:p>
      <w:pPr>
        <w:spacing w:after="0"/>
        <w:ind w:left="0"/>
        <w:jc w:val="both"/>
      </w:pPr>
      <w:r>
        <w:rPr>
          <w:rFonts w:ascii="Times New Roman"/>
          <w:b w:val="false"/>
          <w:i w:val="false"/>
          <w:color w:val="000000"/>
          <w:sz w:val="28"/>
        </w:rPr>
        <w:t xml:space="preserve">
      денсаулық сақтау ұйымдарында медициналық қарап-тексеруден өту нәтижелері бойынша баланы спорт секциясында оқуға жіберуге немесе жібермеуге құқығы. </w:t>
      </w:r>
    </w:p>
    <w:bookmarkStart w:name="z146" w:id="94"/>
    <w:p>
      <w:pPr>
        <w:spacing w:after="0"/>
        <w:ind w:left="0"/>
        <w:jc w:val="both"/>
      </w:pPr>
      <w:r>
        <w:rPr>
          <w:rFonts w:ascii="Times New Roman"/>
          <w:b w:val="false"/>
          <w:i w:val="false"/>
          <w:color w:val="000000"/>
          <w:sz w:val="28"/>
        </w:rPr>
        <w:t>
      30. Өнім беруші баланы спорттық секциядан мынадай негіздер бойынша бір жақты тәртіпте шығарады:</w:t>
      </w:r>
    </w:p>
    <w:bookmarkEnd w:id="94"/>
    <w:bookmarkStart w:name="z147" w:id="95"/>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мүмкіндіктері шектеулі балаларды, ерекше білім беру қажеттіліктері бар балаларды емдеу кезеңін, сондай-ақ, конкурстарға, фестивальдарға, жарыстарға, олимпиадаларға қатысу кезеңін қоспағанда оқу-жаттығу жиындарында – заңды өкілінің өтініші бойынша, санаторий – курорттық ұйымдарда болуы-растайтын құжаттарды ұсынған кезде, себепсіз қатарынан 3 (үш) өткізіп алынған сабақтар болған кезде;</w:t>
      </w:r>
    </w:p>
    <w:bookmarkEnd w:id="95"/>
    <w:bookmarkStart w:name="z148" w:id="96"/>
    <w:p>
      <w:pPr>
        <w:spacing w:after="0"/>
        <w:ind w:left="0"/>
        <w:jc w:val="both"/>
      </w:pPr>
      <w:r>
        <w:rPr>
          <w:rFonts w:ascii="Times New Roman"/>
          <w:b w:val="false"/>
          <w:i w:val="false"/>
          <w:color w:val="000000"/>
          <w:sz w:val="28"/>
        </w:rPr>
        <w:t>
      2) спорттық секцияға бару регламентін сақтамағаны үшін;</w:t>
      </w:r>
    </w:p>
    <w:bookmarkEnd w:id="96"/>
    <w:bookmarkStart w:name="z149" w:id="97"/>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97"/>
    <w:bookmarkStart w:name="z150" w:id="98"/>
    <w:p>
      <w:pPr>
        <w:spacing w:after="0"/>
        <w:ind w:left="0"/>
        <w:jc w:val="both"/>
      </w:pPr>
      <w:r>
        <w:rPr>
          <w:rFonts w:ascii="Times New Roman"/>
          <w:b w:val="false"/>
          <w:i w:val="false"/>
          <w:color w:val="000000"/>
          <w:sz w:val="28"/>
        </w:rPr>
        <w:t>
      4) шарт талаптары сақталмаған кезде.</w:t>
      </w:r>
    </w:p>
    <w:bookmarkEnd w:id="98"/>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спорттық тапсырыс</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немесе мемлекеттік</w:t>
            </w:r>
            <w:r>
              <w:br/>
            </w:r>
            <w:r>
              <w:rPr>
                <w:rFonts w:ascii="Times New Roman"/>
                <w:b w:val="false"/>
                <w:i w:val="false"/>
                <w:color w:val="000000"/>
                <w:sz w:val="20"/>
              </w:rPr>
              <w:t>спорттық тапсырысты</w:t>
            </w:r>
            <w:r>
              <w:br/>
            </w:r>
            <w:r>
              <w:rPr>
                <w:rFonts w:ascii="Times New Roman"/>
                <w:b w:val="false"/>
                <w:i w:val="false"/>
                <w:color w:val="000000"/>
                <w:sz w:val="20"/>
              </w:rPr>
              <w:t>орналастыру рәсімін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оның құрылымдық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берушіден</w:t>
            </w:r>
            <w:r>
              <w:br/>
            </w:r>
            <w:r>
              <w:rPr>
                <w:rFonts w:ascii="Times New Roman"/>
                <w:b w:val="false"/>
                <w:i w:val="false"/>
                <w:color w:val="000000"/>
                <w:sz w:val="20"/>
              </w:rPr>
              <w:t>________________________</w:t>
            </w:r>
            <w:r>
              <w:br/>
            </w:r>
            <w:r>
              <w:rPr>
                <w:rFonts w:ascii="Times New Roman"/>
                <w:b w:val="false"/>
                <w:i w:val="false"/>
                <w:color w:val="000000"/>
                <w:sz w:val="20"/>
              </w:rPr>
              <w:t>_____________</w:t>
            </w:r>
            <w:r>
              <w:br/>
            </w:r>
            <w:r>
              <w:rPr>
                <w:rFonts w:ascii="Times New Roman"/>
                <w:b w:val="false"/>
                <w:i w:val="false"/>
                <w:color w:val="000000"/>
                <w:sz w:val="20"/>
              </w:rPr>
              <w:t>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кәсіпкердің (жеке</w:t>
            </w:r>
            <w:r>
              <w:br/>
            </w:r>
            <w:r>
              <w:rPr>
                <w:rFonts w:ascii="Times New Roman"/>
                <w:b w:val="false"/>
                <w:i w:val="false"/>
                <w:color w:val="000000"/>
                <w:sz w:val="20"/>
              </w:rPr>
              <w:t>сәйкестендіру нөмірі)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2" w:id="99"/>
    <w:p>
      <w:pPr>
        <w:spacing w:after="0"/>
        <w:ind w:left="0"/>
        <w:jc w:val="left"/>
      </w:pPr>
      <w:r>
        <w:rPr>
          <w:rFonts w:ascii="Times New Roman"/>
          <w:b/>
          <w:i w:val="false"/>
          <w:color w:val="000000"/>
        </w:rPr>
        <w:t xml:space="preserve"> Мемлекеттік спорттық тапсырысты орналастыруға қатысуға өтініш</w:t>
      </w:r>
    </w:p>
    <w:bookmarkEnd w:id="99"/>
    <w:p>
      <w:pPr>
        <w:spacing w:after="0"/>
        <w:ind w:left="0"/>
        <w:jc w:val="both"/>
      </w:pPr>
      <w:r>
        <w:rPr>
          <w:rFonts w:ascii="Times New Roman"/>
          <w:b w:val="false"/>
          <w:i w:val="false"/>
          <w:color w:val="000000"/>
          <w:sz w:val="28"/>
        </w:rPr>
        <w:t>
      Мемлекеттік спорттық тапсырысты орналастыруға қойылатын талаптарды зерделеп, қоса берілген құжаттарды қарап,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спорттық тапсырысты жан басына шаққандағы нормативтік қаржыландыру әдістемесіне сәйкес мынадай спорт секцияларының қызметтерін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 мен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w:t>
            </w:r>
          </w:p>
          <w:p>
            <w:pPr>
              <w:spacing w:after="20"/>
              <w:ind w:left="20"/>
              <w:jc w:val="both"/>
            </w:pPr>
            <w:r>
              <w:rPr>
                <w:rFonts w:ascii="Times New Roman"/>
                <w:b w:val="false"/>
                <w:i w:val="false"/>
                <w:color w:val="000000"/>
                <w:sz w:val="20"/>
              </w:rPr>
              <w:t>
өткізілуі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ауданы (шағын шағын учаскесі)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Осымен балалар мен жасөспірімдерге арналған спорт секцияларында мемлекеттік спорттық тапсырысты орналастыру қағидаларында және олардың жұмыс істеуінде көзделген талаптармен, балалар мен жасөспірімдерге арналған спорт секцияларын жан басына нормативтік қаржыландыру қағидаларымен және мемлекеттік спорттық тапсырысты жан басына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________ парақта</w:t>
      </w:r>
    </w:p>
    <w:p>
      <w:pPr>
        <w:spacing w:after="0"/>
        <w:ind w:left="0"/>
        <w:jc w:val="both"/>
      </w:pPr>
      <w:r>
        <w:rPr>
          <w:rFonts w:ascii="Times New Roman"/>
          <w:b w:val="false"/>
          <w:i w:val="false"/>
          <w:color w:val="000000"/>
          <w:sz w:val="28"/>
        </w:rPr>
        <w:t>
      Ұйым басшысы _______________________________ қолы, тегі, аты, әкесінің аты (бар болған жағдайда)</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тапсырыс </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органы немесе мемлекеттік </w:t>
            </w:r>
            <w:r>
              <w:br/>
            </w:r>
            <w:r>
              <w:rPr>
                <w:rFonts w:ascii="Times New Roman"/>
                <w:b w:val="false"/>
                <w:i w:val="false"/>
                <w:color w:val="000000"/>
                <w:sz w:val="20"/>
              </w:rPr>
              <w:t xml:space="preserve">спорттық тапсырысты </w:t>
            </w:r>
            <w:r>
              <w:br/>
            </w:r>
            <w:r>
              <w:rPr>
                <w:rFonts w:ascii="Times New Roman"/>
                <w:b w:val="false"/>
                <w:i w:val="false"/>
                <w:color w:val="000000"/>
                <w:sz w:val="20"/>
              </w:rPr>
              <w:t xml:space="preserve">орналастыру рәсімін </w:t>
            </w:r>
            <w:r>
              <w:br/>
            </w:r>
            <w:r>
              <w:rPr>
                <w:rFonts w:ascii="Times New Roman"/>
                <w:b w:val="false"/>
                <w:i w:val="false"/>
                <w:color w:val="000000"/>
                <w:sz w:val="20"/>
              </w:rPr>
              <w:t xml:space="preserve">әкімшілендіруді орындауға </w:t>
            </w:r>
            <w:r>
              <w:br/>
            </w:r>
            <w:r>
              <w:rPr>
                <w:rFonts w:ascii="Times New Roman"/>
                <w:b w:val="false"/>
                <w:i w:val="false"/>
                <w:color w:val="000000"/>
                <w:sz w:val="20"/>
              </w:rPr>
              <w:t>уәкілетті оның</w:t>
            </w:r>
            <w:r>
              <w:br/>
            </w:r>
            <w:r>
              <w:rPr>
                <w:rFonts w:ascii="Times New Roman"/>
                <w:b w:val="false"/>
                <w:i w:val="false"/>
                <w:color w:val="000000"/>
                <w:sz w:val="20"/>
              </w:rPr>
              <w:t xml:space="preserve">құрылымдық бөлімшесі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өнім берушіден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 заңды тұлғаның </w:t>
            </w:r>
            <w:r>
              <w:br/>
            </w: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жеке кәсіпкердің (жеке </w:t>
            </w:r>
            <w:r>
              <w:br/>
            </w:r>
            <w:r>
              <w:rPr>
                <w:rFonts w:ascii="Times New Roman"/>
                <w:b w:val="false"/>
                <w:i w:val="false"/>
                <w:color w:val="000000"/>
                <w:sz w:val="20"/>
              </w:rPr>
              <w:t xml:space="preserve">сәйкестендіру нөмірі)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4" w:id="100"/>
    <w:p>
      <w:pPr>
        <w:spacing w:after="0"/>
        <w:ind w:left="0"/>
        <w:jc w:val="left"/>
      </w:pPr>
      <w:r>
        <w:rPr>
          <w:rFonts w:ascii="Times New Roman"/>
          <w:b/>
          <w:i w:val="false"/>
          <w:color w:val="000000"/>
        </w:rPr>
        <w:t xml:space="preserve"> Өтініш</w:t>
      </w:r>
    </w:p>
    <w:bookmarkEnd w:id="100"/>
    <w:p>
      <w:pPr>
        <w:spacing w:after="0"/>
        <w:ind w:left="0"/>
        <w:jc w:val="both"/>
      </w:pPr>
      <w:r>
        <w:rPr>
          <w:rFonts w:ascii="Times New Roman"/>
          <w:b w:val="false"/>
          <w:i w:val="false"/>
          <w:color w:val="000000"/>
          <w:sz w:val="28"/>
        </w:rPr>
        <w:t>
      Мені мемлекеттік спорттық тапсырысты орналастыруға қатысатын өнім берушілер тізімінен мынадай себеп бойынша шығаруды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xml:space="preserve">
      Ұйым басшысы 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57" w:id="101"/>
    <w:p>
      <w:pPr>
        <w:spacing w:after="0"/>
        <w:ind w:left="0"/>
        <w:jc w:val="left"/>
      </w:pPr>
      <w:r>
        <w:rPr>
          <w:rFonts w:ascii="Times New Roman"/>
          <w:b/>
          <w:i w:val="false"/>
          <w:color w:val="000000"/>
        </w:rPr>
        <w:t xml:space="preserve"> Балалар мен жасөспірімдерге арналған шығармашылық үйірмелерде мемлекеттік шығармашылық тапсырысты орналастыру және олардың жұмыс істеу қағидалары</w:t>
      </w:r>
    </w:p>
    <w:bookmarkEnd w:id="101"/>
    <w:bookmarkStart w:name="z158" w:id="102"/>
    <w:p>
      <w:pPr>
        <w:spacing w:after="0"/>
        <w:ind w:left="0"/>
        <w:jc w:val="left"/>
      </w:pPr>
      <w:r>
        <w:rPr>
          <w:rFonts w:ascii="Times New Roman"/>
          <w:b/>
          <w:i w:val="false"/>
          <w:color w:val="000000"/>
        </w:rPr>
        <w:t xml:space="preserve"> 1-тарау. Жалпы ережелер</w:t>
      </w:r>
    </w:p>
    <w:bookmarkEnd w:id="102"/>
    <w:p>
      <w:pPr>
        <w:spacing w:after="0"/>
        <w:ind w:left="0"/>
        <w:jc w:val="left"/>
      </w:pPr>
    </w:p>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(бұдан әрі – Заң)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үйірмелерде мемлекеттік шығармашылық тапсырысты орналастыру және олардың жұмыс істеу тәртібін айқындайды.</w:t>
      </w:r>
    </w:p>
    <w:bookmarkStart w:name="z160" w:id="103"/>
    <w:p>
      <w:pPr>
        <w:spacing w:after="0"/>
        <w:ind w:left="0"/>
        <w:jc w:val="both"/>
      </w:pPr>
      <w:r>
        <w:rPr>
          <w:rFonts w:ascii="Times New Roman"/>
          <w:b w:val="false"/>
          <w:i w:val="false"/>
          <w:color w:val="000000"/>
          <w:sz w:val="28"/>
        </w:rPr>
        <w:t>
      2. Осы Қағидаларда келесі ұғымдар пайдаланылады:</w:t>
      </w:r>
    </w:p>
    <w:bookmarkEnd w:id="103"/>
    <w:bookmarkStart w:name="z161" w:id="104"/>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04"/>
    <w:bookmarkStart w:name="z162" w:id="105"/>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05"/>
    <w:bookmarkStart w:name="z163" w:id="106"/>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алмастыратын басқа да адамдар.</w:t>
      </w:r>
    </w:p>
    <w:bookmarkEnd w:id="106"/>
    <w:bookmarkStart w:name="z164" w:id="107"/>
    <w:p>
      <w:pPr>
        <w:spacing w:after="0"/>
        <w:ind w:left="0"/>
        <w:jc w:val="left"/>
      </w:pPr>
      <w:r>
        <w:rPr>
          <w:rFonts w:ascii="Times New Roman"/>
          <w:b/>
          <w:i w:val="false"/>
          <w:color w:val="000000"/>
        </w:rPr>
        <w:t xml:space="preserve"> 2-тарау. Мемлекеттік шығармашылық тапсырысты орналастыру тәртібі</w:t>
      </w:r>
    </w:p>
    <w:bookmarkEnd w:id="107"/>
    <w:bookmarkStart w:name="z165" w:id="108"/>
    <w:p>
      <w:pPr>
        <w:spacing w:after="0"/>
        <w:ind w:left="0"/>
        <w:jc w:val="both"/>
      </w:pPr>
      <w:r>
        <w:rPr>
          <w:rFonts w:ascii="Times New Roman"/>
          <w:b w:val="false"/>
          <w:i w:val="false"/>
          <w:color w:val="000000"/>
          <w:sz w:val="28"/>
        </w:rPr>
        <w:t>
      3. Мемлекеттік шығармашылық тапсырысты (бұдан әрі – мемлекеттік тапсырыс) орналастыру мыналарды қамтиды:</w:t>
      </w:r>
    </w:p>
    <w:bookmarkEnd w:id="108"/>
    <w:bookmarkStart w:name="z166" w:id="109"/>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09"/>
    <w:bookmarkStart w:name="z167" w:id="110"/>
    <w:p>
      <w:pPr>
        <w:spacing w:after="0"/>
        <w:ind w:left="0"/>
        <w:jc w:val="both"/>
      </w:pPr>
      <w:r>
        <w:rPr>
          <w:rFonts w:ascii="Times New Roman"/>
          <w:b w:val="false"/>
          <w:i w:val="false"/>
          <w:color w:val="000000"/>
          <w:sz w:val="28"/>
        </w:rPr>
        <w:t>
      2) шығармашылық үйірмелерге орындарды бөлу тәртібі.</w:t>
      </w:r>
    </w:p>
    <w:bookmarkEnd w:id="110"/>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жыл сайын қаржы жылының бірінші жұмыс күні мемлекеттік тапсырысты қаржыландыруға бекітілген көлемін алдыңғы қаржы жылының мемлекеттік тапсырысын қаржыландыруды жалғастыруға көзделген қаражат көлемін шегере отырып, ақпараттық жүйеде орналастырады.</w:t>
      </w:r>
    </w:p>
    <w:p>
      <w:pPr>
        <w:spacing w:after="0"/>
        <w:ind w:left="0"/>
        <w:jc w:val="both"/>
      </w:pPr>
      <w:r>
        <w:rPr>
          <w:rFonts w:ascii="Times New Roman"/>
          <w:b w:val="false"/>
          <w:i w:val="false"/>
          <w:color w:val="000000"/>
          <w:sz w:val="28"/>
        </w:rPr>
        <w:t>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әрі-шығармашылық үйірмелер) орындар бөледі. </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баланың заңды өкілі үшін өтеусіз жүзеге асырылады;</w:t>
      </w:r>
    </w:p>
    <w:bookmarkStart w:name="z168" w:id="111"/>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bookmarkEnd w:id="111"/>
    <w:bookmarkStart w:name="z169" w:id="112"/>
    <w:p>
      <w:pPr>
        <w:spacing w:after="0"/>
        <w:ind w:left="0"/>
        <w:jc w:val="left"/>
      </w:pPr>
      <w:r>
        <w:rPr>
          <w:rFonts w:ascii="Times New Roman"/>
          <w:b/>
          <w:i w:val="false"/>
          <w:color w:val="000000"/>
        </w:rPr>
        <w:t xml:space="preserve"> Параграф 1. Мемлекеттік тапсырысты орналастыру үшін өнім берушілерді іріктеу</w:t>
      </w:r>
    </w:p>
    <w:bookmarkEnd w:id="112"/>
    <w:p>
      <w:pPr>
        <w:spacing w:after="0"/>
        <w:ind w:left="0"/>
        <w:jc w:val="left"/>
      </w:pPr>
    </w:p>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bookmarkStart w:name="z171" w:id="113"/>
    <w:p>
      <w:pPr>
        <w:spacing w:after="0"/>
        <w:ind w:left="0"/>
        <w:jc w:val="both"/>
      </w:pPr>
      <w:r>
        <w:rPr>
          <w:rFonts w:ascii="Times New Roman"/>
          <w:b w:val="false"/>
          <w:i w:val="false"/>
          <w:color w:val="000000"/>
          <w:sz w:val="28"/>
        </w:rPr>
        <w:t>
      1) жеке тұлғалар үшін – дара кәсіпкер ретінде қызметінің басталғаны туралы хабарлама немесе дара кәсіпкердің талоны, немесе дара кәсіпкердің куәлігі, заңды тұлғалар үшін-заңды тұлғаны мемлекеттік тіркеу (қайта тіркеу) туралы анықтама;</w:t>
      </w:r>
    </w:p>
    <w:bookmarkEnd w:id="113"/>
    <w:bookmarkStart w:name="z172" w:id="114"/>
    <w:p>
      <w:pPr>
        <w:spacing w:after="0"/>
        <w:ind w:left="0"/>
        <w:jc w:val="both"/>
      </w:pPr>
      <w:r>
        <w:rPr>
          <w:rFonts w:ascii="Times New Roman"/>
          <w:b w:val="false"/>
          <w:i w:val="false"/>
          <w:color w:val="000000"/>
          <w:sz w:val="28"/>
        </w:rPr>
        <w:t>
      2) шығармашылық үйірме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114"/>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173" w:id="115"/>
    <w:p>
      <w:pPr>
        <w:spacing w:after="0"/>
        <w:ind w:left="0"/>
        <w:jc w:val="both"/>
      </w:pPr>
      <w:r>
        <w:rPr>
          <w:rFonts w:ascii="Times New Roman"/>
          <w:b w:val="false"/>
          <w:i w:val="false"/>
          <w:color w:val="000000"/>
          <w:sz w:val="28"/>
        </w:rPr>
        <w:t>
      3) эпидемиялық маңыздылығы болмашы объекті қызметінің басталғаны (оларды пайдалану) туралы хабарламаның көшірмесі;</w:t>
      </w:r>
    </w:p>
    <w:bookmarkEnd w:id="115"/>
    <w:bookmarkStart w:name="z174" w:id="116"/>
    <w:p>
      <w:pPr>
        <w:spacing w:after="0"/>
        <w:ind w:left="0"/>
        <w:jc w:val="both"/>
      </w:pPr>
      <w:r>
        <w:rPr>
          <w:rFonts w:ascii="Times New Roman"/>
          <w:b w:val="false"/>
          <w:i w:val="false"/>
          <w:color w:val="000000"/>
          <w:sz w:val="28"/>
        </w:rPr>
        <w:t>
      4) өнім беруші бекіткен оқу бағдарламасы:</w:t>
      </w:r>
    </w:p>
    <w:bookmarkEnd w:id="116"/>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22634 болып тіркелген) мемлекеттік шығармашылық тапсырысты жан басына шаққандағы нормативтік қаржыландыру әдістемесіне (бұдан әрі – Әдістеме) сәйкес бір тақырыпқа жұмсалатын сабақтардың санын көрсете отырып, күнтізбелік бір жылға сабақтардың тақырыптарын аудару));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 </w:t>
      </w:r>
    </w:p>
    <w:bookmarkStart w:name="z176" w:id="117"/>
    <w:p>
      <w:pPr>
        <w:spacing w:after="0"/>
        <w:ind w:left="0"/>
        <w:jc w:val="both"/>
      </w:pPr>
      <w:r>
        <w:rPr>
          <w:rFonts w:ascii="Times New Roman"/>
          <w:b w:val="false"/>
          <w:i w:val="false"/>
          <w:color w:val="000000"/>
          <w:sz w:val="28"/>
        </w:rPr>
        <w:t>
      5. Балалармен сабақ өткізетін өнім берушінің әрбір қызметкеріне өтінішке мынадай құжаттар мен мәліметтерді қамтитын ақпарат қоса беріледі:</w:t>
      </w:r>
    </w:p>
    <w:bookmarkEnd w:id="117"/>
    <w:bookmarkStart w:name="z177" w:id="118"/>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118"/>
    <w:bookmarkStart w:name="z178" w:id="119"/>
    <w:p>
      <w:pPr>
        <w:spacing w:after="0"/>
        <w:ind w:left="0"/>
        <w:jc w:val="both"/>
      </w:pPr>
      <w:r>
        <w:rPr>
          <w:rFonts w:ascii="Times New Roman"/>
          <w:b w:val="false"/>
          <w:i w:val="false"/>
          <w:color w:val="000000"/>
          <w:sz w:val="28"/>
        </w:rPr>
        <w:t>
      2) Әдістемеде көрсетілген шығармашылық үйірмелер түрлері бойынша мәдениет немесе өнер, педагогикалық ғылымдар немесе әлеуметтік ғылымдар бағыттары бойынша жоғары (немесе жоғары оқу орнынан кейінгі) және/немесе техникалық және кәсіптік білім туралы дипломның көшірмесін ұсыну тәсілімен кәсіптік шығармашылық бейінін, біліктілік деңгейін растайтын құжаттар;</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азаматтарын алғашқы көмек көрсету дағдыларына оқыту қағидаларын, сондай-ақ алғашқы көмек көрсетілетін шұғыл және шұғыл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өтініш берілген күнге қарай 24 (жиырма төрт) айдан кешіктірмей берілген куәлік немесе сертификат, немесе жоғары (жоғары оқу орнынан кейінгі) және/немесе орта кәсіптік медициналық білімінің болуы туралы дипломның болуы;</w:t>
      </w:r>
    </w:p>
    <w:bookmarkStart w:name="z180" w:id="120"/>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120"/>
    <w:bookmarkStart w:name="z181" w:id="121"/>
    <w:p>
      <w:pPr>
        <w:spacing w:after="0"/>
        <w:ind w:left="0"/>
        <w:jc w:val="both"/>
      </w:pPr>
      <w:r>
        <w:rPr>
          <w:rFonts w:ascii="Times New Roman"/>
          <w:b w:val="false"/>
          <w:i w:val="false"/>
          <w:color w:val="000000"/>
          <w:sz w:val="28"/>
        </w:rPr>
        <w:t>
      5) наркологиялық ұйымдағы диспансерлік бақылаудың жай-күйі/жай-күйі туралы өтініш берілген күнге күнтізбелік 10 (он) күннен кешіктірмей берілген анықтама;</w:t>
      </w:r>
    </w:p>
    <w:bookmarkEnd w:id="121"/>
    <w:bookmarkStart w:name="z182" w:id="122"/>
    <w:p>
      <w:pPr>
        <w:spacing w:after="0"/>
        <w:ind w:left="0"/>
        <w:jc w:val="both"/>
      </w:pPr>
      <w:r>
        <w:rPr>
          <w:rFonts w:ascii="Times New Roman"/>
          <w:b w:val="false"/>
          <w:i w:val="false"/>
          <w:color w:val="000000"/>
          <w:sz w:val="28"/>
        </w:rPr>
        <w:t>
      6) өтініш берілген күнге күнтізбелік 10 (он) күннен кешіктірмей берілген психоневрологиялық ұйымдағы диспансерлік бақылаудың жай-күйі/жай-күйі туралы анықтама;</w:t>
      </w:r>
    </w:p>
    <w:bookmarkEnd w:id="122"/>
    <w:bookmarkStart w:name="z183" w:id="123"/>
    <w:p>
      <w:pPr>
        <w:spacing w:after="0"/>
        <w:ind w:left="0"/>
        <w:jc w:val="both"/>
      </w:pPr>
      <w:r>
        <w:rPr>
          <w:rFonts w:ascii="Times New Roman"/>
          <w:b w:val="false"/>
          <w:i w:val="false"/>
          <w:color w:val="000000"/>
          <w:sz w:val="28"/>
        </w:rPr>
        <w:t>
      7) мамандандырылған туберкулезге қарсы ұйымнан өтініш берілген күнге күнтізбелік 10 (он) күннен кешіктірмей берілген анықтама (туберкулезбен ауыратын науқастардың диспансерлік есепте тұруы/тұрмауы туралы).</w:t>
      </w:r>
    </w:p>
    <w:bookmarkEnd w:id="123"/>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деректерді түзетеді және растаушы құжаттарды қоса бере отырып, ақпараттық жүйе арқылы қарау үшін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184" w:id="124"/>
    <w:p>
      <w:pPr>
        <w:spacing w:after="0"/>
        <w:ind w:left="0"/>
        <w:jc w:val="both"/>
      </w:pPr>
      <w:r>
        <w:rPr>
          <w:rFonts w:ascii="Times New Roman"/>
          <w:b w:val="false"/>
          <w:i w:val="false"/>
          <w:color w:val="000000"/>
          <w:sz w:val="28"/>
        </w:rPr>
        <w:t>
      6. Өтінішке қоса берілетін құжаттар мен мәліметтер, операторға олардағы ақпаратты сәйкестендіру үшін жеткілікті ретінде орындалған электрондық құжаттар түрінде ұсынылады.</w:t>
      </w:r>
    </w:p>
    <w:bookmarkEnd w:id="124"/>
    <w:p>
      <w:pPr>
        <w:spacing w:after="0"/>
        <w:ind w:left="0"/>
        <w:jc w:val="both"/>
      </w:pPr>
      <w:r>
        <w:rPr>
          <w:rFonts w:ascii="Times New Roman"/>
          <w:b w:val="false"/>
          <w:i w:val="false"/>
          <w:color w:val="000000"/>
          <w:sz w:val="28"/>
        </w:rPr>
        <w:t>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w:t>
      </w:r>
    </w:p>
    <w:bookmarkStart w:name="z185" w:id="125"/>
    <w:p>
      <w:pPr>
        <w:spacing w:after="0"/>
        <w:ind w:left="0"/>
        <w:jc w:val="both"/>
      </w:pPr>
      <w:r>
        <w:rPr>
          <w:rFonts w:ascii="Times New Roman"/>
          <w:b w:val="false"/>
          <w:i w:val="false"/>
          <w:color w:val="000000"/>
          <w:sz w:val="28"/>
        </w:rPr>
        <w:t>
      7. Оператор өнім беруші өтініш берген күннен кейін 10 (он) жұмыс күні ішінде өтінішті қарайды.</w:t>
      </w:r>
    </w:p>
    <w:bookmarkEnd w:id="125"/>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операторға өтініш жіберу арқылы өз бастамасы бойынша тізімнен шығарылады.</w:t>
      </w:r>
    </w:p>
    <w:bookmarkStart w:name="z187" w:id="126"/>
    <w:p>
      <w:pPr>
        <w:spacing w:after="0"/>
        <w:ind w:left="0"/>
        <w:jc w:val="left"/>
      </w:pPr>
      <w:r>
        <w:rPr>
          <w:rFonts w:ascii="Times New Roman"/>
          <w:b/>
          <w:i w:val="false"/>
          <w:color w:val="000000"/>
        </w:rPr>
        <w:t xml:space="preserve"> Параграф 2. Шығармашылық үйірмелерге орындарды бөлу тәртібі</w:t>
      </w:r>
    </w:p>
    <w:bookmarkEnd w:id="126"/>
    <w:p>
      <w:pPr>
        <w:spacing w:after="0"/>
        <w:ind w:left="0"/>
        <w:jc w:val="left"/>
      </w:pPr>
    </w:p>
    <w:p>
      <w:pPr>
        <w:spacing w:after="0"/>
        <w:ind w:left="0"/>
        <w:jc w:val="both"/>
      </w:pPr>
      <w:r>
        <w:rPr>
          <w:rFonts w:ascii="Times New Roman"/>
          <w:b w:val="false"/>
          <w:i w:val="false"/>
          <w:color w:val="000000"/>
          <w:sz w:val="28"/>
        </w:rPr>
        <w:t xml:space="preserve">
      9. Шығармашылық үйірмелердегі орындар босатылған кезде өнім беруші 3 (үш) жұмыс күні ішінде олар туралы тиісті мәліметтерді ақпараттық жүйеге енгізеді. Ақпараттық жүйе енгізілген мәдіметтерді автоматты түрде Қазақстан Республикасы Мәдениет және спорт министрінің 2021 жылғы 28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шығармашылық үйірмелерді жан басына шаққандағы нормативтік қаржыландыру қағидаларында (Нормативтік құқықтық актілерді мемлекеттік тіркеу тізілімінде № 22643 болып тіркелген) көзделген мемлекеттік қаржыландыру көлемдерін бөлу кезінде ескереді. </w:t>
      </w:r>
    </w:p>
    <w:p>
      <w:pPr>
        <w:spacing w:after="0"/>
        <w:ind w:left="0"/>
        <w:jc w:val="both"/>
      </w:pPr>
      <w:r>
        <w:rPr>
          <w:rFonts w:ascii="Times New Roman"/>
          <w:b w:val="false"/>
          <w:i w:val="false"/>
          <w:color w:val="000000"/>
          <w:sz w:val="28"/>
        </w:rPr>
        <w:t xml:space="preserve">
      Ақпараттық жүйе босаған орындарды балалар арасында олардың кезектілігіне сәйкес бөліне отырып, баланың заңды өкіліне шығармашылық үйірмеге қабылдауға арналған электрондық ваучер береді. </w:t>
      </w:r>
    </w:p>
    <w:bookmarkStart w:name="z189" w:id="127"/>
    <w:p>
      <w:pPr>
        <w:spacing w:after="0"/>
        <w:ind w:left="0"/>
        <w:jc w:val="both"/>
      </w:pPr>
      <w:r>
        <w:rPr>
          <w:rFonts w:ascii="Times New Roman"/>
          <w:b w:val="false"/>
          <w:i w:val="false"/>
          <w:color w:val="000000"/>
          <w:sz w:val="28"/>
        </w:rPr>
        <w:t>
      10. Шығармашылық үйірмеге қабылдауға ваучер алу үшін баланың заңды өкілі кезекке қою үшін электрондық өтініш (бұдан әрі – өтініш) береді.</w:t>
      </w:r>
    </w:p>
    <w:bookmarkEnd w:id="127"/>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шығармашылық үйірмесі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өкілінің арыз беруін оның өзі жүзеге асырады. Осы талаптың бұзылуы анықталған кезде ақпараттық жүйе кезектегі өтініштің және ол бойынша берілген ваучердің күшін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Шығармашылық үйірмені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190" w:id="128"/>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онда баланың тегі, аты, әкесінің аты (болған жағдайда), өтініштің нөмірі мен берілген күні көрсетілген ваучер алуға арналған балалардың тізімін, сондай-ақ өнім берушілер ұсынған мәліметтер негізінде бөлуге арналған орындардың тізімін қамтиды.</w:t>
      </w:r>
    </w:p>
    <w:bookmarkEnd w:id="128"/>
    <w:p>
      <w:pPr>
        <w:spacing w:after="0"/>
        <w:ind w:left="0"/>
        <w:jc w:val="both"/>
      </w:pPr>
      <w:r>
        <w:rPr>
          <w:rFonts w:ascii="Times New Roman"/>
          <w:b w:val="false"/>
          <w:i w:val="false"/>
          <w:color w:val="000000"/>
          <w:sz w:val="28"/>
        </w:rPr>
        <w:t>
      Кезек өнім берушінің әрбір шығармашылық үйірмесіне жеке қалыптастырылады және балалардың заңды өкілдері берген өтініштерден тұрады. Кезектегі өтініштер олардың берілген күні бойынша секундқа дейінгі дәлдікпен қалыптастырылады, жеңілдіктері жоқ және бір-біріне қатысты тең мәнді болады.</w:t>
      </w:r>
    </w:p>
    <w:p>
      <w:pPr>
        <w:spacing w:after="0"/>
        <w:ind w:left="0"/>
        <w:jc w:val="both"/>
      </w:pPr>
      <w:r>
        <w:rPr>
          <w:rFonts w:ascii="Times New Roman"/>
          <w:b w:val="false"/>
          <w:i w:val="false"/>
          <w:color w:val="000000"/>
          <w:sz w:val="28"/>
        </w:rPr>
        <w:t>
      Кезектегі жайғасым балалардың кезектен шығуы себебінен кему жағына және өнім беруші ваучерлерін жойған балалардың кезекке оралуы себебінен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bookmarkStart w:name="z191" w:id="129"/>
    <w:p>
      <w:pPr>
        <w:spacing w:after="0"/>
        <w:ind w:left="0"/>
        <w:jc w:val="both"/>
      </w:pPr>
      <w:r>
        <w:rPr>
          <w:rFonts w:ascii="Times New Roman"/>
          <w:b w:val="false"/>
          <w:i w:val="false"/>
          <w:color w:val="000000"/>
          <w:sz w:val="28"/>
        </w:rPr>
        <w:t>
      12. Орындарды бөлу және ваучерлерді беру күн сайын Нұр-Сұлтан қаласының уақыты бойынша сағат 18:00-де ақпараттық жүйе автоматты режимде жүзеге асырылады.</w:t>
      </w:r>
    </w:p>
    <w:bookmarkEnd w:id="129"/>
    <w:p>
      <w:pPr>
        <w:spacing w:after="0"/>
        <w:ind w:left="0"/>
        <w:jc w:val="both"/>
      </w:pPr>
      <w:r>
        <w:rPr>
          <w:rFonts w:ascii="Times New Roman"/>
          <w:b w:val="false"/>
          <w:i w:val="false"/>
          <w:color w:val="000000"/>
          <w:sz w:val="28"/>
        </w:rPr>
        <w:t>
      Ваучерлер тізімге енгізілген өнім берушілердегі шығармашылық үйірмелердің бос орындарына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шығармашылық үйірмеге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қолданылу мерзімі өткен ваучер автоматты түрде жойылады. Баланың заңды өкілі қажет болған жағдайда қайта өтініш бере алады.</w:t>
      </w:r>
    </w:p>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тиісті қаржы жылының 1 қаңтарынан бастап 30 қарашасына дейінгі мерзімде жүзеге асырылады.</w:t>
      </w:r>
    </w:p>
    <w:p>
      <w:pPr>
        <w:spacing w:after="0"/>
        <w:ind w:left="0"/>
        <w:jc w:val="both"/>
      </w:pPr>
      <w:r>
        <w:rPr>
          <w:rFonts w:ascii="Times New Roman"/>
          <w:b w:val="false"/>
          <w:i w:val="false"/>
          <w:color w:val="000000"/>
          <w:sz w:val="28"/>
        </w:rPr>
        <w:t>
      1 желтоқсаннан 31 желтоқсанға дейін ақпараттық жүйемен өтінімдерді қабылдау, орындарды бөлу және ваучерлерді беру келесі жылдың бірінші жұмыс күніне дейін тоқтатылады.</w:t>
      </w:r>
    </w:p>
    <w:bookmarkStart w:name="z192" w:id="130"/>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мынадай кездерде уақытша тоқтатылады:</w:t>
      </w:r>
    </w:p>
    <w:bookmarkEnd w:id="130"/>
    <w:bookmarkStart w:name="z193" w:id="131"/>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bookmarkEnd w:id="131"/>
    <w:bookmarkStart w:name="z194" w:id="132"/>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bookmarkEnd w:id="132"/>
    <w:p>
      <w:pPr>
        <w:spacing w:after="0"/>
        <w:ind w:left="0"/>
        <w:jc w:val="both"/>
      </w:pPr>
      <w:r>
        <w:rPr>
          <w:rFonts w:ascii="Times New Roman"/>
          <w:b w:val="false"/>
          <w:i w:val="false"/>
          <w:color w:val="000000"/>
          <w:sz w:val="28"/>
        </w:rPr>
        <w:t>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жағдайда, орындарды бөлу және ақпараттық жүйемен ваучерлер беру уақытша тоқтатыла тұрады.</w:t>
      </w:r>
    </w:p>
    <w:p>
      <w:pPr>
        <w:spacing w:after="0"/>
        <w:ind w:left="0"/>
        <w:jc w:val="both"/>
      </w:pPr>
      <w:r>
        <w:rPr>
          <w:rFonts w:ascii="Times New Roman"/>
          <w:b w:val="false"/>
          <w:i w:val="false"/>
          <w:color w:val="000000"/>
          <w:sz w:val="28"/>
        </w:rPr>
        <w:t>
      Эпидемиологиялық жағдайға байланысты тиісті әкімшілік-аумақтық бірліктерде (жекелеген объектілерде) өңірдің бас мемлекеттік санитариялық дәрігерінің қаулысы негізінде шығармашылық үйірмелерде қашықтықтан сабақтар өткізуге жол беріледі.</w:t>
      </w:r>
    </w:p>
    <w:bookmarkStart w:name="z195" w:id="133"/>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шығармашылық үйірмелерге қабылдау үшін ваучерлер алынбаған балалардың заңды өкілдерінің кезекті электрондық растау рәсімін жүзеге асырады.</w:t>
      </w:r>
    </w:p>
    <w:bookmarkEnd w:id="133"/>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жағдайда ақпараттық жүйе өтінішті кезектен алып тастайды.</w:t>
      </w:r>
    </w:p>
    <w:p>
      <w:pPr>
        <w:spacing w:after="0"/>
        <w:ind w:left="0"/>
        <w:jc w:val="both"/>
      </w:pPr>
      <w:r>
        <w:rPr>
          <w:rFonts w:ascii="Times New Roman"/>
          <w:b w:val="false"/>
          <w:i w:val="false"/>
          <w:color w:val="000000"/>
          <w:sz w:val="28"/>
        </w:rPr>
        <w:t>
      Қажет болған жағдайда баланың заңды өкілі кезекке қоюға қайта өтініш беруді жүзеге асырады.</w:t>
      </w:r>
    </w:p>
    <w:bookmarkStart w:name="z196" w:id="134"/>
    <w:p>
      <w:pPr>
        <w:spacing w:after="0"/>
        <w:ind w:left="0"/>
        <w:jc w:val="both"/>
      </w:pPr>
      <w:r>
        <w:rPr>
          <w:rFonts w:ascii="Times New Roman"/>
          <w:b w:val="false"/>
          <w:i w:val="false"/>
          <w:color w:val="000000"/>
          <w:sz w:val="28"/>
        </w:rPr>
        <w:t>
      14. Өнім беруші шығармашылық үйірмедегі орындарды, оның ішінде берілген ваучері бар орындарды қайтарып алу себебін көрсете отырып, кері қайтарып алады.</w:t>
      </w:r>
    </w:p>
    <w:bookmarkEnd w:id="134"/>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197" w:id="135"/>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135"/>
    <w:bookmarkStart w:name="z198" w:id="136"/>
    <w:p>
      <w:pPr>
        <w:spacing w:after="0"/>
        <w:ind w:left="0"/>
        <w:jc w:val="both"/>
      </w:pPr>
      <w:r>
        <w:rPr>
          <w:rFonts w:ascii="Times New Roman"/>
          <w:b w:val="false"/>
          <w:i w:val="false"/>
          <w:color w:val="000000"/>
          <w:sz w:val="28"/>
        </w:rPr>
        <w:t>
      1) елді мекеннің аудандарындағы (шағын аудандардағы) шығармашылық үйірмелерге сұраныс туралы мәліметтер;</w:t>
      </w:r>
    </w:p>
    <w:bookmarkEnd w:id="136"/>
    <w:bookmarkStart w:name="z199" w:id="137"/>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137"/>
    <w:bookmarkStart w:name="z200" w:id="138"/>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138"/>
    <w:bookmarkStart w:name="z201" w:id="139"/>
    <w:p>
      <w:pPr>
        <w:spacing w:after="0"/>
        <w:ind w:left="0"/>
        <w:jc w:val="both"/>
      </w:pPr>
      <w:r>
        <w:rPr>
          <w:rFonts w:ascii="Times New Roman"/>
          <w:b w:val="false"/>
          <w:i w:val="false"/>
          <w:color w:val="000000"/>
          <w:sz w:val="28"/>
        </w:rPr>
        <w:t>
      4) шығармашылық үйірменің рейтингі туралы мәліметтер;</w:t>
      </w:r>
    </w:p>
    <w:bookmarkEnd w:id="139"/>
    <w:bookmarkStart w:name="z202" w:id="140"/>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140"/>
    <w:bookmarkStart w:name="z203" w:id="141"/>
    <w:p>
      <w:pPr>
        <w:spacing w:after="0"/>
        <w:ind w:left="0"/>
        <w:jc w:val="both"/>
      </w:pPr>
      <w:r>
        <w:rPr>
          <w:rFonts w:ascii="Times New Roman"/>
          <w:b w:val="false"/>
          <w:i w:val="false"/>
          <w:color w:val="000000"/>
          <w:sz w:val="28"/>
        </w:rPr>
        <w:t>
      6) өнім берушілерден орындарды босату хронологиясы;</w:t>
      </w:r>
    </w:p>
    <w:bookmarkEnd w:id="141"/>
    <w:bookmarkStart w:name="z204" w:id="142"/>
    <w:p>
      <w:pPr>
        <w:spacing w:after="0"/>
        <w:ind w:left="0"/>
        <w:jc w:val="both"/>
      </w:pPr>
      <w:r>
        <w:rPr>
          <w:rFonts w:ascii="Times New Roman"/>
          <w:b w:val="false"/>
          <w:i w:val="false"/>
          <w:color w:val="000000"/>
          <w:sz w:val="28"/>
        </w:rPr>
        <w:t>
      7) ваучерлерді беру хронологиясы.</w:t>
      </w:r>
    </w:p>
    <w:bookmarkEnd w:id="142"/>
    <w:bookmarkStart w:name="z205" w:id="143"/>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End w:id="143"/>
    <w:bookmarkStart w:name="z206" w:id="144"/>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144"/>
    <w:bookmarkStart w:name="z207" w:id="145"/>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145"/>
    <w:bookmarkStart w:name="z208" w:id="146"/>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146"/>
    <w:bookmarkStart w:name="z209" w:id="147"/>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147"/>
    <w:bookmarkStart w:name="z210" w:id="148"/>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148"/>
    <w:bookmarkStart w:name="z211" w:id="149"/>
    <w:p>
      <w:pPr>
        <w:spacing w:after="0"/>
        <w:ind w:left="0"/>
        <w:jc w:val="both"/>
      </w:pPr>
      <w:r>
        <w:rPr>
          <w:rFonts w:ascii="Times New Roman"/>
          <w:b w:val="false"/>
          <w:i w:val="false"/>
          <w:color w:val="000000"/>
          <w:sz w:val="28"/>
        </w:rPr>
        <w:t>
      5) істен шығу жағдайында жұмысқа қабілеттілікті тез қалпына келтіру мүмкіндігі үшін жинақталған деректерді резервтейді.</w:t>
      </w:r>
    </w:p>
    <w:bookmarkEnd w:id="149"/>
    <w:bookmarkStart w:name="z212" w:id="150"/>
    <w:p>
      <w:pPr>
        <w:spacing w:after="0"/>
        <w:ind w:left="0"/>
        <w:jc w:val="left"/>
      </w:pPr>
      <w:r>
        <w:rPr>
          <w:rFonts w:ascii="Times New Roman"/>
          <w:b/>
          <w:i w:val="false"/>
          <w:color w:val="000000"/>
        </w:rPr>
        <w:t xml:space="preserve"> 3-тарау. Шығармашылық үйірмелердің жұмыс істеу тәртібі</w:t>
      </w:r>
    </w:p>
    <w:bookmarkEnd w:id="150"/>
    <w:bookmarkStart w:name="z213" w:id="151"/>
    <w:p>
      <w:pPr>
        <w:spacing w:after="0"/>
        <w:ind w:left="0"/>
        <w:jc w:val="both"/>
      </w:pPr>
      <w:r>
        <w:rPr>
          <w:rFonts w:ascii="Times New Roman"/>
          <w:b w:val="false"/>
          <w:i w:val="false"/>
          <w:color w:val="000000"/>
          <w:sz w:val="28"/>
        </w:rPr>
        <w:t>
      17. Шығармашылық үйірмелердің жұмыс істеуі мыналарды қамтиды:</w:t>
      </w:r>
    </w:p>
    <w:bookmarkEnd w:id="151"/>
    <w:bookmarkStart w:name="z214" w:id="152"/>
    <w:p>
      <w:pPr>
        <w:spacing w:after="0"/>
        <w:ind w:left="0"/>
        <w:jc w:val="both"/>
      </w:pPr>
      <w:r>
        <w:rPr>
          <w:rFonts w:ascii="Times New Roman"/>
          <w:b w:val="false"/>
          <w:i w:val="false"/>
          <w:color w:val="000000"/>
          <w:sz w:val="28"/>
        </w:rPr>
        <w:t>
      1) сабақтар өткізу үшін үй-жайға қойылатын талаптар;</w:t>
      </w:r>
    </w:p>
    <w:bookmarkEnd w:id="152"/>
    <w:bookmarkStart w:name="z215" w:id="153"/>
    <w:p>
      <w:pPr>
        <w:spacing w:after="0"/>
        <w:ind w:left="0"/>
        <w:jc w:val="both"/>
      </w:pPr>
      <w:r>
        <w:rPr>
          <w:rFonts w:ascii="Times New Roman"/>
          <w:b w:val="false"/>
          <w:i w:val="false"/>
          <w:color w:val="000000"/>
          <w:sz w:val="28"/>
        </w:rPr>
        <w:t>
      2) балаларды есептеу, есепке алу және дамыту.</w:t>
      </w:r>
    </w:p>
    <w:bookmarkEnd w:id="153"/>
    <w:p>
      <w:pPr>
        <w:spacing w:after="0"/>
        <w:ind w:left="0"/>
        <w:jc w:val="both"/>
      </w:pPr>
      <w:r>
        <w:rPr>
          <w:rFonts w:ascii="Times New Roman"/>
          <w:b w:val="false"/>
          <w:i w:val="false"/>
          <w:color w:val="000000"/>
          <w:sz w:val="28"/>
        </w:rPr>
        <w:t>
      Шығармашылық үйірмелердің жұмыс істеуін өнім беруші сабақ өткізуге арналған үй-жайларды жабдықтауға қойылатын талаптарды ескере отырып және Әдістемеге сәйкес шығармашылық үйірмелердің түрлеріне қойылатын талаптарды ескере отырып жүзеге асырады.</w:t>
      </w:r>
    </w:p>
    <w:bookmarkStart w:name="z216" w:id="154"/>
    <w:p>
      <w:pPr>
        <w:spacing w:after="0"/>
        <w:ind w:left="0"/>
        <w:jc w:val="left"/>
      </w:pPr>
      <w:r>
        <w:rPr>
          <w:rFonts w:ascii="Times New Roman"/>
          <w:b/>
          <w:i w:val="false"/>
          <w:color w:val="000000"/>
        </w:rPr>
        <w:t xml:space="preserve"> Параграф 1. Сабақтар өткізу үшін үй-жайға қойылатын талаптар</w:t>
      </w:r>
    </w:p>
    <w:bookmarkEnd w:id="154"/>
    <w:bookmarkStart w:name="z217" w:id="155"/>
    <w:p>
      <w:pPr>
        <w:spacing w:after="0"/>
        <w:ind w:left="0"/>
        <w:jc w:val="both"/>
      </w:pPr>
      <w:r>
        <w:rPr>
          <w:rFonts w:ascii="Times New Roman"/>
          <w:b w:val="false"/>
          <w:i w:val="false"/>
          <w:color w:val="000000"/>
          <w:sz w:val="28"/>
        </w:rPr>
        <w:t>
      18. Сабақтар өткізуге арналған үй-жай орналасқан ғимарат бөлек санитариялық тораппен жабдықталады:</w:t>
      </w:r>
    </w:p>
    <w:bookmarkEnd w:id="155"/>
    <w:p>
      <w:pPr>
        <w:spacing w:after="0"/>
        <w:ind w:left="0"/>
        <w:jc w:val="both"/>
      </w:pPr>
      <w:r>
        <w:rPr>
          <w:rFonts w:ascii="Times New Roman"/>
          <w:b w:val="false"/>
          <w:i w:val="false"/>
          <w:color w:val="000000"/>
          <w:sz w:val="28"/>
        </w:rPr>
        <w:t>
      дәретхана.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218" w:id="156"/>
    <w:p>
      <w:pPr>
        <w:spacing w:after="0"/>
        <w:ind w:left="0"/>
        <w:jc w:val="both"/>
      </w:pPr>
      <w:r>
        <w:rPr>
          <w:rFonts w:ascii="Times New Roman"/>
          <w:b w:val="false"/>
          <w:i w:val="false"/>
          <w:color w:val="000000"/>
          <w:sz w:val="28"/>
        </w:rPr>
        <w:t>
      19. Сабақ өткізуге арналған үй-жайлар келесімен жабдықталады:</w:t>
      </w:r>
    </w:p>
    <w:bookmarkEnd w:id="156"/>
    <w:bookmarkStart w:name="z219" w:id="157"/>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 жабдықталады.</w:t>
      </w:r>
    </w:p>
    <w:bookmarkEnd w:id="157"/>
    <w:bookmarkStart w:name="z220" w:id="158"/>
    <w:p>
      <w:pPr>
        <w:spacing w:after="0"/>
        <w:ind w:left="0"/>
        <w:jc w:val="both"/>
      </w:pPr>
      <w:r>
        <w:rPr>
          <w:rFonts w:ascii="Times New Roman"/>
          <w:b w:val="false"/>
          <w:i w:val="false"/>
          <w:color w:val="000000"/>
          <w:sz w:val="28"/>
        </w:rPr>
        <w:t>
      2) бейне мұрағатты кемінде күнтізбелік 30 (отыз) күн сақтау мүмкіндігі бар бейнебақылау камерасымен қамтамасыз етіледі;</w:t>
      </w:r>
    </w:p>
    <w:bookmarkEnd w:id="158"/>
    <w:bookmarkStart w:name="z221" w:id="159"/>
    <w:p>
      <w:pPr>
        <w:spacing w:after="0"/>
        <w:ind w:left="0"/>
        <w:jc w:val="both"/>
      </w:pPr>
      <w:r>
        <w:rPr>
          <w:rFonts w:ascii="Times New Roman"/>
          <w:b w:val="false"/>
          <w:i w:val="false"/>
          <w:color w:val="000000"/>
          <w:sz w:val="28"/>
        </w:rPr>
        <w:t>
      3) Өрт қауіпсіздігі жүйесімен.</w:t>
      </w:r>
    </w:p>
    <w:bookmarkEnd w:id="159"/>
    <w:bookmarkStart w:name="z222" w:id="160"/>
    <w:p>
      <w:pPr>
        <w:spacing w:after="0"/>
        <w:ind w:left="0"/>
        <w:jc w:val="both"/>
      </w:pPr>
      <w:r>
        <w:rPr>
          <w:rFonts w:ascii="Times New Roman"/>
          <w:b w:val="false"/>
          <w:i w:val="false"/>
          <w:color w:val="000000"/>
          <w:sz w:val="28"/>
        </w:rPr>
        <w:t>
      20. 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bookmarkEnd w:id="160"/>
    <w:p>
      <w:pPr>
        <w:spacing w:after="0"/>
        <w:ind w:left="0"/>
        <w:jc w:val="both"/>
      </w:pPr>
      <w:r>
        <w:rPr>
          <w:rFonts w:ascii="Times New Roman"/>
          <w:b w:val="false"/>
          <w:i w:val="false"/>
          <w:color w:val="000000"/>
          <w:sz w:val="28"/>
        </w:rPr>
        <w:t>
      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Сабақтар өткізуге арналған үй-жайларды ұстау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224" w:id="161"/>
    <w:p>
      <w:pPr>
        <w:spacing w:after="0"/>
        <w:ind w:left="0"/>
        <w:jc w:val="left"/>
      </w:pPr>
      <w:r>
        <w:rPr>
          <w:rFonts w:ascii="Times New Roman"/>
          <w:b/>
          <w:i w:val="false"/>
          <w:color w:val="000000"/>
        </w:rPr>
        <w:t xml:space="preserve"> Параграф 2. Балаларды тіркеу, есепке алу және дамыту</w:t>
      </w:r>
    </w:p>
    <w:bookmarkEnd w:id="161"/>
    <w:bookmarkStart w:name="z225" w:id="162"/>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шығармашылық үйірме сабақтарын өткізу жөнінде қызметтер көрсетуге шарт жасалады.</w:t>
      </w:r>
    </w:p>
    <w:bookmarkEnd w:id="162"/>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226" w:id="163"/>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 өткізуге жіберіледі.</w:t>
      </w:r>
    </w:p>
    <w:bookmarkEnd w:id="163"/>
    <w:bookmarkStart w:name="z227" w:id="164"/>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164"/>
    <w:bookmarkStart w:name="z228" w:id="165"/>
    <w:p>
      <w:pPr>
        <w:spacing w:after="0"/>
        <w:ind w:left="0"/>
        <w:jc w:val="both"/>
      </w:pPr>
      <w:r>
        <w:rPr>
          <w:rFonts w:ascii="Times New Roman"/>
          <w:b w:val="false"/>
          <w:i w:val="false"/>
          <w:color w:val="000000"/>
          <w:sz w:val="28"/>
        </w:rPr>
        <w:t>
      1) шығармашылық үйірмеге қабылдау үшін еркін нысандағы өтініш;</w:t>
      </w:r>
    </w:p>
    <w:bookmarkEnd w:id="165"/>
    <w:bookmarkStart w:name="z229" w:id="166"/>
    <w:p>
      <w:pPr>
        <w:spacing w:after="0"/>
        <w:ind w:left="0"/>
        <w:jc w:val="both"/>
      </w:pPr>
      <w:r>
        <w:rPr>
          <w:rFonts w:ascii="Times New Roman"/>
          <w:b w:val="false"/>
          <w:i w:val="false"/>
          <w:color w:val="000000"/>
          <w:sz w:val="28"/>
        </w:rPr>
        <w:t>
      2) баланың суреті;</w:t>
      </w:r>
    </w:p>
    <w:bookmarkEnd w:id="166"/>
    <w:bookmarkStart w:name="z230" w:id="167"/>
    <w:p>
      <w:pPr>
        <w:spacing w:after="0"/>
        <w:ind w:left="0"/>
        <w:jc w:val="both"/>
      </w:pPr>
      <w:r>
        <w:rPr>
          <w:rFonts w:ascii="Times New Roman"/>
          <w:b w:val="false"/>
          <w:i w:val="false"/>
          <w:color w:val="000000"/>
          <w:sz w:val="28"/>
        </w:rPr>
        <w:t>
      3) баланың туу туралы куәлігінің көшірмесі;</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027/е нысаны бойынша берілген медициналық-санитариялық алғашқы көмек көрсететін медициналық ұйымнан анықтама;</w:t>
      </w:r>
    </w:p>
    <w:bookmarkStart w:name="z232" w:id="168"/>
    <w:p>
      <w:pPr>
        <w:spacing w:after="0"/>
        <w:ind w:left="0"/>
        <w:jc w:val="both"/>
      </w:pPr>
      <w:r>
        <w:rPr>
          <w:rFonts w:ascii="Times New Roman"/>
          <w:b w:val="false"/>
          <w:i w:val="false"/>
          <w:color w:val="000000"/>
          <w:sz w:val="28"/>
        </w:rPr>
        <w:t>
      5) баланың заңды өкілін растайтын жеке куәлігінің көшірмесі.</w:t>
      </w:r>
    </w:p>
    <w:bookmarkEnd w:id="168"/>
    <w:p>
      <w:pPr>
        <w:spacing w:after="0"/>
        <w:ind w:left="0"/>
        <w:jc w:val="both"/>
      </w:pPr>
      <w:r>
        <w:rPr>
          <w:rFonts w:ascii="Times New Roman"/>
          <w:b w:val="false"/>
          <w:i w:val="false"/>
          <w:color w:val="000000"/>
          <w:sz w:val="28"/>
        </w:rPr>
        <w:t>
      Мүмкіндіктері шектеулі немесе ерекше білім беру қажеттіліктері бар балалар тобына қабылдау үшін баланың заңды өкілі өнім берушіге оның мәртебесін растайтын құжатты ұсынады.</w:t>
      </w:r>
    </w:p>
    <w:bookmarkStart w:name="z233" w:id="169"/>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Start w:name="z235" w:id="170"/>
    <w:p>
      <w:pPr>
        <w:spacing w:after="0"/>
        <w:ind w:left="0"/>
        <w:jc w:val="both"/>
      </w:pPr>
      <w:r>
        <w:rPr>
          <w:rFonts w:ascii="Times New Roman"/>
          <w:b w:val="false"/>
          <w:i w:val="false"/>
          <w:color w:val="000000"/>
          <w:sz w:val="28"/>
        </w:rPr>
        <w:t>
      2) баланың заңды өкілінің анық емес және бұрмаланған ақпарат берген кезде;</w:t>
      </w:r>
    </w:p>
    <w:bookmarkEnd w:id="170"/>
    <w:bookmarkStart w:name="z236" w:id="171"/>
    <w:p>
      <w:pPr>
        <w:spacing w:after="0"/>
        <w:ind w:left="0"/>
        <w:jc w:val="both"/>
      </w:pPr>
      <w:r>
        <w:rPr>
          <w:rFonts w:ascii="Times New Roman"/>
          <w:b w:val="false"/>
          <w:i w:val="false"/>
          <w:color w:val="000000"/>
          <w:sz w:val="28"/>
        </w:rPr>
        <w:t>
      3) баланы шығармашылық үйірмеге қабылдауға кедергі келтіретін медициналық қарсы айғақтар болған кезде.</w:t>
      </w:r>
    </w:p>
    <w:bookmarkEnd w:id="171"/>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шығармашылық үйірмеге қабылдау мүмкіндігін бағалау өнім берушінің қалауы бойынша анықталады.</w:t>
      </w:r>
    </w:p>
    <w:bookmarkStart w:name="z237" w:id="172"/>
    <w:p>
      <w:pPr>
        <w:spacing w:after="0"/>
        <w:ind w:left="0"/>
        <w:jc w:val="both"/>
      </w:pPr>
      <w:r>
        <w:rPr>
          <w:rFonts w:ascii="Times New Roman"/>
          <w:b w:val="false"/>
          <w:i w:val="false"/>
          <w:color w:val="000000"/>
          <w:sz w:val="28"/>
        </w:rPr>
        <w:t>
      26. Баланы шығармашылық үйірмеге қабылдау шарт жасалған күннен кейінгі келесі күні жүзеге асырылады.</w:t>
      </w:r>
    </w:p>
    <w:bookmarkEnd w:id="172"/>
    <w:bookmarkStart w:name="z238" w:id="173"/>
    <w:p>
      <w:pPr>
        <w:spacing w:after="0"/>
        <w:ind w:left="0"/>
        <w:jc w:val="both"/>
      </w:pPr>
      <w:r>
        <w:rPr>
          <w:rFonts w:ascii="Times New Roman"/>
          <w:b w:val="false"/>
          <w:i w:val="false"/>
          <w:color w:val="000000"/>
          <w:sz w:val="28"/>
        </w:rPr>
        <w:t>
      27. Қажеттілікке сәйкес өнім беруші баланың заңды өкілдеріне алдын ала хабарлай отырып сабақ кестесіне өзгерістер енгізеді, топтардағы балалар санын түзетеді.</w:t>
      </w:r>
    </w:p>
    <w:bookmarkEnd w:id="173"/>
    <w:bookmarkStart w:name="z239" w:id="174"/>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174"/>
    <w:bookmarkStart w:name="z240" w:id="175"/>
    <w:p>
      <w:pPr>
        <w:spacing w:after="0"/>
        <w:ind w:left="0"/>
        <w:jc w:val="both"/>
      </w:pPr>
      <w:r>
        <w:rPr>
          <w:rFonts w:ascii="Times New Roman"/>
          <w:b w:val="false"/>
          <w:i w:val="false"/>
          <w:color w:val="000000"/>
          <w:sz w:val="28"/>
        </w:rPr>
        <w:t>
      Жұмыс жоспары мыналарды қамтиды:</w:t>
      </w:r>
    </w:p>
    <w:bookmarkEnd w:id="175"/>
    <w:bookmarkStart w:name="z241" w:id="176"/>
    <w:p>
      <w:pPr>
        <w:spacing w:after="0"/>
        <w:ind w:left="0"/>
        <w:jc w:val="both"/>
      </w:pPr>
      <w:r>
        <w:rPr>
          <w:rFonts w:ascii="Times New Roman"/>
          <w:b w:val="false"/>
          <w:i w:val="false"/>
          <w:color w:val="000000"/>
          <w:sz w:val="28"/>
        </w:rPr>
        <w:t>
      1) аптасына сабақтардың саны мен кестесі;</w:t>
      </w:r>
    </w:p>
    <w:bookmarkEnd w:id="176"/>
    <w:bookmarkStart w:name="z242" w:id="177"/>
    <w:p>
      <w:pPr>
        <w:spacing w:after="0"/>
        <w:ind w:left="0"/>
        <w:jc w:val="both"/>
      </w:pPr>
      <w:r>
        <w:rPr>
          <w:rFonts w:ascii="Times New Roman"/>
          <w:b w:val="false"/>
          <w:i w:val="false"/>
          <w:color w:val="000000"/>
          <w:sz w:val="28"/>
        </w:rPr>
        <w:t>
      2) конкурстық (жарыстық) іс-шаралардың болжамды кестесі;</w:t>
      </w:r>
    </w:p>
    <w:bookmarkEnd w:id="177"/>
    <w:bookmarkStart w:name="z243" w:id="178"/>
    <w:p>
      <w:pPr>
        <w:spacing w:after="0"/>
        <w:ind w:left="0"/>
        <w:jc w:val="both"/>
      </w:pPr>
      <w:r>
        <w:rPr>
          <w:rFonts w:ascii="Times New Roman"/>
          <w:b w:val="false"/>
          <w:i w:val="false"/>
          <w:color w:val="000000"/>
          <w:sz w:val="28"/>
        </w:rPr>
        <w:t>
      3) балалар іссапарларының болжамды кестесі;</w:t>
      </w:r>
    </w:p>
    <w:bookmarkEnd w:id="178"/>
    <w:bookmarkStart w:name="z244" w:id="179"/>
    <w:p>
      <w:pPr>
        <w:spacing w:after="0"/>
        <w:ind w:left="0"/>
        <w:jc w:val="both"/>
      </w:pPr>
      <w:r>
        <w:rPr>
          <w:rFonts w:ascii="Times New Roman"/>
          <w:b w:val="false"/>
          <w:i w:val="false"/>
          <w:color w:val="000000"/>
          <w:sz w:val="28"/>
        </w:rPr>
        <w:t>
      4) баланың заңды өкілдері алдында есеп беру сөздерінің болжамды кестесі.</w:t>
      </w:r>
    </w:p>
    <w:bookmarkEnd w:id="179"/>
    <w:bookmarkStart w:name="z245" w:id="180"/>
    <w:p>
      <w:pPr>
        <w:spacing w:after="0"/>
        <w:ind w:left="0"/>
        <w:jc w:val="both"/>
      </w:pPr>
      <w:r>
        <w:rPr>
          <w:rFonts w:ascii="Times New Roman"/>
          <w:b w:val="false"/>
          <w:i w:val="false"/>
          <w:color w:val="000000"/>
          <w:sz w:val="28"/>
        </w:rPr>
        <w:t>
      29. Өнім беруші шығармашылық үйірмеге қатысатын әрбір бала бойынша қағаз немесе электрондық тасымалдағышта портфолио жүргізеді, оған бейне және фотоматериалдар мен олар туралы ақпарат енгізеді:</w:t>
      </w:r>
    </w:p>
    <w:bookmarkEnd w:id="180"/>
    <w:p>
      <w:pPr>
        <w:spacing w:after="0"/>
        <w:ind w:left="0"/>
        <w:jc w:val="both"/>
      </w:pPr>
      <w:r>
        <w:rPr>
          <w:rFonts w:ascii="Times New Roman"/>
          <w:b w:val="false"/>
          <w:i w:val="false"/>
          <w:color w:val="000000"/>
          <w:sz w:val="28"/>
        </w:rPr>
        <w:t>
      баланың жыл ішіндегі шығармашылық даму көрсеткіштері;</w:t>
      </w:r>
    </w:p>
    <w:p>
      <w:pPr>
        <w:spacing w:after="0"/>
        <w:ind w:left="0"/>
        <w:jc w:val="both"/>
      </w:pPr>
      <w:r>
        <w:rPr>
          <w:rFonts w:ascii="Times New Roman"/>
          <w:b w:val="false"/>
          <w:i w:val="false"/>
          <w:color w:val="000000"/>
          <w:sz w:val="28"/>
        </w:rPr>
        <w:t>
      конкурстық (жарыстық) іс-шараларға қатысу нәтижелері бойынша;</w:t>
      </w:r>
    </w:p>
    <w:p>
      <w:pPr>
        <w:spacing w:after="0"/>
        <w:ind w:left="0"/>
        <w:jc w:val="both"/>
      </w:pPr>
      <w:r>
        <w:rPr>
          <w:rFonts w:ascii="Times New Roman"/>
          <w:b w:val="false"/>
          <w:i w:val="false"/>
          <w:color w:val="000000"/>
          <w:sz w:val="28"/>
        </w:rPr>
        <w:t>
      іссапарларға қатысу;</w:t>
      </w:r>
    </w:p>
    <w:p>
      <w:pPr>
        <w:spacing w:after="0"/>
        <w:ind w:left="0"/>
        <w:jc w:val="both"/>
      </w:pPr>
      <w:r>
        <w:rPr>
          <w:rFonts w:ascii="Times New Roman"/>
          <w:b w:val="false"/>
          <w:i w:val="false"/>
          <w:color w:val="000000"/>
          <w:sz w:val="28"/>
        </w:rPr>
        <w:t>
      баланың заңды өкілдері алдында есеп беру сөздеріне қатысу;</w:t>
      </w:r>
    </w:p>
    <w:p>
      <w:pPr>
        <w:spacing w:after="0"/>
        <w:ind w:left="0"/>
        <w:jc w:val="both"/>
      </w:pPr>
      <w:r>
        <w:rPr>
          <w:rFonts w:ascii="Times New Roman"/>
          <w:b w:val="false"/>
          <w:i w:val="false"/>
          <w:color w:val="000000"/>
          <w:sz w:val="28"/>
        </w:rPr>
        <w:t>
      сабаққа қатысу.</w:t>
      </w:r>
    </w:p>
    <w:p>
      <w:pPr>
        <w:spacing w:after="0"/>
        <w:ind w:left="0"/>
        <w:jc w:val="both"/>
      </w:pPr>
      <w:r>
        <w:rPr>
          <w:rFonts w:ascii="Times New Roman"/>
          <w:b w:val="false"/>
          <w:i w:val="false"/>
          <w:color w:val="000000"/>
          <w:sz w:val="28"/>
        </w:rPr>
        <w:t>
      Денсаулық сақтау ұйымдарында медициналық қарап-тексеруден өту нәтижелері бойынша баланы шығармашылық үйірмелерге сабақтарға жіберуге немесе жібермеуге құқығы бар.</w:t>
      </w:r>
    </w:p>
    <w:bookmarkStart w:name="z246" w:id="181"/>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181"/>
    <w:bookmarkStart w:name="z247" w:id="182"/>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bookmarkEnd w:id="182"/>
    <w:bookmarkStart w:name="z248" w:id="183"/>
    <w:p>
      <w:pPr>
        <w:spacing w:after="0"/>
        <w:ind w:left="0"/>
        <w:jc w:val="both"/>
      </w:pPr>
      <w:r>
        <w:rPr>
          <w:rFonts w:ascii="Times New Roman"/>
          <w:b w:val="false"/>
          <w:i w:val="false"/>
          <w:color w:val="000000"/>
          <w:sz w:val="28"/>
        </w:rPr>
        <w:t>
      2) шығармашылық үйірмеге бару регламентін сақтамағаны үшін;</w:t>
      </w:r>
    </w:p>
    <w:bookmarkEnd w:id="183"/>
    <w:bookmarkStart w:name="z249" w:id="184"/>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184"/>
    <w:bookmarkStart w:name="z250" w:id="185"/>
    <w:p>
      <w:pPr>
        <w:spacing w:after="0"/>
        <w:ind w:left="0"/>
        <w:jc w:val="both"/>
      </w:pPr>
      <w:r>
        <w:rPr>
          <w:rFonts w:ascii="Times New Roman"/>
          <w:b w:val="false"/>
          <w:i w:val="false"/>
          <w:color w:val="000000"/>
          <w:sz w:val="28"/>
        </w:rPr>
        <w:t>
      4) шарт талаптары сақталмаған кезде тоқтатылады.</w:t>
      </w:r>
    </w:p>
    <w:bookmarkEnd w:id="185"/>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p>
        </w:tc>
      </w:tr>
    </w:tbl>
    <w:bookmarkStart w:name="z252" w:id="186"/>
    <w:p>
      <w:pPr>
        <w:spacing w:after="0"/>
        <w:ind w:left="0"/>
        <w:jc w:val="left"/>
      </w:pPr>
      <w:r>
        <w:rPr>
          <w:rFonts w:ascii="Times New Roman"/>
          <w:b/>
          <w:i w:val="false"/>
          <w:color w:val="000000"/>
        </w:rPr>
        <w:t xml:space="preserve"> Мемлекеттік шығармашылық тапсырысты орналастыруға қатысуға өтініш</w:t>
      </w:r>
    </w:p>
    <w:bookmarkEnd w:id="186"/>
    <w:p>
      <w:pPr>
        <w:spacing w:after="0"/>
        <w:ind w:left="0"/>
        <w:jc w:val="both"/>
      </w:pPr>
      <w:r>
        <w:rPr>
          <w:rFonts w:ascii="Times New Roman"/>
          <w:b w:val="false"/>
          <w:i w:val="false"/>
          <w:color w:val="000000"/>
          <w:sz w:val="28"/>
        </w:rPr>
        <w:t>
      Мемлекеттік шығармашылық тапсырысты орналастыруға қойылатын талаптарды зерделеп, қоса берілген құжаттарды қарауыңызды және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шығармашылық тапсырыстың жан басына шаққандағы нормативтік қаржыландыру әдістемесіне сәйкес келесі шығармашылық үйірмелер қызметін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 мен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түрі (стационарлық немесе қашықтықтан)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ауданы (шағын учаске)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Осымен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талаптармен, балалар мен жасөспірімдерге арналған шығармашылық үйірмелерді жан басына шаққандағы нормативтік қаржыландыру қағидаларымен және мемлекеттік шығармашылық тапсырыстың жан басына шаққандағы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 парақта</w:t>
      </w:r>
    </w:p>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p>
        </w:tc>
      </w:tr>
    </w:tbl>
    <w:bookmarkStart w:name="z254" w:id="187"/>
    <w:p>
      <w:pPr>
        <w:spacing w:after="0"/>
        <w:ind w:left="0"/>
        <w:jc w:val="left"/>
      </w:pPr>
      <w:r>
        <w:rPr>
          <w:rFonts w:ascii="Times New Roman"/>
          <w:b/>
          <w:i w:val="false"/>
          <w:color w:val="000000"/>
        </w:rPr>
        <w:t xml:space="preserve"> Өтініш</w:t>
      </w:r>
    </w:p>
    <w:bookmarkEnd w:id="187"/>
    <w:p>
      <w:pPr>
        <w:spacing w:after="0"/>
        <w:ind w:left="0"/>
        <w:jc w:val="both"/>
      </w:pPr>
      <w:r>
        <w:rPr>
          <w:rFonts w:ascii="Times New Roman"/>
          <w:b w:val="false"/>
          <w:i w:val="false"/>
          <w:color w:val="000000"/>
          <w:sz w:val="28"/>
        </w:rPr>
        <w:t>
      Мені мемлекеттік шығармашылық тапсырысты орналастыруға қатысатын өнім</w:t>
      </w:r>
    </w:p>
    <w:p>
      <w:pPr>
        <w:spacing w:after="0"/>
        <w:ind w:left="0"/>
        <w:jc w:val="both"/>
      </w:pPr>
      <w:r>
        <w:rPr>
          <w:rFonts w:ascii="Times New Roman"/>
          <w:b w:val="false"/>
          <w:i w:val="false"/>
          <w:color w:val="000000"/>
          <w:sz w:val="28"/>
        </w:rPr>
        <w:t>
      берушілердің тізімінен ________________________________________________ себебі</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бойынша шығаруды сұраймын</w:t>
      </w:r>
    </w:p>
    <w:p>
      <w:pPr>
        <w:spacing w:after="0"/>
        <w:ind w:left="0"/>
        <w:jc w:val="both"/>
      </w:pPr>
      <w:r>
        <w:rPr>
          <w:rFonts w:ascii="Times New Roman"/>
          <w:b w:val="false"/>
          <w:i w:val="false"/>
          <w:color w:val="000000"/>
          <w:sz w:val="28"/>
        </w:rPr>
        <w:t xml:space="preserve">
      Ұйымның басшысы 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