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927b" w14:textId="6b99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Көмірді әкетуді реттеудің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2022 жылғы 14 қыркүйектегі № 514 бұйрығы. Қазақстан Республикасының Әділет министрлігінде 2022 жылғы 16 қыркүйекте № 29638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29-бабына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2014 жылғы 29 мамырдағы Еуразиялық экономикалық одақ туралы шартқа </w:t>
      </w:r>
      <w:r>
        <w:rPr>
          <w:rFonts w:ascii="Times New Roman"/>
          <w:b w:val="false"/>
          <w:i w:val="false"/>
          <w:color w:val="000000"/>
          <w:sz w:val="28"/>
        </w:rPr>
        <w:t>7-қосымшаның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10-бөліміне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аумағынан тас көмірді, тас көмірден алынған брикеттерді, шекем тастарды және қатты отынның ұқсас түрлерін: тозаң түрдегі немесе тозаң түріндегі емес, бірақ агломерацияланбаған тас көмірді (Еуразиялық экономикалық одақтың сыртқы экономикалық қызметінің тауар номенклатурасының коды 2701) автомобиль көлігімен әкетуге алты ай мерзімге тыйым салу енгізілсін.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Индустриялық даму комитеті: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1-тармағының орындалуын бақылауды қамтамасыз ету туралы Қазақстан Республикасы Қаржы министрлігінің Мемлекеттік кірістер комитетін және Қазақстан Республикасы Ұлттық қауіпсіздік комитетінің Шекара қызметін хабардар етсін;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1-тармағында көрсетілген тыйым салуды енгізу туралы Еуразиялық экономикалық комиссияға хабарласын.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Индустрия және инфрақұрылымдық даму министрлігінің Индустриялық даму комитеті заңнамада белгіленген тәртіппен: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Сауда және интеграция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қауіпсіздік 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