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cd6a" w14:textId="53ac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2022 жылғы 24 ақпандағы № 15 және Қазақстан Республикасы Әділет министрінің 2022 жылғы 24 ақпандағы № 152 "Нотариустар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13 қыркүйектегі № 31 және Қазақстан Республикасы Әділет министрінің 2022 жылғы 15 қыркүйектегі № 783 бірлескен бұйрығы. Қазақстан Республикасының Әділет министрлігінде 2022 жылғы 16 қыркүйекте № 29642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2022 жылғы 24 ақпандағы № 15 және Қазақстан Республикасы Әділет министрінің 2022 жылғы 24 ақпандағы № 152 "Нотариустар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26963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bookmarkEnd w:id="3"/>
    <w:bookmarkStart w:name="z10" w:id="4"/>
    <w:p>
      <w:pPr>
        <w:spacing w:after="0"/>
        <w:ind w:left="0"/>
        <w:jc w:val="both"/>
      </w:pPr>
      <w:r>
        <w:rPr>
          <w:rFonts w:ascii="Times New Roman"/>
          <w:b w:val="false"/>
          <w:i w:val="false"/>
          <w:color w:val="000000"/>
          <w:sz w:val="28"/>
        </w:rPr>
        <w:t xml:space="preserve">
      көрсетілген бірлескен бұйрықпен бекітілген Нотариустар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w:t>
      </w:r>
      <w:r>
        <w:rPr>
          <w:rFonts w:ascii="Times New Roman"/>
          <w:b w:val="false"/>
          <w:i w:val="false"/>
          <w:color w:val="000000"/>
          <w:sz w:val="28"/>
        </w:rPr>
        <w:t>қойылатын 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"1. Осы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3-2-тармағына және Ақшаны жылыстатуға қарсы күрестің қаржылық шараларын әзірлеу тобының (ФАТФ) халықаралық стандарттарына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"4. Осы Талаптардың мақсаттары үшін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bookmarkEnd w:id="8"/>
    <w:bookmarkStart w:name="z18" w:id="9"/>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bookmarkEnd w:id="9"/>
    <w:bookmarkStart w:name="z19" w:id="10"/>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немесе өзге де қылмыстық әрекет процестеріне әдейі немесе абайсызда тарту мүмкіндігі;</w:t>
      </w:r>
    </w:p>
    <w:bookmarkEnd w:id="10"/>
    <w:bookmarkStart w:name="z20" w:id="11"/>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тәуекелдерін анықтау, мониторингтеу, сондай-ақ оларды азайту (клиенттердің қызметтеріне қатысты) бойынша қабылдайтын шаралар жиынтығы;</w:t>
      </w:r>
    </w:p>
    <w:bookmarkEnd w:id="11"/>
    <w:bookmarkStart w:name="z21" w:id="12"/>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bookmarkEnd w:id="12"/>
    <w:bookmarkStart w:name="z22" w:id="13"/>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End w:id="13"/>
    <w:bookmarkStart w:name="z23" w:id="14"/>
    <w:p>
      <w:pPr>
        <w:spacing w:after="0"/>
        <w:ind w:left="0"/>
        <w:jc w:val="both"/>
      </w:pPr>
      <w:r>
        <w:rPr>
          <w:rFonts w:ascii="Times New Roman"/>
          <w:b w:val="false"/>
          <w:i w:val="false"/>
          <w:color w:val="000000"/>
          <w:sz w:val="28"/>
        </w:rPr>
        <w:t>
      5. Ішкі бақылау мынадай мақсаттарда жүзеге асырылады:</w:t>
      </w:r>
    </w:p>
    <w:bookmarkEnd w:id="14"/>
    <w:bookmarkStart w:name="z24" w:id="15"/>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End w:id="15"/>
    <w:bookmarkStart w:name="z25" w:id="16"/>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bookmarkEnd w:id="16"/>
    <w:bookmarkStart w:name="z26" w:id="17"/>
    <w:p>
      <w:pPr>
        <w:spacing w:after="0"/>
        <w:ind w:left="0"/>
        <w:jc w:val="both"/>
      </w:pPr>
      <w:r>
        <w:rPr>
          <w:rFonts w:ascii="Times New Roman"/>
          <w:b w:val="false"/>
          <w:i w:val="false"/>
          <w:color w:val="000000"/>
          <w:sz w:val="28"/>
        </w:rPr>
        <w:t>
      3) КЖ/ТҚ/ЖҚҚТҚ заңдастыру тәуекелдерін барынша азайту.</w:t>
      </w:r>
    </w:p>
    <w:bookmarkEnd w:id="17"/>
    <w:bookmarkStart w:name="z27" w:id="18"/>
    <w:p>
      <w:pPr>
        <w:spacing w:after="0"/>
        <w:ind w:left="0"/>
        <w:jc w:val="both"/>
      </w:pPr>
      <w:r>
        <w:rPr>
          <w:rFonts w:ascii="Times New Roman"/>
          <w:b w:val="false"/>
          <w:i w:val="false"/>
          <w:color w:val="000000"/>
          <w:sz w:val="28"/>
        </w:rPr>
        <w:t>
      6. Субъектілер КЖ/ТҚ/ЖҚҚТҚҚІ мақсатында ішкі бақылауды ұйымдастыру шеңберінде:</w:t>
      </w:r>
    </w:p>
    <w:bookmarkEnd w:id="18"/>
    <w:bookmarkStart w:name="z28" w:id="19"/>
    <w:p>
      <w:pPr>
        <w:spacing w:after="0"/>
        <w:ind w:left="0"/>
        <w:jc w:val="both"/>
      </w:pPr>
      <w:r>
        <w:rPr>
          <w:rFonts w:ascii="Times New Roman"/>
          <w:b w:val="false"/>
          <w:i w:val="false"/>
          <w:color w:val="000000"/>
          <w:sz w:val="28"/>
        </w:rPr>
        <w:t>
      1) КЖ/ТҚ/ЖҚҚТҚҚІ мақсатында ұйымның ішкі аудит қызметімен не ішкі аудит жүргізуге уәкілетті өзге органмен ішкі бақылау тиімділігін бағалауды, сондай-ақ тәуелсіз аудит жүргізуге шешім болған жағдайда, оны жүргізуін қамтитын ішкі бақылау қағидаларын Талаптарға сәйкес әзірлеуді және қабылдауды;</w:t>
      </w:r>
    </w:p>
    <w:bookmarkEnd w:id="19"/>
    <w:bookmarkStart w:name="z29" w:id="20"/>
    <w:p>
      <w:pPr>
        <w:spacing w:after="0"/>
        <w:ind w:left="0"/>
        <w:jc w:val="both"/>
      </w:pPr>
      <w:r>
        <w:rPr>
          <w:rFonts w:ascii="Times New Roman"/>
          <w:b w:val="false"/>
          <w:i w:val="false"/>
          <w:color w:val="000000"/>
          <w:sz w:val="28"/>
        </w:rPr>
        <w:t>
      2) бөлінген байланыс арнасының болуын қамтамасыз етеді.</w:t>
      </w:r>
    </w:p>
    <w:bookmarkEnd w:id="20"/>
    <w:bookmarkStart w:name="z30" w:id="21"/>
    <w:p>
      <w:pPr>
        <w:spacing w:after="0"/>
        <w:ind w:left="0"/>
        <w:jc w:val="both"/>
      </w:pPr>
      <w:r>
        <w:rPr>
          <w:rFonts w:ascii="Times New Roman"/>
          <w:b w:val="false"/>
          <w:i w:val="false"/>
          <w:color w:val="000000"/>
          <w:sz w:val="28"/>
        </w:rPr>
        <w:t>
      7. Субъектілер ішкі бақылау қағидаларды (бұдан әрі – ІБҚ) іске асыруға және сақтауға жауапты тұлғалар болып табылады.</w:t>
      </w:r>
    </w:p>
    <w:bookmarkEnd w:id="21"/>
    <w:bookmarkStart w:name="z31" w:id="22"/>
    <w:p>
      <w:pPr>
        <w:spacing w:after="0"/>
        <w:ind w:left="0"/>
        <w:jc w:val="both"/>
      </w:pPr>
      <w:r>
        <w:rPr>
          <w:rFonts w:ascii="Times New Roman"/>
          <w:b w:val="false"/>
          <w:i w:val="false"/>
          <w:color w:val="000000"/>
          <w:sz w:val="28"/>
        </w:rPr>
        <w:t>
      8.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bookmarkEnd w:id="23"/>
    <w:bookmarkStart w:name="z34" w:id="24"/>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bookmarkEnd w:id="24"/>
    <w:bookmarkStart w:name="z35" w:id="25"/>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тартқан, ақшамен және (немесе) өзге мүлікпен операциялар жүргізуден бас тартқан және ақшамен және (немесе) өзге мүлікпен операцияларды тоқтатып қою жөнінде шаралар қолданған жағдайларда жүргізіледі;</w:t>
      </w:r>
    </w:p>
    <w:bookmarkEnd w:id="25"/>
    <w:bookmarkStart w:name="z36" w:id="26"/>
    <w:p>
      <w:pPr>
        <w:spacing w:after="0"/>
        <w:ind w:left="0"/>
        <w:jc w:val="both"/>
      </w:pPr>
      <w:r>
        <w:rPr>
          <w:rFonts w:ascii="Times New Roman"/>
          <w:b w:val="false"/>
          <w:i w:val="false"/>
          <w:color w:val="000000"/>
          <w:sz w:val="28"/>
        </w:rPr>
        <w:t>
      3) КЖ/ТҚ/ЖҚҚТҚ заңдастыру типологияларына, схемалары мен тәсілдеріне сәйкес келетін сипаттамалары бар клиент операциясын күдікті ретінде тану;</w:t>
      </w:r>
    </w:p>
    <w:bookmarkEnd w:id="26"/>
    <w:bookmarkStart w:name="z37" w:id="27"/>
    <w:p>
      <w:pPr>
        <w:spacing w:after="0"/>
        <w:ind w:left="0"/>
        <w:jc w:val="both"/>
      </w:pPr>
      <w:r>
        <w:rPr>
          <w:rFonts w:ascii="Times New Roman"/>
          <w:b w:val="false"/>
          <w:i w:val="false"/>
          <w:color w:val="000000"/>
          <w:sz w:val="28"/>
        </w:rPr>
        <w:t>
      4) қаржы мониторингіне жататын операциялар туралы, клиенттің іскерлік қатынастар орнатудан бас тартуы, клиентпен іскерлік қатынастарды тоқтатуы, ақшамен және (немесе) өзге мүлікпен операциялар жүргізуден бас тартуы фактілері туралы, Уәкілетті органға мәліметтер, ақпарат және құжаттар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уәкілетті органға ақшамен және (немесе) өзге мүлікпен операцияларды тұмшалау жөніндегі шаралар туралы мәліметтер;</w:t>
      </w:r>
    </w:p>
    <w:bookmarkEnd w:id="27"/>
    <w:bookmarkStart w:name="z38" w:id="28"/>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bookmarkEnd w:id="28"/>
    <w:bookmarkStart w:name="z39" w:id="29"/>
    <w:p>
      <w:pPr>
        <w:spacing w:after="0"/>
        <w:ind w:left="0"/>
        <w:jc w:val="both"/>
      </w:pPr>
      <w:r>
        <w:rPr>
          <w:rFonts w:ascii="Times New Roman"/>
          <w:b w:val="false"/>
          <w:i w:val="false"/>
          <w:color w:val="000000"/>
          <w:sz w:val="28"/>
        </w:rPr>
        <w:t>
      5) КЖ/ТҚ/ЖҚҚТҚҚІ мақсатында ұйымның ішкі аудит қызметімен не ішкі аудитті жүргізуге уәкілетті өзге органмен ішкі бақылау тиімділігін бағалауды, сондай-ақ тәуелсіз аудит жүргізуге шешімі болған жағдайда, оны жүргізудің нәтижелері бойынша басқарушылық есептілікті уәкілетті органдарға дайындау және ұсыну;</w:t>
      </w:r>
    </w:p>
    <w:bookmarkEnd w:id="29"/>
    <w:bookmarkStart w:name="z40" w:id="30"/>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өзге де шетелдік құрылымын тексерудің оңайлатылған және күшейтілген шараларын қолдану рәсімдерінің ерекшеліктері;</w:t>
      </w:r>
    </w:p>
    <w:bookmarkEnd w:id="30"/>
    <w:bookmarkStart w:name="z41" w:id="31"/>
    <w:p>
      <w:pPr>
        <w:spacing w:after="0"/>
        <w:ind w:left="0"/>
        <w:jc w:val="both"/>
      </w:pPr>
      <w:r>
        <w:rPr>
          <w:rFonts w:ascii="Times New Roman"/>
          <w:b w:val="false"/>
          <w:i w:val="false"/>
          <w:color w:val="000000"/>
          <w:sz w:val="28"/>
        </w:rPr>
        <w:t>
      7) Субъектілердің зерделеуге жататын күрделі, ерекше ірі операцияны күдікті операция ретінде тануы;</w:t>
      </w:r>
    </w:p>
    <w:bookmarkEnd w:id="31"/>
    <w:bookmarkStart w:name="z42" w:id="32"/>
    <w:p>
      <w:pPr>
        <w:spacing w:after="0"/>
        <w:ind w:left="0"/>
        <w:jc w:val="both"/>
      </w:pPr>
      <w:r>
        <w:rPr>
          <w:rFonts w:ascii="Times New Roman"/>
          <w:b w:val="false"/>
          <w:i w:val="false"/>
          <w:color w:val="000000"/>
          <w:sz w:val="28"/>
        </w:rPr>
        <w:t>
      8) КЖ/ТҚ/ЖҚҚТҚ заңдастыру тәуекелдерін бағалау нәтижелерін бағалау, айқындау, құжаттамалық тіркеу және жаңарту;</w:t>
      </w:r>
    </w:p>
    <w:bookmarkEnd w:id="32"/>
    <w:bookmarkStart w:name="z43" w:id="33"/>
    <w:p>
      <w:pPr>
        <w:spacing w:after="0"/>
        <w:ind w:left="0"/>
        <w:jc w:val="both"/>
      </w:pPr>
      <w:r>
        <w:rPr>
          <w:rFonts w:ascii="Times New Roman"/>
          <w:b w:val="false"/>
          <w:i w:val="false"/>
          <w:color w:val="000000"/>
          <w:sz w:val="28"/>
        </w:rPr>
        <w:t>
      9) бақылау шараларын, КЖ/ТҚ/ЖҚҚТҚ заңдастыру тәуекелдерін басқару және КЖ/ТҚ/ЖҚҚТҚ заңдастыру тәуекелдерін төмендету жөніндегі рәсімдерді әзірлеу;</w:t>
      </w:r>
    </w:p>
    <w:bookmarkEnd w:id="33"/>
    <w:bookmarkStart w:name="z44" w:id="34"/>
    <w:p>
      <w:pPr>
        <w:spacing w:after="0"/>
        <w:ind w:left="0"/>
        <w:jc w:val="both"/>
      </w:pPr>
      <w:r>
        <w:rPr>
          <w:rFonts w:ascii="Times New Roman"/>
          <w:b w:val="false"/>
          <w:i w:val="false"/>
          <w:color w:val="000000"/>
          <w:sz w:val="28"/>
        </w:rPr>
        <w:t>
      10) өз клиенттерін тәуекел дәрежесін, КЖ/ТҚ/ЖҚҚТҚ заңдастыру тәуекелдерін бағалауды ескере отырып жіктеу;</w:t>
      </w:r>
    </w:p>
    <w:bookmarkEnd w:id="34"/>
    <w:bookmarkStart w:name="z45" w:id="35"/>
    <w:p>
      <w:pPr>
        <w:spacing w:after="0"/>
        <w:ind w:left="0"/>
        <w:jc w:val="both"/>
      </w:pPr>
      <w:r>
        <w:rPr>
          <w:rFonts w:ascii="Times New Roman"/>
          <w:b w:val="false"/>
          <w:i w:val="false"/>
          <w:color w:val="000000"/>
          <w:sz w:val="28"/>
        </w:rPr>
        <w:t>
      11)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bookmarkEnd w:id="35"/>
    <w:bookmarkStart w:name="z46" w:id="36"/>
    <w:p>
      <w:pPr>
        <w:spacing w:after="0"/>
        <w:ind w:left="0"/>
        <w:jc w:val="both"/>
      </w:pPr>
      <w:r>
        <w:rPr>
          <w:rFonts w:ascii="Times New Roman"/>
          <w:b w:val="false"/>
          <w:i w:val="false"/>
          <w:color w:val="000000"/>
          <w:sz w:val="28"/>
        </w:rPr>
        <w:t>
      Субъектілердің КЖ/ТҚ/ЖҚҚТҚ мақсатында ішкі бақылауды ұйымдастыру жөніндегі қосымша шараларды Бағдарламаға енгізуіне жол беріледі.</w:t>
      </w:r>
    </w:p>
    <w:bookmarkEnd w:id="36"/>
    <w:bookmarkStart w:name="z47" w:id="37"/>
    <w:p>
      <w:pPr>
        <w:spacing w:after="0"/>
        <w:ind w:left="0"/>
        <w:jc w:val="both"/>
      </w:pPr>
      <w:r>
        <w:rPr>
          <w:rFonts w:ascii="Times New Roman"/>
          <w:b w:val="false"/>
          <w:i w:val="false"/>
          <w:color w:val="000000"/>
          <w:sz w:val="28"/>
        </w:rPr>
        <w:t>
      12. Ішкі бақылауды ұйымдастыру бағдарламасына сәйкес Субъектілердің функциялары мыналарды қамтиды:</w:t>
      </w:r>
    </w:p>
    <w:bookmarkEnd w:id="37"/>
    <w:bookmarkStart w:name="z48" w:id="38"/>
    <w:p>
      <w:pPr>
        <w:spacing w:after="0"/>
        <w:ind w:left="0"/>
        <w:jc w:val="both"/>
      </w:pPr>
      <w:r>
        <w:rPr>
          <w:rFonts w:ascii="Times New Roman"/>
          <w:b w:val="false"/>
          <w:i w:val="false"/>
          <w:color w:val="000000"/>
          <w:sz w:val="28"/>
        </w:rPr>
        <w:t>
      1) ІБҚ-ға өзгерістер және (немесе) толықтырулар әзірлеуді, енгізуді;</w:t>
      </w:r>
    </w:p>
    <w:bookmarkEnd w:id="38"/>
    <w:bookmarkStart w:name="z49" w:id="39"/>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ұсынылуын ұйымдастыруды және бақылауды жүзеге асырады;</w:t>
      </w:r>
    </w:p>
    <w:bookmarkEnd w:id="39"/>
    <w:bookmarkStart w:name="z50" w:id="40"/>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40"/>
    <w:bookmarkStart w:name="z51" w:id="41"/>
    <w:p>
      <w:pPr>
        <w:spacing w:after="0"/>
        <w:ind w:left="0"/>
        <w:jc w:val="both"/>
      </w:pPr>
      <w:r>
        <w:rPr>
          <w:rFonts w:ascii="Times New Roman"/>
          <w:b w:val="false"/>
          <w:i w:val="false"/>
          <w:color w:val="000000"/>
          <w:sz w:val="28"/>
        </w:rPr>
        <w:t>
      4) клиенттердің операцияларын КЖ/ТҚ/ЖҚҚТҚҚ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bookmarkEnd w:id="41"/>
    <w:bookmarkStart w:name="z52" w:id="42"/>
    <w:p>
      <w:pPr>
        <w:spacing w:after="0"/>
        <w:ind w:left="0"/>
        <w:jc w:val="both"/>
      </w:pPr>
      <w:r>
        <w:rPr>
          <w:rFonts w:ascii="Times New Roman"/>
          <w:b w:val="false"/>
          <w:i w:val="false"/>
          <w:color w:val="000000"/>
          <w:sz w:val="28"/>
        </w:rPr>
        <w:t>
      5) клиенттердің операцияларын тоқтата тұру не жүргізуден бас тарту туралы және уәкілетті органға жіберу қажеттігі туралы шешімдер қабылдау;</w:t>
      </w:r>
    </w:p>
    <w:bookmarkEnd w:id="42"/>
    <w:bookmarkStart w:name="z53" w:id="43"/>
    <w:p>
      <w:pPr>
        <w:spacing w:after="0"/>
        <w:ind w:left="0"/>
        <w:jc w:val="both"/>
      </w:pPr>
      <w:r>
        <w:rPr>
          <w:rFonts w:ascii="Times New Roman"/>
          <w:b w:val="false"/>
          <w:i w:val="false"/>
          <w:color w:val="000000"/>
          <w:sz w:val="28"/>
        </w:rPr>
        <w:t>
      6) уәкілетті органның күдікті операцияны жүргізуді тоқтата тұру туралы шешімдерін орындау болып табылады;</w:t>
      </w:r>
    </w:p>
    <w:bookmarkEnd w:id="43"/>
    <w:bookmarkStart w:name="z54" w:id="44"/>
    <w:p>
      <w:pPr>
        <w:spacing w:after="0"/>
        <w:ind w:left="0"/>
        <w:jc w:val="both"/>
      </w:pPr>
      <w:r>
        <w:rPr>
          <w:rFonts w:ascii="Times New Roman"/>
          <w:b w:val="false"/>
          <w:i w:val="false"/>
          <w:color w:val="000000"/>
          <w:sz w:val="28"/>
        </w:rPr>
        <w:t>
      7) клиенттермен іскерлік қатынастарды орнату, жалғастыру не тоқтату туралы шешімдер қабылдау;</w:t>
      </w:r>
    </w:p>
    <w:bookmarkEnd w:id="44"/>
    <w:bookmarkStart w:name="z55" w:id="45"/>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45"/>
    <w:bookmarkStart w:name="z56" w:id="46"/>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46"/>
    <w:bookmarkStart w:name="z57" w:id="47"/>
    <w:p>
      <w:pPr>
        <w:spacing w:after="0"/>
        <w:ind w:left="0"/>
        <w:jc w:val="both"/>
      </w:pPr>
      <w:r>
        <w:rPr>
          <w:rFonts w:ascii="Times New Roman"/>
          <w:b w:val="false"/>
          <w:i w:val="false"/>
          <w:color w:val="000000"/>
          <w:sz w:val="28"/>
        </w:rPr>
        <w:t>
      10) тәуекелдерді басқару және ішкі бақылау жүйесін жақсарту жөнінде шаралар қабылдау болып табылады;</w:t>
      </w:r>
    </w:p>
    <w:bookmarkEnd w:id="47"/>
    <w:bookmarkStart w:name="z58" w:id="48"/>
    <w:p>
      <w:pPr>
        <w:spacing w:after="0"/>
        <w:ind w:left="0"/>
        <w:jc w:val="both"/>
      </w:pPr>
      <w:r>
        <w:rPr>
          <w:rFonts w:ascii="Times New Roman"/>
          <w:b w:val="false"/>
          <w:i w:val="false"/>
          <w:color w:val="000000"/>
          <w:sz w:val="28"/>
        </w:rPr>
        <w:t>
      11) барлық құжаттар мен мәліметтерді сақтау жөніндегі шараларды қамтамасыз ету;</w:t>
      </w:r>
    </w:p>
    <w:bookmarkEnd w:id="48"/>
    <w:bookmarkStart w:name="z59" w:id="49"/>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bookmarkEnd w:id="49"/>
    <w:bookmarkStart w:name="z60" w:id="50"/>
    <w:p>
      <w:pPr>
        <w:spacing w:after="0"/>
        <w:ind w:left="0"/>
        <w:jc w:val="both"/>
      </w:pPr>
      <w:r>
        <w:rPr>
          <w:rFonts w:ascii="Times New Roman"/>
          <w:b w:val="false"/>
          <w:i w:val="false"/>
          <w:color w:val="000000"/>
          <w:sz w:val="28"/>
        </w:rPr>
        <w:t>
      13. Жүктелген функцияларға сәйкес Субъектілер:</w:t>
      </w:r>
    </w:p>
    <w:bookmarkEnd w:id="50"/>
    <w:bookmarkStart w:name="z61" w:id="51"/>
    <w:p>
      <w:pPr>
        <w:spacing w:after="0"/>
        <w:ind w:left="0"/>
        <w:jc w:val="both"/>
      </w:pPr>
      <w:r>
        <w:rPr>
          <w:rFonts w:ascii="Times New Roman"/>
          <w:b w:val="false"/>
          <w:i w:val="false"/>
          <w:color w:val="000000"/>
          <w:sz w:val="28"/>
        </w:rPr>
        <w:t>
      1) КЖ/ТҚҚ туралы заңнаманың орындалуын бақылауды жүзеге асыру үшін тиісті мемлекеттік органдарға ақпарат береді;</w:t>
      </w:r>
    </w:p>
    <w:bookmarkEnd w:id="51"/>
    <w:bookmarkStart w:name="z62" w:id="52"/>
    <w:p>
      <w:pPr>
        <w:spacing w:after="0"/>
        <w:ind w:left="0"/>
        <w:jc w:val="both"/>
      </w:pPr>
      <w:r>
        <w:rPr>
          <w:rFonts w:ascii="Times New Roman"/>
          <w:b w:val="false"/>
          <w:i w:val="false"/>
          <w:color w:val="000000"/>
          <w:sz w:val="28"/>
        </w:rPr>
        <w:t xml:space="preserve">
      2) уәкілетті органға оның сұрау салуы бойынша қажетті ақпаратты, мәліметтер мен құжаттарды КЖ/ТҚҚ туралы Заңның </w:t>
      </w:r>
      <w:r>
        <w:rPr>
          <w:rFonts w:ascii="Times New Roman"/>
          <w:b w:val="false"/>
          <w:i w:val="false"/>
          <w:color w:val="000000"/>
          <w:sz w:val="28"/>
        </w:rPr>
        <w:t>10-баптың</w:t>
      </w:r>
      <w:r>
        <w:rPr>
          <w:rFonts w:ascii="Times New Roman"/>
          <w:b w:val="false"/>
          <w:i w:val="false"/>
          <w:color w:val="000000"/>
          <w:sz w:val="28"/>
        </w:rPr>
        <w:t xml:space="preserve"> 3-1-тармағына сәйкес береді.</w:t>
      </w:r>
    </w:p>
    <w:bookmarkEnd w:id="52"/>
    <w:bookmarkStart w:name="z63" w:id="53"/>
    <w:p>
      <w:pPr>
        <w:spacing w:after="0"/>
        <w:ind w:left="0"/>
        <w:jc w:val="both"/>
      </w:pPr>
      <w:r>
        <w:rPr>
          <w:rFonts w:ascii="Times New Roman"/>
          <w:b w:val="false"/>
          <w:i w:val="false"/>
          <w:color w:val="000000"/>
          <w:sz w:val="28"/>
        </w:rPr>
        <w:t>
      Субъектілердің қосымша функциялар мен өкілеттіктерді қосуына жол беріледі.</w:t>
      </w:r>
    </w:p>
    <w:bookmarkEnd w:id="53"/>
    <w:bookmarkStart w:name="z64" w:id="54"/>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6" w:id="55"/>
    <w:p>
      <w:pPr>
        <w:spacing w:after="0"/>
        <w:ind w:left="0"/>
        <w:jc w:val="both"/>
      </w:pPr>
      <w:r>
        <w:rPr>
          <w:rFonts w:ascii="Times New Roman"/>
          <w:b w:val="false"/>
          <w:i w:val="false"/>
          <w:color w:val="000000"/>
          <w:sz w:val="28"/>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68" w:id="56"/>
    <w:p>
      <w:pPr>
        <w:spacing w:after="0"/>
        <w:ind w:left="0"/>
        <w:jc w:val="both"/>
      </w:pPr>
      <w:r>
        <w:rPr>
          <w:rFonts w:ascii="Times New Roman"/>
          <w:b w:val="false"/>
          <w:i w:val="false"/>
          <w:color w:val="000000"/>
          <w:sz w:val="28"/>
        </w:rPr>
        <w:t>
      "15.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56"/>
    <w:bookmarkStart w:name="z69" w:id="57"/>
    <w:p>
      <w:pPr>
        <w:spacing w:after="0"/>
        <w:ind w:left="0"/>
        <w:jc w:val="both"/>
      </w:pPr>
      <w:r>
        <w:rPr>
          <w:rFonts w:ascii="Times New Roman"/>
          <w:b w:val="false"/>
          <w:i w:val="false"/>
          <w:color w:val="000000"/>
          <w:sz w:val="28"/>
        </w:rPr>
        <w:t>
      Субъектілер Субъектілер қызметтерінің (өнімдерінің) КЖ/ТҚ/ЖҚҚТҚ жария ету тәуекелдеріне ұшырау дәрежесін бағалауды КЖ/ТҚ/ЖҚҚТҚ жария ету тәуекелдерінің есебіндегі ақпаратты және ең аз дегенде мынадай тәуекелдердің ерекше санаттарын ескере отырып жүзеге асырады: клиенттердің типі бойынша тәуекел, елдік (географиялық) тәуекел, көрсетілетін қызметтің (өнімдердің) тәуекелі және (немесе) оны ұсыну тәсілі.</w:t>
      </w:r>
    </w:p>
    <w:bookmarkEnd w:id="57"/>
    <w:bookmarkStart w:name="z70" w:id="58"/>
    <w:p>
      <w:pPr>
        <w:spacing w:after="0"/>
        <w:ind w:left="0"/>
        <w:jc w:val="both"/>
      </w:pPr>
      <w:r>
        <w:rPr>
          <w:rFonts w:ascii="Times New Roman"/>
          <w:b w:val="false"/>
          <w:i w:val="false"/>
          <w:color w:val="000000"/>
          <w:sz w:val="28"/>
        </w:rPr>
        <w:t>
      Тәуекелдерді бағалау нәтижелері уәкілетті органның және КЖ/ТҚ/ЖҚҚТҚ саласындағы реттеуші органның талабы бойынша ұсынылады.</w:t>
      </w:r>
    </w:p>
    <w:bookmarkEnd w:id="58"/>
    <w:bookmarkStart w:name="z71" w:id="59"/>
    <w:p>
      <w:pPr>
        <w:spacing w:after="0"/>
        <w:ind w:left="0"/>
        <w:jc w:val="both"/>
      </w:pPr>
      <w:r>
        <w:rPr>
          <w:rFonts w:ascii="Times New Roman"/>
          <w:b w:val="false"/>
          <w:i w:val="false"/>
          <w:color w:val="000000"/>
          <w:sz w:val="28"/>
        </w:rPr>
        <w:t>
      Субъектілер қызметтерінің (өнімдерінің) КЖ/ТҚ тәуекелдеріне ұшырау дәрежесін бағалау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bookmarkEnd w:id="59"/>
    <w:bookmarkStart w:name="z72" w:id="60"/>
    <w:p>
      <w:pPr>
        <w:spacing w:after="0"/>
        <w:ind w:left="0"/>
        <w:jc w:val="both"/>
      </w:pPr>
      <w:r>
        <w:rPr>
          <w:rFonts w:ascii="Times New Roman"/>
          <w:b w:val="false"/>
          <w:i w:val="false"/>
          <w:color w:val="000000"/>
          <w:sz w:val="28"/>
        </w:rPr>
        <w:t>
      16.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bookmarkEnd w:id="60"/>
    <w:bookmarkStart w:name="z73" w:id="61"/>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тұлағалар бенефициарлық иеленушілері болып табылатын заңды тұлғалар;</w:t>
      </w:r>
    </w:p>
    <w:bookmarkEnd w:id="61"/>
    <w:bookmarkStart w:name="z74" w:id="62"/>
    <w:p>
      <w:pPr>
        <w:spacing w:after="0"/>
        <w:ind w:left="0"/>
        <w:jc w:val="both"/>
      </w:pPr>
      <w:r>
        <w:rPr>
          <w:rFonts w:ascii="Times New Roman"/>
          <w:b w:val="false"/>
          <w:i w:val="false"/>
          <w:color w:val="000000"/>
          <w:sz w:val="28"/>
        </w:rPr>
        <w:t>
      2) азаматтығы жоқ адамдар;</w:t>
      </w:r>
    </w:p>
    <w:bookmarkEnd w:id="62"/>
    <w:bookmarkStart w:name="z75" w:id="63"/>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63"/>
    <w:bookmarkStart w:name="z76" w:id="64"/>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bookmarkEnd w:id="64"/>
    <w:bookmarkStart w:name="z77" w:id="65"/>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bookmarkEnd w:id="65"/>
    <w:bookmarkStart w:name="z78" w:id="66"/>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bookmarkEnd w:id="66"/>
    <w:bookmarkStart w:name="z79" w:id="67"/>
    <w:p>
      <w:pPr>
        <w:spacing w:after="0"/>
        <w:ind w:left="0"/>
        <w:jc w:val="both"/>
      </w:pPr>
      <w:r>
        <w:rPr>
          <w:rFonts w:ascii="Times New Roman"/>
          <w:b w:val="false"/>
          <w:i w:val="false"/>
          <w:color w:val="000000"/>
          <w:sz w:val="28"/>
        </w:rPr>
        <w:t>
      6) осы Талаптардың 18-тармағында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67"/>
    <w:bookmarkStart w:name="z80" w:id="68"/>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bookmarkEnd w:id="68"/>
    <w:bookmarkStart w:name="z81" w:id="69"/>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bookmarkEnd w:id="69"/>
    <w:bookmarkStart w:name="z82" w:id="70"/>
    <w:p>
      <w:pPr>
        <w:spacing w:after="0"/>
        <w:ind w:left="0"/>
        <w:jc w:val="both"/>
      </w:pPr>
      <w:r>
        <w:rPr>
          <w:rFonts w:ascii="Times New Roman"/>
          <w:b w:val="false"/>
          <w:i w:val="false"/>
          <w:color w:val="000000"/>
          <w:sz w:val="28"/>
        </w:rPr>
        <w:t>
      9) өзіне қатысты Субъект бұрын күдік келтірген клиент;</w:t>
      </w:r>
    </w:p>
    <w:bookmarkEnd w:id="70"/>
    <w:bookmarkStart w:name="z83" w:id="71"/>
    <w:p>
      <w:pPr>
        <w:spacing w:after="0"/>
        <w:ind w:left="0"/>
        <w:jc w:val="both"/>
      </w:pPr>
      <w:r>
        <w:rPr>
          <w:rFonts w:ascii="Times New Roman"/>
          <w:b w:val="false"/>
          <w:i w:val="false"/>
          <w:color w:val="000000"/>
          <w:sz w:val="28"/>
        </w:rPr>
        <w:t xml:space="preserve">
      10) клиент (оның өкілі) және бенефициарлық меншік иесі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іс-әрекеттерді жасайды.</w:t>
      </w:r>
    </w:p>
    <w:bookmarkEnd w:id="71"/>
    <w:bookmarkStart w:name="z84" w:id="72"/>
    <w:p>
      <w:pPr>
        <w:spacing w:after="0"/>
        <w:ind w:left="0"/>
        <w:jc w:val="both"/>
      </w:pPr>
      <w:r>
        <w:rPr>
          <w:rFonts w:ascii="Times New Roman"/>
          <w:b w:val="false"/>
          <w:i w:val="false"/>
          <w:color w:val="000000"/>
          <w:sz w:val="28"/>
        </w:rPr>
        <w:t>
      17.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bookmarkEnd w:id="72"/>
    <w:bookmarkStart w:name="z85" w:id="73"/>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73"/>
    <w:bookmarkStart w:name="z86" w:id="74"/>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74"/>
    <w:bookmarkStart w:name="z87" w:id="75"/>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75"/>
    <w:bookmarkStart w:name="z88" w:id="76"/>
    <w:p>
      <w:pPr>
        <w:spacing w:after="0"/>
        <w:ind w:left="0"/>
        <w:jc w:val="both"/>
      </w:pPr>
      <w:r>
        <w:rPr>
          <w:rFonts w:ascii="Times New Roman"/>
          <w:b w:val="false"/>
          <w:i w:val="false"/>
          <w:color w:val="000000"/>
          <w:sz w:val="28"/>
        </w:rPr>
        <w:t>
      4) осы Талаптардың 19-тармағында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bookmarkEnd w:id="76"/>
    <w:bookmarkStart w:name="z89" w:id="77"/>
    <w:p>
      <w:pPr>
        <w:spacing w:after="0"/>
        <w:ind w:left="0"/>
        <w:jc w:val="both"/>
      </w:pPr>
      <w:r>
        <w:rPr>
          <w:rFonts w:ascii="Times New Roman"/>
          <w:b w:val="false"/>
          <w:i w:val="false"/>
          <w:color w:val="000000"/>
          <w:sz w:val="28"/>
        </w:rPr>
        <w:t>
      18.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77"/>
    <w:bookmarkStart w:name="z90" w:id="78"/>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bookmarkEnd w:id="78"/>
    <w:bookmarkStart w:name="z91" w:id="79"/>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bookmarkEnd w:id="79"/>
    <w:bookmarkStart w:name="z92" w:id="80"/>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қолданылатын шет мемлекеттер (аумақтар);</w:t>
      </w:r>
    </w:p>
    <w:bookmarkEnd w:id="80"/>
    <w:bookmarkStart w:name="z93" w:id="81"/>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 Басқармасының 2020 жылғы 24 ақпандағы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20095 тіркелген) енгізілген шет мемлекеттер (аумақтар);</w:t>
      </w:r>
    </w:p>
    <w:bookmarkEnd w:id="81"/>
    <w:bookmarkStart w:name="z94" w:id="82"/>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жоғары тәуекелін білдіретін Субъектілер ретінде айқындалған шет мемлекеттер (аумақтар).</w:t>
      </w:r>
    </w:p>
    <w:bookmarkEnd w:id="82"/>
    <w:bookmarkStart w:name="z95" w:id="83"/>
    <w:p>
      <w:pPr>
        <w:spacing w:after="0"/>
        <w:ind w:left="0"/>
        <w:jc w:val="both"/>
      </w:pPr>
      <w:r>
        <w:rPr>
          <w:rFonts w:ascii="Times New Roman"/>
          <w:b w:val="false"/>
          <w:i w:val="false"/>
          <w:color w:val="000000"/>
          <w:sz w:val="28"/>
        </w:rPr>
        <w:t>
      БҰҰ-ның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End w:id="83"/>
    <w:bookmarkStart w:name="z96" w:id="84"/>
    <w:p>
      <w:pPr>
        <w:spacing w:after="0"/>
        <w:ind w:left="0"/>
        <w:jc w:val="both"/>
      </w:pPr>
      <w:r>
        <w:rPr>
          <w:rFonts w:ascii="Times New Roman"/>
          <w:b w:val="false"/>
          <w:i w:val="false"/>
          <w:color w:val="000000"/>
          <w:sz w:val="28"/>
        </w:rPr>
        <w:t>
      19. Операциялары КЖ/ТҚ/ЖҚҚТҚ заңдастыру тәуекелін төмендететін шетел мемлекеттері келесі факторларды қамтиды, бірақ олармен шектелмейді:</w:t>
      </w:r>
    </w:p>
    <w:bookmarkEnd w:id="84"/>
    <w:bookmarkStart w:name="z97" w:id="85"/>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bookmarkEnd w:id="85"/>
    <w:bookmarkStart w:name="z98" w:id="86"/>
    <w:p>
      <w:pPr>
        <w:spacing w:after="0"/>
        <w:ind w:left="0"/>
        <w:jc w:val="both"/>
      </w:pPr>
      <w:r>
        <w:rPr>
          <w:rFonts w:ascii="Times New Roman"/>
          <w:b w:val="false"/>
          <w:i w:val="false"/>
          <w:color w:val="000000"/>
          <w:sz w:val="28"/>
        </w:rPr>
        <w:t>
      20. КЖ/ТҚ/ЖҚҚТҚ заңдастыру тәуекелін арттыратын Субъектілердің қызметтеріне (өнімдеріне) клиент (оның өкілі) бенефициарлық меншік иесі кірген кезде қосылады, бірақ олармен шектелмейді:</w:t>
      </w:r>
    </w:p>
    <w:bookmarkEnd w:id="86"/>
    <w:bookmarkStart w:name="z99" w:id="87"/>
    <w:p>
      <w:pPr>
        <w:spacing w:after="0"/>
        <w:ind w:left="0"/>
        <w:jc w:val="both"/>
      </w:pPr>
      <w:r>
        <w:rPr>
          <w:rFonts w:ascii="Times New Roman"/>
          <w:b w:val="false"/>
          <w:i w:val="false"/>
          <w:color w:val="000000"/>
          <w:sz w:val="28"/>
        </w:rPr>
        <w:t>
      нотариаттық іс-әрекеттердің асығуын талап етеді;</w:t>
      </w:r>
    </w:p>
    <w:bookmarkEnd w:id="87"/>
    <w:bookmarkStart w:name="z100" w:id="88"/>
    <w:p>
      <w:pPr>
        <w:spacing w:after="0"/>
        <w:ind w:left="0"/>
        <w:jc w:val="both"/>
      </w:pPr>
      <w:r>
        <w:rPr>
          <w:rFonts w:ascii="Times New Roman"/>
          <w:b w:val="false"/>
          <w:i w:val="false"/>
          <w:color w:val="000000"/>
          <w:sz w:val="28"/>
        </w:rPr>
        <w:t>
      стандартты емес немесе ерекше күрделі есептеу схемаларын талап етеді, оларды қолдану Субъектілердің әдеттегі тәжірибесінен өзгеше;</w:t>
      </w:r>
    </w:p>
    <w:bookmarkEnd w:id="88"/>
    <w:bookmarkStart w:name="z101" w:id="89"/>
    <w:p>
      <w:pPr>
        <w:spacing w:after="0"/>
        <w:ind w:left="0"/>
        <w:jc w:val="both"/>
      </w:pPr>
      <w:r>
        <w:rPr>
          <w:rFonts w:ascii="Times New Roman"/>
          <w:b w:val="false"/>
          <w:i w:val="false"/>
          <w:color w:val="000000"/>
          <w:sz w:val="28"/>
        </w:rPr>
        <w:t>
      қаржы мониторингі рәсімдерінен жалтаруға бағытталған іс-әрекеттерді жасайды;</w:t>
      </w:r>
    </w:p>
    <w:bookmarkEnd w:id="89"/>
    <w:bookmarkStart w:name="z102" w:id="90"/>
    <w:p>
      <w:pPr>
        <w:spacing w:after="0"/>
        <w:ind w:left="0"/>
        <w:jc w:val="both"/>
      </w:pPr>
      <w:r>
        <w:rPr>
          <w:rFonts w:ascii="Times New Roman"/>
          <w:b w:val="false"/>
          <w:i w:val="false"/>
          <w:color w:val="000000"/>
          <w:sz w:val="28"/>
        </w:rPr>
        <w:t>
      операциялар бойынша бұрын күдікті деп танылған.</w:t>
      </w:r>
    </w:p>
    <w:bookmarkEnd w:id="90"/>
    <w:bookmarkStart w:name="z103" w:id="91"/>
    <w:p>
      <w:pPr>
        <w:spacing w:after="0"/>
        <w:ind w:left="0"/>
        <w:jc w:val="both"/>
      </w:pPr>
      <w:r>
        <w:rPr>
          <w:rFonts w:ascii="Times New Roman"/>
          <w:b w:val="false"/>
          <w:i w:val="false"/>
          <w:color w:val="000000"/>
          <w:sz w:val="28"/>
        </w:rPr>
        <w:t>
      21. КЖ/ТҚ/ЖҚҚТҚ заңдастыру тәуекелін арттыратын өнімді (қызметті) ұсыну тәсілдері келесі факторларды қамтиды, бірақ олармен шектелмейді:</w:t>
      </w:r>
    </w:p>
    <w:bookmarkEnd w:id="91"/>
    <w:bookmarkStart w:name="z104" w:id="92"/>
    <w:p>
      <w:pPr>
        <w:spacing w:after="0"/>
        <w:ind w:left="0"/>
        <w:jc w:val="both"/>
      </w:pPr>
      <w:r>
        <w:rPr>
          <w:rFonts w:ascii="Times New Roman"/>
          <w:b w:val="false"/>
          <w:i w:val="false"/>
          <w:color w:val="000000"/>
          <w:sz w:val="28"/>
        </w:rPr>
        <w:t>
      клиенттің (оның өкіліне) жеке қатысуынсыз операцияны жүзеге асыру;</w:t>
      </w:r>
    </w:p>
    <w:bookmarkEnd w:id="92"/>
    <w:bookmarkStart w:name="z105" w:id="93"/>
    <w:p>
      <w:pPr>
        <w:spacing w:after="0"/>
        <w:ind w:left="0"/>
        <w:jc w:val="both"/>
      </w:pPr>
      <w:r>
        <w:rPr>
          <w:rFonts w:ascii="Times New Roman"/>
          <w:b w:val="false"/>
          <w:i w:val="false"/>
          <w:color w:val="000000"/>
          <w:sz w:val="28"/>
        </w:rPr>
        <w:t>
      клиентке (оның өкіліне) және бенефициарлық меншік иесіне қатысты клиентті тиісті тексеру шараларын қолдану үшін үшінші тараптардың қызметтерін пайдалану.</w:t>
      </w:r>
    </w:p>
    <w:bookmarkEnd w:id="93"/>
    <w:bookmarkStart w:name="z106" w:id="94"/>
    <w:p>
      <w:pPr>
        <w:spacing w:after="0"/>
        <w:ind w:left="0"/>
        <w:jc w:val="both"/>
      </w:pPr>
      <w:r>
        <w:rPr>
          <w:rFonts w:ascii="Times New Roman"/>
          <w:b w:val="false"/>
          <w:i w:val="false"/>
          <w:color w:val="000000"/>
          <w:sz w:val="28"/>
        </w:rPr>
        <w:t>
      22. КЖ/ТҚ/ЖҚҚТҚ заңдастыру тәуекелін төмендететін өнімді (қызметті) ұсыну тәсілдері келесі факторларды қамтиды, бірақ олармен шектелмейді:</w:t>
      </w:r>
    </w:p>
    <w:bookmarkEnd w:id="94"/>
    <w:bookmarkStart w:name="z107" w:id="95"/>
    <w:p>
      <w:pPr>
        <w:spacing w:after="0"/>
        <w:ind w:left="0"/>
        <w:jc w:val="both"/>
      </w:pPr>
      <w:r>
        <w:rPr>
          <w:rFonts w:ascii="Times New Roman"/>
          <w:b w:val="false"/>
          <w:i w:val="false"/>
          <w:color w:val="000000"/>
          <w:sz w:val="28"/>
        </w:rPr>
        <w:t>
      клиенттің жеке қатысуымен операцияларды жүзеге асыру.</w:t>
      </w:r>
    </w:p>
    <w:bookmarkEnd w:id="95"/>
    <w:bookmarkStart w:name="z108" w:id="96"/>
    <w:p>
      <w:pPr>
        <w:spacing w:after="0"/>
        <w:ind w:left="0"/>
        <w:jc w:val="both"/>
      </w:pPr>
      <w:r>
        <w:rPr>
          <w:rFonts w:ascii="Times New Roman"/>
          <w:b w:val="false"/>
          <w:i w:val="false"/>
          <w:color w:val="000000"/>
          <w:sz w:val="28"/>
        </w:rPr>
        <w:t>
      Субъектілердің уәкілетті мемлекеттік органмен келісу бойынша қосымша тәуекел факторларын енгізуіне жол беріледі.</w:t>
      </w:r>
    </w:p>
    <w:bookmarkEnd w:id="96"/>
    <w:bookmarkStart w:name="z109" w:id="97"/>
    <w:p>
      <w:pPr>
        <w:spacing w:after="0"/>
        <w:ind w:left="0"/>
        <w:jc w:val="both"/>
      </w:pPr>
      <w:r>
        <w:rPr>
          <w:rFonts w:ascii="Times New Roman"/>
          <w:b w:val="false"/>
          <w:i w:val="false"/>
          <w:color w:val="000000"/>
          <w:sz w:val="28"/>
        </w:rPr>
        <w:t>
      23. КЖ/ТҚ/ЖҚҚТҚ заңдастыру тәуекелдерін басқару бағдарламасын іске асыру шеңберінде субъектілер осы Талаптардың 16-22-тармақтарында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97"/>
    <w:bookmarkStart w:name="z110" w:id="98"/>
    <w:p>
      <w:pPr>
        <w:spacing w:after="0"/>
        <w:ind w:left="0"/>
        <w:jc w:val="both"/>
      </w:pPr>
      <w:r>
        <w:rPr>
          <w:rFonts w:ascii="Times New Roman"/>
          <w:b w:val="false"/>
          <w:i w:val="false"/>
          <w:color w:val="000000"/>
          <w:sz w:val="28"/>
        </w:rPr>
        <w:t>
      Клиент тәуекелінің деңгейін Субъектілер Субъектілерде бар клиент (клиенттер) туралы мәліметтерді талдау нәтижелері бойынша белгілейді және кемінде екі деңгейден (төмен, жоғары) тұратын тәуекел деңгейін айқындау шәкілі бойынша бағаланады.</w:t>
      </w:r>
    </w:p>
    <w:bookmarkEnd w:id="98"/>
    <w:bookmarkStart w:name="z111" w:id="99"/>
    <w:p>
      <w:pPr>
        <w:spacing w:after="0"/>
        <w:ind w:left="0"/>
        <w:jc w:val="both"/>
      </w:pPr>
      <w:r>
        <w:rPr>
          <w:rFonts w:ascii="Times New Roman"/>
          <w:b w:val="false"/>
          <w:i w:val="false"/>
          <w:color w:val="000000"/>
          <w:sz w:val="28"/>
        </w:rPr>
        <w:t>
      Осы Талаптардың 16-22-тармақтарында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bookmarkEnd w:id="99"/>
    <w:bookmarkStart w:name="z112" w:id="100"/>
    <w:p>
      <w:pPr>
        <w:spacing w:after="0"/>
        <w:ind w:left="0"/>
        <w:jc w:val="both"/>
      </w:pPr>
      <w:r>
        <w:rPr>
          <w:rFonts w:ascii="Times New Roman"/>
          <w:b w:val="false"/>
          <w:i w:val="false"/>
          <w:color w:val="000000"/>
          <w:sz w:val="28"/>
        </w:rPr>
        <w:t>
      Клиент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End w:id="100"/>
    <w:bookmarkStart w:name="z113" w:id="101"/>
    <w:p>
      <w:pPr>
        <w:spacing w:after="0"/>
        <w:ind w:left="0"/>
        <w:jc w:val="both"/>
      </w:pPr>
      <w:r>
        <w:rPr>
          <w:rFonts w:ascii="Times New Roman"/>
          <w:b w:val="false"/>
          <w:i w:val="false"/>
          <w:color w:val="000000"/>
          <w:sz w:val="28"/>
        </w:rPr>
        <w:t>
      24. Субъектілер КЖ/ТҚ/ЖҚҚТҚ заңдастыру тәуекелдерін анықтайды және бағалайды:</w:t>
      </w:r>
    </w:p>
    <w:bookmarkEnd w:id="101"/>
    <w:bookmarkStart w:name="z114" w:id="102"/>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102"/>
    <w:bookmarkStart w:name="z115" w:id="103"/>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bookmarkEnd w:id="103"/>
    <w:bookmarkStart w:name="z116" w:id="104"/>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End w:id="104"/>
    <w:bookmarkStart w:name="z117" w:id="105"/>
    <w:p>
      <w:pPr>
        <w:spacing w:after="0"/>
        <w:ind w:left="0"/>
        <w:jc w:val="both"/>
      </w:pPr>
      <w:r>
        <w:rPr>
          <w:rFonts w:ascii="Times New Roman"/>
          <w:b w:val="false"/>
          <w:i w:val="false"/>
          <w:color w:val="000000"/>
          <w:sz w:val="28"/>
        </w:rPr>
        <w:t>
      25.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w:t>
      </w:r>
    </w:p>
    <w:bookmarkEnd w:id="105"/>
    <w:bookmarkStart w:name="z118" w:id="106"/>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106"/>
    <w:bookmarkStart w:name="z119" w:id="107"/>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107"/>
    <w:bookmarkStart w:name="z120" w:id="108"/>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қызмет көрсетуге қабылдауға (ұйымның басшы қызметкерінің жазбаша рұқсатын ала отырып) бағытталған шаралардың сипаттамасы;</w:t>
      </w:r>
    </w:p>
    <w:bookmarkEnd w:id="108"/>
    <w:bookmarkStart w:name="z121" w:id="109"/>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тексеру тәртібі;</w:t>
      </w:r>
    </w:p>
    <w:bookmarkEnd w:id="109"/>
    <w:bookmarkStart w:name="z122" w:id="110"/>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bookmarkEnd w:id="110"/>
    <w:bookmarkStart w:name="z123" w:id="111"/>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bookmarkEnd w:id="111"/>
    <w:bookmarkStart w:name="z124" w:id="112"/>
    <w:p>
      <w:pPr>
        <w:spacing w:after="0"/>
        <w:ind w:left="0"/>
        <w:jc w:val="both"/>
      </w:pPr>
      <w:r>
        <w:rPr>
          <w:rFonts w:ascii="Times New Roman"/>
          <w:b w:val="false"/>
          <w:i w:val="false"/>
          <w:color w:val="000000"/>
          <w:sz w:val="28"/>
        </w:rPr>
        <w:t>
      7) басқа ұйымдардан мәліметтер алу, оның ішінде өздерінің (оның өкілінің)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bookmarkEnd w:id="112"/>
    <w:bookmarkStart w:name="z125" w:id="113"/>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13"/>
    <w:bookmarkStart w:name="z126" w:id="114"/>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bookmarkEnd w:id="114"/>
    <w:bookmarkStart w:name="z127" w:id="115"/>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bookmarkEnd w:id="115"/>
    <w:bookmarkStart w:name="z128" w:id="116"/>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bookmarkEnd w:id="116"/>
    <w:bookmarkStart w:name="z129" w:id="117"/>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17"/>
    <w:bookmarkStart w:name="z130" w:id="118"/>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 </w:t>
      </w:r>
    </w:p>
    <w:bookmarkEnd w:id="118"/>
    <w:bookmarkStart w:name="z131" w:id="119"/>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bookmarkEnd w:id="119"/>
    <w:bookmarkStart w:name="z132" w:id="120"/>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120"/>
    <w:bookmarkStart w:name="z133" w:id="121"/>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ұйымға беру рәсімі мен мерзімдері;</w:t>
      </w:r>
    </w:p>
    <w:bookmarkEnd w:id="121"/>
    <w:bookmarkStart w:name="z134" w:id="122"/>
    <w:p>
      <w:pPr>
        <w:spacing w:after="0"/>
        <w:ind w:left="0"/>
        <w:jc w:val="both"/>
      </w:pPr>
      <w:r>
        <w:rPr>
          <w:rFonts w:ascii="Times New Roman"/>
          <w:b w:val="false"/>
          <w:i w:val="false"/>
          <w:color w:val="000000"/>
          <w:sz w:val="28"/>
        </w:rPr>
        <w:t>
      сәйкестендіру жүргізу тапсырылған тұлғалардың ұйымға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bookmarkEnd w:id="122"/>
    <w:bookmarkStart w:name="z135" w:id="123"/>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bookmarkEnd w:id="123"/>
    <w:bookmarkStart w:name="z136" w:id="124"/>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адамдарының тізбесі;</w:t>
      </w:r>
    </w:p>
    <w:bookmarkEnd w:id="124"/>
    <w:bookmarkStart w:name="z137" w:id="125"/>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bookmarkEnd w:id="125"/>
    <w:bookmarkStart w:name="z138" w:id="126"/>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bookmarkEnd w:id="126"/>
    <w:bookmarkStart w:name="z139" w:id="127"/>
    <w:p>
      <w:pPr>
        <w:spacing w:after="0"/>
        <w:ind w:left="0"/>
        <w:jc w:val="both"/>
      </w:pPr>
      <w:r>
        <w:rPr>
          <w:rFonts w:ascii="Times New Roman"/>
          <w:b w:val="false"/>
          <w:i w:val="false"/>
          <w:color w:val="000000"/>
          <w:sz w:val="28"/>
        </w:rPr>
        <w:t>
      КЖ/ТҚҚ/ЖҚҚТҚ ықтимал тәуекелдерін анықтау рәсімі.</w:t>
      </w:r>
    </w:p>
    <w:bookmarkEnd w:id="127"/>
    <w:bookmarkStart w:name="z140" w:id="128"/>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5-баптың</w:t>
      </w:r>
      <w:r>
        <w:rPr>
          <w:rFonts w:ascii="Times New Roman"/>
          <w:b w:val="false"/>
          <w:i w:val="false"/>
          <w:color w:val="000000"/>
          <w:sz w:val="28"/>
        </w:rPr>
        <w:t xml:space="preserve"> 10-тармағына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8-тармақтарда көзделген іс-әрекеттерді жасауға құқығы жоқ.</w:t>
      </w:r>
    </w:p>
    <w:bookmarkEnd w:id="128"/>
    <w:bookmarkStart w:name="z141" w:id="129"/>
    <w:p>
      <w:pPr>
        <w:spacing w:after="0"/>
        <w:ind w:left="0"/>
        <w:jc w:val="both"/>
      </w:pPr>
      <w:r>
        <w:rPr>
          <w:rFonts w:ascii="Times New Roman"/>
          <w:b w:val="false"/>
          <w:i w:val="false"/>
          <w:color w:val="000000"/>
          <w:sz w:val="28"/>
        </w:rPr>
        <w:t>
      26.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129"/>
    <w:bookmarkStart w:name="z142" w:id="130"/>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bookmarkEnd w:id="130"/>
    <w:bookmarkStart w:name="z143" w:id="131"/>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bookmarkEnd w:id="131"/>
    <w:bookmarkStart w:name="z144" w:id="132"/>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32"/>
    <w:bookmarkStart w:name="z145" w:id="133"/>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bookmarkEnd w:id="133"/>
    <w:bookmarkStart w:name="z146" w:id="134"/>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ұйымдарға, жеке деректерге қатысты.</w:t>
      </w:r>
    </w:p>
    <w:bookmarkEnd w:id="134"/>
    <w:bookmarkStart w:name="z147" w:id="135"/>
    <w:p>
      <w:pPr>
        <w:spacing w:after="0"/>
        <w:ind w:left="0"/>
        <w:jc w:val="both"/>
      </w:pPr>
      <w:r>
        <w:rPr>
          <w:rFonts w:ascii="Times New Roman"/>
          <w:b w:val="false"/>
          <w:i w:val="false"/>
          <w:color w:val="000000"/>
          <w:sz w:val="28"/>
        </w:rPr>
        <w:t>
      27. Клиентті (оның өкілін) және бенефициарлық меншік иесін тиісінше тексеру үшін Субъектілерге қажетті құжаттар тізбесі:</w:t>
      </w:r>
    </w:p>
    <w:bookmarkEnd w:id="135"/>
    <w:bookmarkStart w:name="z148" w:id="136"/>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bookmarkEnd w:id="136"/>
    <w:bookmarkStart w:name="z149" w:id="137"/>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bookmarkEnd w:id="137"/>
    <w:bookmarkStart w:name="z150" w:id="138"/>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bookmarkEnd w:id="138"/>
    <w:bookmarkStart w:name="z151" w:id="139"/>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тиісінше тексеру жүргізген кезде клиент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53" w:id="140"/>
    <w:p>
      <w:pPr>
        <w:spacing w:after="0"/>
        <w:ind w:left="0"/>
        <w:jc w:val="both"/>
      </w:pPr>
      <w:r>
        <w:rPr>
          <w:rFonts w:ascii="Times New Roman"/>
          <w:b w:val="false"/>
          <w:i w:val="false"/>
          <w:color w:val="000000"/>
          <w:sz w:val="28"/>
        </w:rPr>
        <w:t>
      "30. Клиентті (оның өкілін) және бенефициарлық меншік иесін сәйкестендіру шеңберінде осы Талаптардың 27-тармағына сәйкес алынған құжаттар мен мәліметтерді Субъектілер құжаттамалық тіркейді және клиенттің досьесіне енгізеді.</w:t>
      </w:r>
    </w:p>
    <w:bookmarkEnd w:id="140"/>
    <w:bookmarkStart w:name="z154" w:id="141"/>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bookmarkEnd w:id="141"/>
    <w:bookmarkStart w:name="z155" w:id="142"/>
    <w:p>
      <w:pPr>
        <w:spacing w:after="0"/>
        <w:ind w:left="0"/>
        <w:jc w:val="both"/>
      </w:pPr>
      <w:r>
        <w:rPr>
          <w:rFonts w:ascii="Times New Roman"/>
          <w:b w:val="false"/>
          <w:i w:val="false"/>
          <w:color w:val="000000"/>
          <w:sz w:val="28"/>
        </w:rPr>
        <w:t xml:space="preserve">
      Субъектілер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bookmarkEnd w:id="142"/>
    <w:bookmarkStart w:name="z156" w:id="143"/>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2-2) және 4) тармақшаларында көзделген мәліметтер тізбесі тіркеледі.</w:t>
      </w:r>
    </w:p>
    <w:bookmarkEnd w:id="143"/>
    <w:bookmarkStart w:name="z157" w:id="144"/>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5-тармағында көзделген мәліметтер (салықтық резиденттігі, қызмет түрі және жасалатын операцияларды қаржыландыру көзі туралы мәліметтер) жатады.</w:t>
      </w:r>
    </w:p>
    <w:bookmarkEnd w:id="144"/>
    <w:bookmarkStart w:name="z158" w:id="145"/>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bookmarkEnd w:id="145"/>
    <w:bookmarkStart w:name="z159" w:id="146"/>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End w:id="146"/>
    <w:bookmarkStart w:name="z160" w:id="147"/>
    <w:p>
      <w:pPr>
        <w:spacing w:after="0"/>
        <w:ind w:left="0"/>
        <w:jc w:val="both"/>
      </w:pPr>
      <w:r>
        <w:rPr>
          <w:rFonts w:ascii="Times New Roman"/>
          <w:b w:val="false"/>
          <w:i w:val="false"/>
          <w:color w:val="000000"/>
          <w:sz w:val="28"/>
        </w:rPr>
        <w:t>
      31.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47"/>
    <w:bookmarkStart w:name="z161" w:id="148"/>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bookmarkEnd w:id="148"/>
    <w:bookmarkStart w:name="z162" w:id="149"/>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bookmarkEnd w:id="149"/>
    <w:bookmarkStart w:name="z163" w:id="150"/>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bookmarkEnd w:id="150"/>
    <w:bookmarkStart w:name="z164" w:id="151"/>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bookmarkEnd w:id="151"/>
    <w:bookmarkStart w:name="z165" w:id="152"/>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1), 2),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 </w:t>
      </w:r>
    </w:p>
    <w:bookmarkEnd w:id="152"/>
    <w:bookmarkStart w:name="z166" w:id="153"/>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End w:id="153"/>
    <w:bookmarkStart w:name="z167" w:id="154"/>
    <w:p>
      <w:pPr>
        <w:spacing w:after="0"/>
        <w:ind w:left="0"/>
        <w:jc w:val="both"/>
      </w:pPr>
      <w:r>
        <w:rPr>
          <w:rFonts w:ascii="Times New Roman"/>
          <w:b w:val="false"/>
          <w:i w:val="false"/>
          <w:color w:val="000000"/>
          <w:sz w:val="28"/>
        </w:rPr>
        <w:t>
      32.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154"/>
    <w:bookmarkStart w:name="z168" w:id="155"/>
    <w:p>
      <w:pPr>
        <w:spacing w:after="0"/>
        <w:ind w:left="0"/>
        <w:jc w:val="both"/>
      </w:pPr>
      <w:r>
        <w:rPr>
          <w:rFonts w:ascii="Times New Roman"/>
          <w:b w:val="false"/>
          <w:i w:val="false"/>
          <w:color w:val="000000"/>
          <w:sz w:val="28"/>
        </w:rPr>
        <w:t>
      33. Клиенттердің операцияларын бақылау және зерттеу бағдарламасы мыналарды қамтиды, бірақ олармен шектелмейді:</w:t>
      </w:r>
    </w:p>
    <w:bookmarkEnd w:id="155"/>
    <w:bookmarkStart w:name="z169" w:id="156"/>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10-баптың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ерекше және күдікті операциялар белгілерінің тізбесі, сондай-ақ Субъектілермен дербес әзірлеуі;</w:t>
      </w:r>
    </w:p>
    <w:bookmarkEnd w:id="156"/>
    <w:bookmarkStart w:name="z170" w:id="157"/>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bookmarkEnd w:id="157"/>
    <w:bookmarkStart w:name="z171" w:id="158"/>
    <w:p>
      <w:pPr>
        <w:spacing w:after="0"/>
        <w:ind w:left="0"/>
        <w:jc w:val="both"/>
      </w:pPr>
      <w:r>
        <w:rPr>
          <w:rFonts w:ascii="Times New Roman"/>
          <w:b w:val="false"/>
          <w:i w:val="false"/>
          <w:color w:val="000000"/>
          <w:sz w:val="28"/>
        </w:rPr>
        <w:t>
      3) клиент әдеттен тыс және (немесе) күдікті операцияларды жүйелі түрде және (немесе) елеулі көлемде жүзеге асырған кезде Субъектілердің клиентке және оның операцияларына қатысты қабылдайтын шараларды қабылдау тәртібі және сипаттау;</w:t>
      </w:r>
    </w:p>
    <w:bookmarkEnd w:id="158"/>
    <w:bookmarkStart w:name="z172" w:id="159"/>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туыстарын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bookmarkEnd w:id="159"/>
    <w:bookmarkStart w:name="z173" w:id="160"/>
    <w:p>
      <w:pPr>
        <w:spacing w:after="0"/>
        <w:ind w:left="0"/>
        <w:jc w:val="both"/>
      </w:pPr>
      <w:r>
        <w:rPr>
          <w:rFonts w:ascii="Times New Roman"/>
          <w:b w:val="false"/>
          <w:i w:val="false"/>
          <w:color w:val="000000"/>
          <w:sz w:val="28"/>
        </w:rPr>
        <w:t>
      34.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160"/>
    <w:bookmarkStart w:name="z174" w:id="161"/>
    <w:p>
      <w:pPr>
        <w:spacing w:after="0"/>
        <w:ind w:left="0"/>
        <w:jc w:val="both"/>
      </w:pPr>
      <w:r>
        <w:rPr>
          <w:rFonts w:ascii="Times New Roman"/>
          <w:b w:val="false"/>
          <w:i w:val="false"/>
          <w:color w:val="000000"/>
          <w:sz w:val="28"/>
        </w:rPr>
        <w:t xml:space="preserve">
      Клиенттердің операцияларын мониторингтеу және зерделеу нәтижелері Субъектілер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 </w:t>
      </w:r>
    </w:p>
    <w:bookmarkEnd w:id="161"/>
    <w:bookmarkStart w:name="z175" w:id="162"/>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Субъектілерде клиентпен іскерлік қатынастардың бүкіл кезеңі ішінде және операция жасалғаннан кейін кемінде бес жыл сақталады.</w:t>
      </w:r>
    </w:p>
    <w:bookmarkEnd w:id="162"/>
    <w:bookmarkStart w:name="z176" w:id="163"/>
    <w:p>
      <w:pPr>
        <w:spacing w:after="0"/>
        <w:ind w:left="0"/>
        <w:jc w:val="both"/>
      </w:pPr>
      <w:r>
        <w:rPr>
          <w:rFonts w:ascii="Times New Roman"/>
          <w:b w:val="false"/>
          <w:i w:val="false"/>
          <w:color w:val="000000"/>
          <w:sz w:val="28"/>
        </w:rPr>
        <w:t xml:space="preserve">
      35. Клиент операцияларын зерделеу жиілігін Субъектілер клиенттің тәуекел деңгейін және (немесе) клиент пайдаланатын Субъектілер қызметтерінің КЖ/ТҚ/ЖҚҚТҚ жария ету тәуекелдеріне ұшырау дәрежесін, клиенттің операцияларды (операцияларды) жасауын (жасауға әрекет жасауын) ескере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КЖ/ТҚ/ЖҚҚТҚ заңдастыру типологияларын, схемалары мен тәсілдерін ескере отырып айқындайды.</w:t>
      </w:r>
    </w:p>
    <w:bookmarkEnd w:id="163"/>
    <w:bookmarkStart w:name="z177" w:id="164"/>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bookmarkEnd w:id="164"/>
    <w:bookmarkStart w:name="z178" w:id="165"/>
    <w:p>
      <w:pPr>
        <w:spacing w:after="0"/>
        <w:ind w:left="0"/>
        <w:jc w:val="both"/>
      </w:pPr>
      <w:r>
        <w:rPr>
          <w:rFonts w:ascii="Times New Roman"/>
          <w:b w:val="false"/>
          <w:i w:val="false"/>
          <w:color w:val="000000"/>
          <w:sz w:val="28"/>
        </w:rPr>
        <w:t>
      Клиентке тәуекелдің жоғары деңгейін берген кезде, сондай-ақ клиент күдікті операция жасаған кезде Субъектілер клиент белгілі бір уақыт кезеңінде жүргізетін (жүргізген) операцияларды зерделейді.</w:t>
      </w:r>
    </w:p>
    <w:bookmarkEnd w:id="165"/>
    <w:bookmarkStart w:name="z179" w:id="166"/>
    <w:p>
      <w:pPr>
        <w:spacing w:after="0"/>
        <w:ind w:left="0"/>
        <w:jc w:val="both"/>
      </w:pPr>
      <w:r>
        <w:rPr>
          <w:rFonts w:ascii="Times New Roman"/>
          <w:b w:val="false"/>
          <w:i w:val="false"/>
          <w:color w:val="000000"/>
          <w:sz w:val="28"/>
        </w:rPr>
        <w:t>
      36. Егер осы Талаптардың 20-тармағында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bookmarkEnd w:id="166"/>
    <w:bookmarkStart w:name="z180" w:id="167"/>
    <w:p>
      <w:pPr>
        <w:spacing w:after="0"/>
        <w:ind w:left="0"/>
        <w:jc w:val="both"/>
      </w:pPr>
      <w:r>
        <w:rPr>
          <w:rFonts w:ascii="Times New Roman"/>
          <w:b w:val="false"/>
          <w:i w:val="false"/>
          <w:color w:val="000000"/>
          <w:sz w:val="28"/>
        </w:rPr>
        <w:t>
      Клиент операциясын күдікті операция ретінде тану (танымау) туралы шешімді Субъектілер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bookmarkEnd w:id="167"/>
    <w:bookmarkStart w:name="z181" w:id="168"/>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айырмашылық Субъектісінің ІБҚ-ға сәйкес клиенттің операциясын зерделеу жиілігін айқындайтын уақыт аралығынан аспауға тиіс.</w:t>
      </w:r>
    </w:p>
    <w:bookmarkEnd w:id="168"/>
    <w:bookmarkStart w:name="z182" w:id="169"/>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bookmarkEnd w:id="169"/>
    <w:bookmarkStart w:name="z183" w:id="170"/>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85" w:id="171"/>
    <w:p>
      <w:pPr>
        <w:spacing w:after="0"/>
        <w:ind w:left="0"/>
        <w:jc w:val="both"/>
      </w:pPr>
      <w:r>
        <w:rPr>
          <w:rFonts w:ascii="Times New Roman"/>
          <w:b w:val="false"/>
          <w:i w:val="false"/>
          <w:color w:val="000000"/>
          <w:sz w:val="28"/>
        </w:rPr>
        <w:t xml:space="preserve">
      "6-тарау. КЖ/ТҚ/ЖҚҚТҚҚІ саласында Субъектілерді даярлау және оқыту бағдарламасы"; </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87" w:id="172"/>
    <w:p>
      <w:pPr>
        <w:spacing w:after="0"/>
        <w:ind w:left="0"/>
        <w:jc w:val="both"/>
      </w:pPr>
      <w:r>
        <w:rPr>
          <w:rFonts w:ascii="Times New Roman"/>
          <w:b w:val="false"/>
          <w:i w:val="false"/>
          <w:color w:val="000000"/>
          <w:sz w:val="28"/>
        </w:rPr>
        <w:t xml:space="preserve">
      "37.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bookmarkEnd w:id="172"/>
    <w:bookmarkStart w:name="z188" w:id="173"/>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алынып тасталсын.</w:t>
      </w:r>
    </w:p>
    <w:bookmarkStart w:name="z190" w:id="174"/>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174"/>
    <w:bookmarkStart w:name="z191" w:id="17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75"/>
    <w:bookmarkStart w:name="z192" w:id="176"/>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176"/>
    <w:bookmarkStart w:name="z193" w:id="177"/>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1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