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2769" w14:textId="21f2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аңшылық және балық шаруашылығы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16 қыркүйектегі № 24 бұйрығы. Қазақстан Республикасының Әділет министрлігінде 2022 жылғы 19 қыркүйекте № 29652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20030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15-тармағының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5. Осы бұйрық 2023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w:t>
      </w:r>
    </w:p>
    <w:p>
      <w:pPr>
        <w:spacing w:after="0"/>
        <w:ind w:left="0"/>
        <w:jc w:val="both"/>
      </w:pPr>
      <w:r>
        <w:rPr>
          <w:rFonts w:ascii="Times New Roman"/>
          <w:b w:val="false"/>
          <w:i w:val="false"/>
          <w:color w:val="000000"/>
          <w:sz w:val="28"/>
        </w:rPr>
        <w:t>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24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4-қосымша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шаруа немесе фермер қожалықтарында және жұртшылық шаруашылықтарында мал шаруашылығы өнімдерін өндіру</w:t>
            </w:r>
          </w:p>
          <w:p>
            <w:pPr>
              <w:spacing w:after="20"/>
              <w:ind w:left="20"/>
              <w:jc w:val="both"/>
            </w:pPr>
            <w:r>
              <w:rPr>
                <w:rFonts w:ascii="Times New Roman"/>
                <w:b w:val="false"/>
                <w:i w:val="false"/>
                <w:color w:val="000000"/>
                <w:sz w:val="20"/>
              </w:rPr>
              <w:t xml:space="preserve">
А-008 тоқсандық есепті кезең тоқсан жыл </w:t>
            </w:r>
          </w:p>
          <w:p>
            <w:pPr>
              <w:spacing w:after="20"/>
              <w:ind w:left="20"/>
              <w:jc w:val="both"/>
            </w:pPr>
            <w:r>
              <w:drawing>
                <wp:inline distT="0" distB="0" distL="0" distR="0">
                  <wp:extent cx="3517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179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Іріктемеге түскен, мал мен құсы бар дара кәсіпкерлер, шаруа немесе фермер қожалықтары және жұртшылық шаруашылықтары ұсынады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 өткізу мерзімдері – 11-інен бастап 25 наурыз, 11-інен бастап 25 маусым, 11-інен бастап 25 қыркүйек, 11-інен бастап 25 желтоқсан аралықтарындағы кезең</w:t>
            </w:r>
          </w:p>
          <w:p>
            <w:pPr>
              <w:spacing w:after="20"/>
              <w:ind w:left="20"/>
              <w:jc w:val="both"/>
            </w:pPr>
            <w:r>
              <w:rPr>
                <w:rFonts w:ascii="Times New Roman"/>
                <w:b w:val="false"/>
                <w:i w:val="false"/>
                <w:color w:val="000000"/>
                <w:sz w:val="20"/>
              </w:rPr>
              <w:t xml:space="preserve">
Сауал салуды бастау уақыты: сағат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1-бөлім: Респонденттерді сәйкестендіру бойынша сұрақтар </w:t>
            </w:r>
          </w:p>
          <w:p>
            <w:pPr>
              <w:spacing w:after="20"/>
              <w:ind w:left="20"/>
              <w:jc w:val="both"/>
            </w:pPr>
            <w:r>
              <w:rPr>
                <w:rFonts w:ascii="Times New Roman"/>
                <w:b w:val="false"/>
                <w:i w:val="false"/>
                <w:color w:val="000000"/>
                <w:sz w:val="20"/>
              </w:rPr>
              <w:t>
1. Респондент туралы келесі ақпаратты жазыңыз</w:t>
            </w:r>
          </w:p>
          <w:p>
            <w:pPr>
              <w:spacing w:after="20"/>
              <w:ind w:left="20"/>
              <w:jc w:val="both"/>
            </w:pPr>
            <w:r>
              <w:rPr>
                <w:rFonts w:ascii="Times New Roman"/>
                <w:b w:val="false"/>
                <w:i w:val="false"/>
                <w:color w:val="000000"/>
                <w:sz w:val="20"/>
              </w:rPr>
              <w:t xml:space="preserve">
1.1. Респонденттің ЖСН/БСН </w:t>
            </w:r>
          </w:p>
          <w:p>
            <w:pPr>
              <w:spacing w:after="20"/>
              <w:ind w:left="20"/>
              <w:jc w:val="both"/>
            </w:pPr>
            <w:r>
              <w:drawing>
                <wp:inline distT="0" distB="0" distL="0" distR="0">
                  <wp:extent cx="420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03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 Респонденттің</w:t>
            </w:r>
          </w:p>
          <w:p>
            <w:pPr>
              <w:spacing w:after="20"/>
              <w:ind w:left="20"/>
              <w:jc w:val="both"/>
            </w:pPr>
            <w:r>
              <w:rPr>
                <w:rFonts w:ascii="Times New Roman"/>
                <w:b w:val="false"/>
                <w:i w:val="false"/>
                <w:color w:val="000000"/>
                <w:sz w:val="20"/>
              </w:rPr>
              <w:t>
ТАӘ/атауы____________________________________________________________</w:t>
            </w:r>
          </w:p>
          <w:p>
            <w:pPr>
              <w:spacing w:after="20"/>
              <w:ind w:left="20"/>
              <w:jc w:val="both"/>
            </w:pPr>
            <w:r>
              <w:rPr>
                <w:rFonts w:ascii="Times New Roman"/>
                <w:b w:val="false"/>
                <w:i w:val="false"/>
                <w:color w:val="000000"/>
                <w:sz w:val="20"/>
              </w:rPr>
              <w:t>
1.3. Респонденттің</w:t>
            </w:r>
          </w:p>
          <w:p>
            <w:pPr>
              <w:spacing w:after="20"/>
              <w:ind w:left="20"/>
              <w:jc w:val="both"/>
            </w:pPr>
            <w:r>
              <w:rPr>
                <w:rFonts w:ascii="Times New Roman"/>
                <w:b w:val="false"/>
                <w:i w:val="false"/>
                <w:color w:val="000000"/>
                <w:sz w:val="20"/>
              </w:rPr>
              <w:t>
мекенжайы____________________________________________________________</w:t>
            </w:r>
          </w:p>
          <w:p>
            <w:pPr>
              <w:spacing w:after="20"/>
              <w:ind w:left="20"/>
              <w:jc w:val="both"/>
            </w:pPr>
            <w:r>
              <w:rPr>
                <w:rFonts w:ascii="Times New Roman"/>
                <w:b w:val="false"/>
                <w:i w:val="false"/>
                <w:color w:val="000000"/>
                <w:sz w:val="20"/>
              </w:rPr>
              <w:t>
1.4. Телефон нөмірі (стационарлық/ұялы телефон)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2-бөлім: Есептікезең ішіндегі мал шаруашылығы өнімдерінің өндірісі</w:t>
            </w:r>
          </w:p>
          <w:p>
            <w:pPr>
              <w:spacing w:after="20"/>
              <w:ind w:left="20"/>
              <w:jc w:val="both"/>
            </w:pPr>
            <w:r>
              <w:rPr>
                <w:rFonts w:ascii="Times New Roman"/>
                <w:b w:val="false"/>
                <w:i w:val="false"/>
                <w:color w:val="000000"/>
                <w:sz w:val="20"/>
              </w:rPr>
              <w:t xml:space="preserve">
2. Есепті кезең ішінде шаруашылығыңызда мал мен құс болды ма?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 Мал мен құсты өсіру және мал шаруашылығы өнімін өндіру </w:t>
            </w:r>
          </w:p>
          <w:p>
            <w:pPr>
              <w:spacing w:after="20"/>
              <w:ind w:left="20"/>
              <w:jc w:val="both"/>
            </w:pPr>
            <w:r>
              <w:drawing>
                <wp:inline distT="0" distB="0" distL="0" distR="0">
                  <wp:extent cx="2489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892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бойынша қызметті нақты жүзеге асыратын аумақты </w:t>
            </w:r>
          </w:p>
          <w:p>
            <w:pPr>
              <w:spacing w:after="20"/>
              <w:ind w:left="20"/>
              <w:jc w:val="both"/>
            </w:pPr>
            <w:r>
              <w:rPr>
                <w:rFonts w:ascii="Times New Roman"/>
                <w:b w:val="false"/>
                <w:i w:val="false"/>
                <w:color w:val="000000"/>
                <w:sz w:val="20"/>
              </w:rPr>
              <w:t>
(облысты, қаланы, ауданды) көрсетіңіз</w:t>
            </w:r>
          </w:p>
          <w:p>
            <w:pPr>
              <w:spacing w:after="20"/>
              <w:ind w:left="20"/>
              <w:jc w:val="both"/>
            </w:pPr>
            <w:r>
              <w:rPr>
                <w:rFonts w:ascii="Times New Roman"/>
                <w:b w:val="false"/>
                <w:i w:val="false"/>
                <w:color w:val="000000"/>
                <w:sz w:val="20"/>
              </w:rPr>
              <w:t xml:space="preserve">
Әкімшілік-аумақтық объектілер жіктеуішіне </w:t>
            </w:r>
          </w:p>
          <w:p>
            <w:pPr>
              <w:spacing w:after="20"/>
              <w:ind w:left="20"/>
              <w:jc w:val="both"/>
            </w:pPr>
            <w:r>
              <w:drawing>
                <wp:inline distT="0" distB="0" distL="0" distR="0">
                  <wp:extent cx="317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(ӘАОЖ) сәйкес аумақ коды</w:t>
            </w:r>
          </w:p>
          <w:p>
            <w:pPr>
              <w:spacing w:after="20"/>
              <w:ind w:left="20"/>
              <w:jc w:val="both"/>
            </w:pPr>
            <w:r>
              <w:rPr>
                <w:rFonts w:ascii="Times New Roman"/>
                <w:b w:val="false"/>
                <w:i w:val="false"/>
                <w:color w:val="000000"/>
                <w:sz w:val="20"/>
              </w:rPr>
              <w:t>
Ірі қара мал (ІҚМ)</w:t>
            </w:r>
          </w:p>
          <w:p>
            <w:pPr>
              <w:spacing w:after="20"/>
              <w:ind w:left="20"/>
              <w:jc w:val="both"/>
            </w:pPr>
            <w:r>
              <w:rPr>
                <w:rFonts w:ascii="Times New Roman"/>
                <w:b w:val="false"/>
                <w:i w:val="false"/>
                <w:color w:val="000000"/>
                <w:sz w:val="20"/>
              </w:rPr>
              <w:t xml:space="preserve">
4. Сіз есепті кезеңде ірі қара мал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 Есепті кезеңнің соңына шаруашылығыңызда қанша бас ІҚМ болды?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ІҚМ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179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ІҚМ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ІҚМ мен енекелер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6. Есепті кезеңде шаруашылығыңызда қанша ірі қара малды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ІҚМ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324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324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ІҚМ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ІҚМ мен енекелер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Сиыр</w:t>
            </w:r>
          </w:p>
          <w:p>
            <w:pPr>
              <w:spacing w:after="20"/>
              <w:ind w:left="20"/>
              <w:jc w:val="both"/>
            </w:pPr>
            <w:r>
              <w:rPr>
                <w:rFonts w:ascii="Times New Roman"/>
                <w:b w:val="false"/>
                <w:i w:val="false"/>
                <w:color w:val="000000"/>
                <w:sz w:val="20"/>
              </w:rPr>
              <w:t>
7. Есепті кезеңнің соңына шаруашылығыңызда қанша бас сиыр болды?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сиырлар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92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925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Сүтті-еттібағыттағы сиырлар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8. Сіз есепті кезеңде орта есеппен қанша бас сиыр саудыңыз?</w:t>
            </w:r>
          </w:p>
          <w:p>
            <w:pPr>
              <w:spacing w:after="20"/>
              <w:ind w:left="20"/>
              <w:jc w:val="both"/>
            </w:pPr>
            <w:r>
              <w:rPr>
                <w:rFonts w:ascii="Times New Roman"/>
                <w:b w:val="false"/>
                <w:i w:val="false"/>
                <w:color w:val="000000"/>
                <w:sz w:val="20"/>
              </w:rPr>
              <w:t>
(егер сиырды саумасаңыз,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сиырлар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306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сиырлар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 Сіз есепті кезеңде қанша килограмм сиыр сүтін алдыңыз?</w:t>
            </w:r>
          </w:p>
          <w:p>
            <w:pPr>
              <w:spacing w:after="20"/>
              <w:ind w:left="20"/>
              <w:jc w:val="both"/>
            </w:pPr>
            <w:r>
              <w:rPr>
                <w:rFonts w:ascii="Times New Roman"/>
                <w:b w:val="false"/>
                <w:i w:val="false"/>
                <w:color w:val="000000"/>
                <w:sz w:val="20"/>
              </w:rPr>
              <w:t>
(егер сиырды саумасаңыз,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сиырлардан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сиырлардан</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10. Сіз сауылған сиыр сүтінің жалпы көлемінен қанша килограммын бұзаулар мен торайларға сүт беруге қолдандыңыз? </w:t>
            </w:r>
          </w:p>
          <w:p>
            <w:pPr>
              <w:spacing w:after="20"/>
              <w:ind w:left="20"/>
              <w:jc w:val="both"/>
            </w:pPr>
            <w:r>
              <w:drawing>
                <wp:inline distT="0" distB="0" distL="0" distR="0">
                  <wp:extent cx="146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60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сиырды саумасаңыз, онда келесі сұраққа көшіңіз)</w:t>
            </w:r>
          </w:p>
          <w:p>
            <w:pPr>
              <w:spacing w:after="20"/>
              <w:ind w:left="20"/>
              <w:jc w:val="both"/>
            </w:pPr>
            <w:r>
              <w:rPr>
                <w:rFonts w:ascii="Times New Roman"/>
                <w:b w:val="false"/>
                <w:i w:val="false"/>
                <w:color w:val="000000"/>
                <w:sz w:val="20"/>
              </w:rPr>
              <w:t>
Жылқы</w:t>
            </w:r>
          </w:p>
          <w:p>
            <w:pPr>
              <w:spacing w:after="20"/>
              <w:ind w:left="20"/>
              <w:jc w:val="both"/>
            </w:pPr>
            <w:r>
              <w:rPr>
                <w:rFonts w:ascii="Times New Roman"/>
                <w:b w:val="false"/>
                <w:i w:val="false"/>
                <w:color w:val="000000"/>
                <w:sz w:val="20"/>
              </w:rPr>
              <w:t xml:space="preserve">
11. Сіз есепті кезеңде жылқы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12. Есепті кезеңнің соңына шаруашылығыңызда қанша бас жылқы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13. Есепті кезеңде шаруашылығыңызда қанша жылқыны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14. Сіз есепті кезеңде қанша килограмм бие сүтін алдыңыз? </w:t>
            </w:r>
          </w:p>
          <w:p>
            <w:pPr>
              <w:spacing w:after="20"/>
              <w:ind w:left="20"/>
              <w:jc w:val="both"/>
            </w:pPr>
            <w:r>
              <w:drawing>
                <wp:inline distT="0" distB="0" distL="0" distR="0">
                  <wp:extent cx="181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1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биені саумасаңыз, онда келесі сұраққа көшіңіз)</w:t>
            </w:r>
          </w:p>
          <w:p>
            <w:pPr>
              <w:spacing w:after="20"/>
              <w:ind w:left="20"/>
              <w:jc w:val="both"/>
            </w:pPr>
            <w:r>
              <w:rPr>
                <w:rFonts w:ascii="Times New Roman"/>
                <w:b w:val="false"/>
                <w:i w:val="false"/>
                <w:color w:val="000000"/>
                <w:sz w:val="20"/>
              </w:rPr>
              <w:t>
Түйе</w:t>
            </w:r>
          </w:p>
          <w:p>
            <w:pPr>
              <w:spacing w:after="20"/>
              <w:ind w:left="20"/>
              <w:jc w:val="both"/>
            </w:pPr>
            <w:r>
              <w:rPr>
                <w:rFonts w:ascii="Times New Roman"/>
                <w:b w:val="false"/>
                <w:i w:val="false"/>
                <w:color w:val="000000"/>
                <w:sz w:val="20"/>
              </w:rPr>
              <w:t xml:space="preserve">
15. Сіз есепті кезеңде түйе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16. Есепті кезеңнің соңына шаруашылығыңызда қанша бас түйе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17. Есепті кезеңде шаруашылығыңызда қанша түйені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019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019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18. Сіз есепті кезеңде қанша килограмм түйе сүтін алдыңыз?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түйені саумасаңыз, онда келесі сұраққа көшіңіз)</w:t>
            </w:r>
          </w:p>
          <w:p>
            <w:pPr>
              <w:spacing w:after="20"/>
              <w:ind w:left="20"/>
              <w:jc w:val="both"/>
            </w:pPr>
            <w:r>
              <w:rPr>
                <w:rFonts w:ascii="Times New Roman"/>
                <w:b w:val="false"/>
                <w:i w:val="false"/>
                <w:color w:val="000000"/>
                <w:sz w:val="20"/>
              </w:rPr>
              <w:t xml:space="preserve">
19. Сіз есепті кезеңде қанша килограмм түйе жүнін алдыңыз?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түйені қырықпасаңыз, онда келесі сұраққа көшіңіз)</w:t>
            </w:r>
          </w:p>
          <w:p>
            <w:pPr>
              <w:spacing w:after="20"/>
              <w:ind w:left="20"/>
              <w:jc w:val="both"/>
            </w:pPr>
            <w:r>
              <w:rPr>
                <w:rFonts w:ascii="Times New Roman"/>
                <w:b w:val="false"/>
                <w:i w:val="false"/>
                <w:color w:val="000000"/>
                <w:sz w:val="20"/>
              </w:rPr>
              <w:t>
Қой</w:t>
            </w:r>
          </w:p>
          <w:p>
            <w:pPr>
              <w:spacing w:after="20"/>
              <w:ind w:left="20"/>
              <w:jc w:val="both"/>
            </w:pPr>
            <w:r>
              <w:rPr>
                <w:rFonts w:ascii="Times New Roman"/>
                <w:b w:val="false"/>
                <w:i w:val="false"/>
                <w:color w:val="000000"/>
                <w:sz w:val="20"/>
              </w:rPr>
              <w:t xml:space="preserve">
20. Сіз есепті кезеңде қой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21. Есепті кезеңнің соңына шаруашылығыңызда қанша бас қой болды? </w:t>
            </w:r>
          </w:p>
          <w:p>
            <w:pPr>
              <w:spacing w:after="20"/>
              <w:ind w:left="20"/>
              <w:jc w:val="both"/>
            </w:pPr>
            <w:r>
              <w:drawing>
                <wp:inline distT="0" distB="0" distL="0" distR="0">
                  <wp:extent cx="2197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971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22. Есепті кезеңде шаруашылығыңызда қанша қойды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23. Сіз есепті кезеңде қанша бас қой қырықтыңыз? </w:t>
            </w:r>
          </w:p>
          <w:p>
            <w:pPr>
              <w:spacing w:after="20"/>
              <w:ind w:left="20"/>
              <w:jc w:val="both"/>
            </w:pPr>
            <w:r>
              <w:drawing>
                <wp:inline distT="0" distB="0" distL="0" distR="0">
                  <wp:extent cx="1854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542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қойдықырықпасаңыз, онда келесі сұраққа көшіңіз)</w:t>
            </w:r>
          </w:p>
          <w:p>
            <w:pPr>
              <w:spacing w:after="20"/>
              <w:ind w:left="20"/>
              <w:jc w:val="both"/>
            </w:pPr>
            <w:r>
              <w:rPr>
                <w:rFonts w:ascii="Times New Roman"/>
                <w:b w:val="false"/>
                <w:i w:val="false"/>
                <w:color w:val="000000"/>
                <w:sz w:val="20"/>
              </w:rPr>
              <w:t xml:space="preserve">
24. Сіз есепті кезеңдеқанша килограмм жуылмаған (тобымен жуылғанды қоса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алғанда) қой жүнін алдыңыз? (егер қойды қырықпасаңыз, онда келесі сұраққа көшіңіз)</w:t>
            </w:r>
          </w:p>
          <w:p>
            <w:pPr>
              <w:spacing w:after="20"/>
              <w:ind w:left="20"/>
              <w:jc w:val="both"/>
            </w:pPr>
            <w:r>
              <w:rPr>
                <w:rFonts w:ascii="Times New Roman"/>
                <w:b w:val="false"/>
                <w:i w:val="false"/>
                <w:color w:val="000000"/>
                <w:sz w:val="20"/>
              </w:rPr>
              <w:t xml:space="preserve">
25. Елтірі қозы терілерінің саны, дана ? </w:t>
            </w:r>
          </w:p>
          <w:p>
            <w:pPr>
              <w:spacing w:after="20"/>
              <w:ind w:left="20"/>
              <w:jc w:val="both"/>
            </w:pPr>
            <w:r>
              <w:drawing>
                <wp:inline distT="0" distB="0" distL="0" distR="0">
                  <wp:extent cx="179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907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тері алмасаңыз, онда келесі сұраққа көшіңіз)</w:t>
            </w:r>
          </w:p>
          <w:p>
            <w:pPr>
              <w:spacing w:after="20"/>
              <w:ind w:left="20"/>
              <w:jc w:val="both"/>
            </w:pPr>
            <w:r>
              <w:rPr>
                <w:rFonts w:ascii="Times New Roman"/>
                <w:b w:val="false"/>
                <w:i w:val="false"/>
                <w:color w:val="000000"/>
                <w:sz w:val="20"/>
              </w:rPr>
              <w:t>
Ешкі</w:t>
            </w:r>
          </w:p>
          <w:p>
            <w:pPr>
              <w:spacing w:after="20"/>
              <w:ind w:left="20"/>
              <w:jc w:val="both"/>
            </w:pPr>
            <w:r>
              <w:rPr>
                <w:rFonts w:ascii="Times New Roman"/>
                <w:b w:val="false"/>
                <w:i w:val="false"/>
                <w:color w:val="000000"/>
                <w:sz w:val="20"/>
              </w:rPr>
              <w:t xml:space="preserve">
26. Сіз есепті кезеңде ешкі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27. Есепті кезеңнің соңына шаруашылығыңызда қанша бас ешкі болды?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28. Есепті кезеңде шаруашылығыңызда қанша ешкіні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89200" cy="381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89200" cy="3810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29. Сіз есепті кезеңде қанша килограмм ешкі сүтін алдыңыз? </w:t>
            </w:r>
          </w:p>
          <w:p>
            <w:pPr>
              <w:spacing w:after="20"/>
              <w:ind w:left="20"/>
              <w:jc w:val="both"/>
            </w:pPr>
            <w:r>
              <w:drawing>
                <wp:inline distT="0" distB="0" distL="0" distR="0">
                  <wp:extent cx="179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907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ешкіні саумасаңыз, онда келесі сұраққа көшіңіз)</w:t>
            </w:r>
          </w:p>
          <w:p>
            <w:pPr>
              <w:spacing w:after="20"/>
              <w:ind w:left="20"/>
              <w:jc w:val="both"/>
            </w:pPr>
            <w:r>
              <w:rPr>
                <w:rFonts w:ascii="Times New Roman"/>
                <w:b w:val="false"/>
                <w:i w:val="false"/>
                <w:color w:val="000000"/>
                <w:sz w:val="20"/>
              </w:rPr>
              <w:t>
30. Сіз есепті кезеңде қанша килограмм ешкі жүні мен түбіт алдыңыз?</w:t>
            </w:r>
          </w:p>
          <w:p>
            <w:pPr>
              <w:spacing w:after="20"/>
              <w:ind w:left="20"/>
              <w:jc w:val="both"/>
            </w:pPr>
            <w:r>
              <w:rPr>
                <w:rFonts w:ascii="Times New Roman"/>
                <w:b w:val="false"/>
                <w:i w:val="false"/>
                <w:color w:val="000000"/>
                <w:sz w:val="20"/>
              </w:rPr>
              <w:t>
(егер ешкіні қырқымасаңыз және ешкі түбітін алмасаңыз,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ешкі жүні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511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ешкі түбіті</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Шошқа</w:t>
            </w:r>
          </w:p>
          <w:p>
            <w:pPr>
              <w:spacing w:after="20"/>
              <w:ind w:left="20"/>
              <w:jc w:val="both"/>
            </w:pPr>
            <w:r>
              <w:rPr>
                <w:rFonts w:ascii="Times New Roman"/>
                <w:b w:val="false"/>
                <w:i w:val="false"/>
                <w:color w:val="000000"/>
                <w:sz w:val="20"/>
              </w:rPr>
              <w:t xml:space="preserve">
31. Сіз есепті кезеңде шошқа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32. Есепті кезеңнің соңына шаруашылығыңызда қанша бас шошқа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33. Есепті кезеңде шаруашылығыңызда қанша шошқаны етке сойдыңыз немесесоюға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892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89200" cy="3683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Құс</w:t>
            </w:r>
          </w:p>
          <w:p>
            <w:pPr>
              <w:spacing w:after="20"/>
              <w:ind w:left="20"/>
              <w:jc w:val="both"/>
            </w:pPr>
            <w:r>
              <w:rPr>
                <w:rFonts w:ascii="Times New Roman"/>
                <w:b w:val="false"/>
                <w:i w:val="false"/>
                <w:color w:val="000000"/>
                <w:sz w:val="20"/>
              </w:rPr>
              <w:t xml:space="preserve">
34. Сіз есепті кезеңде үй құстарын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35. Сіз есепті кезеңде тауық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36. Есепті кезеңнің соңына шаруашылығыңызда қанша тауық болды?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37. Есепті кезеңде шаруашылығыңызда қанша тауықты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38. Шаруашылығыңызда есепті кезеңде орта есеппен қанша мекиен тауық болды?</w:t>
            </w:r>
          </w:p>
          <w:p>
            <w:pPr>
              <w:spacing w:after="20"/>
              <w:ind w:left="20"/>
              <w:jc w:val="both"/>
            </w:pPr>
            <w:r>
              <w:rPr>
                <w:rFonts w:ascii="Times New Roman"/>
                <w:b w:val="false"/>
                <w:i w:val="false"/>
                <w:color w:val="000000"/>
                <w:sz w:val="20"/>
              </w:rPr>
              <w:t xml:space="preserve">
(егер жұмыртқа алмасаңыз, онда келесі сұраққа көшіңіз) </w:t>
            </w:r>
          </w:p>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4732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39. Сіз есепті кезеңде неше дана тауық жұмыртқасын алдыңыз? </w:t>
            </w:r>
          </w:p>
          <w:p>
            <w:pPr>
              <w:spacing w:after="20"/>
              <w:ind w:left="20"/>
              <w:jc w:val="both"/>
            </w:pPr>
            <w:r>
              <w:drawing>
                <wp:inline distT="0" distB="0" distL="0" distR="0">
                  <wp:extent cx="213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33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40. Сіз есепті кезеңде күркетауық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41. Есепті кезеңнің соңына шаруашылығыңызда қанша күркетауық болды? </w:t>
            </w:r>
          </w:p>
          <w:p>
            <w:pPr>
              <w:spacing w:after="20"/>
              <w:ind w:left="20"/>
              <w:jc w:val="both"/>
            </w:pPr>
            <w:r>
              <w:drawing>
                <wp:inline distT="0" distB="0" distL="0" distR="0">
                  <wp:extent cx="1130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30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42. Есепті кезеңде шаруашылығыңызда қанша күркетауықты етке сойдыңыз немесе союға өткіздіңіз?</w:t>
            </w:r>
          </w:p>
          <w:p>
            <w:pPr>
              <w:spacing w:after="20"/>
              <w:ind w:left="20"/>
              <w:jc w:val="both"/>
            </w:pPr>
            <w:r>
              <w:rPr>
                <w:rFonts w:ascii="Times New Roman"/>
                <w:b w:val="false"/>
                <w:i w:val="false"/>
                <w:color w:val="000000"/>
                <w:sz w:val="20"/>
              </w:rPr>
              <w:t xml:space="preserve">
(егер шаруашылықта етке соймасаңыз немесе союға өткізбесеңіз, онда келесі сұраққа көшіңіз)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43. Сіз есепті кезеңде неше дана күкетауық жұмытқасын алдыңыз? </w:t>
            </w:r>
          </w:p>
          <w:p>
            <w:pPr>
              <w:spacing w:after="20"/>
              <w:ind w:left="20"/>
              <w:jc w:val="both"/>
            </w:pPr>
            <w:r>
              <w:drawing>
                <wp:inline distT="0" distB="0" distL="0" distR="0">
                  <wp:extent cx="1828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288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44. Сіз есепті кезеңде қаз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45. Есепті кезеңнің соңына шаруашылығыңызда қанша қаз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46. Есепті кезеңде шаруашылығыңызда қанша қазды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47. Сіз есепті кезеңде неше дана қаз жұмытқасын алдыңыз? </w:t>
            </w:r>
          </w:p>
          <w:p>
            <w:pPr>
              <w:spacing w:after="20"/>
              <w:ind w:left="20"/>
              <w:jc w:val="both"/>
            </w:pPr>
            <w:r>
              <w:drawing>
                <wp:inline distT="0" distB="0" distL="0" distR="0">
                  <wp:extent cx="181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8161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48. Сіз есепті кезеңде үйрек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49. Есепті кезеңнің соңына шаруашылығыңызда қанша үйрек болды?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50. Есепті кезеңде шаруашылығыңызда қанша үйректі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51. Сіз есепті кезеңде неше дана үйрек жұмытқасын алдыңыз? </w:t>
            </w:r>
          </w:p>
          <w:p>
            <w:pPr>
              <w:spacing w:after="20"/>
              <w:ind w:left="20"/>
              <w:jc w:val="both"/>
            </w:pPr>
            <w:r>
              <w:drawing>
                <wp:inline distT="0" distB="0" distL="0" distR="0">
                  <wp:extent cx="184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8415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52. Сіз есепті кезеңде құстың басқа түрлерін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53. Құстың түрлерін көрсетіңіз </w:t>
            </w:r>
          </w:p>
          <w:p>
            <w:pPr>
              <w:spacing w:after="20"/>
              <w:ind w:left="20"/>
              <w:jc w:val="both"/>
            </w:pPr>
            <w:r>
              <w:drawing>
                <wp:inline distT="0" distB="0" distL="0" distR="0">
                  <wp:extent cx="3708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7084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54. Есепті кезеңнің соңына шаруашылығыңызда қанша _____________ болды? </w:t>
            </w:r>
          </w:p>
          <w:p>
            <w:pPr>
              <w:spacing w:after="20"/>
              <w:ind w:left="20"/>
              <w:jc w:val="both"/>
            </w:pPr>
            <w:r>
              <w:drawing>
                <wp:inline distT="0" distB="0" distL="0" distR="0">
                  <wp:extent cx="1130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30300" cy="68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55. Есепті кезеңде шаруашылығыңызда қанша _____________етке сойдыңыз</w:t>
            </w:r>
          </w:p>
          <w:p>
            <w:pPr>
              <w:spacing w:after="20"/>
              <w:ind w:left="20"/>
              <w:jc w:val="both"/>
            </w:pPr>
            <w:r>
              <w:rPr>
                <w:rFonts w:ascii="Times New Roman"/>
                <w:b w:val="false"/>
                <w:i w:val="false"/>
                <w:color w:val="000000"/>
                <w:sz w:val="20"/>
              </w:rPr>
              <w:t xml:space="preserve">
немесе союға өткіздіңіз? </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27300" cy="698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27300" cy="698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56. Сіз есепті кезеңде неше дана _______ жұмыртқасын алдыңыз? </w:t>
            </w:r>
          </w:p>
          <w:p>
            <w:pPr>
              <w:spacing w:after="20"/>
              <w:ind w:left="20"/>
              <w:jc w:val="both"/>
            </w:pPr>
            <w:r>
              <w:drawing>
                <wp:inline distT="0" distB="0" distL="0" distR="0">
                  <wp:extent cx="1803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034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егер жұмыртқа алмасаңыз, онда келесі сұраққа көшіңіз)</w:t>
            </w:r>
          </w:p>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xml:space="preserve">
57. Сіз есепті кезеңде жануарлардың басқа түрлерін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(жоғарыда көрсетілген ауыл шаруашылығы жануарларынан басқа,мысалы: қоян, бұғы, марал және т.б.)</w:t>
            </w:r>
          </w:p>
          <w:p>
            <w:pPr>
              <w:spacing w:after="20"/>
              <w:ind w:left="20"/>
              <w:jc w:val="both"/>
            </w:pPr>
          </w:p>
          <w:p>
            <w:pPr>
              <w:spacing w:after="20"/>
              <w:ind w:left="20"/>
              <w:jc w:val="both"/>
            </w:pPr>
            <w:r>
              <w:rPr>
                <w:rFonts w:ascii="Times New Roman"/>
                <w:b w:val="false"/>
                <w:i w:val="false"/>
                <w:color w:val="000000"/>
                <w:sz w:val="20"/>
              </w:rPr>
              <w:t xml:space="preserve">
58. Жануарлардың түрлерін көрсетіңіз </w:t>
            </w:r>
          </w:p>
          <w:p>
            <w:pPr>
              <w:spacing w:after="20"/>
              <w:ind w:left="20"/>
              <w:jc w:val="both"/>
            </w:pPr>
            <w:r>
              <w:drawing>
                <wp:inline distT="0" distB="0" distL="0" distR="0">
                  <wp:extent cx="3708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7084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59. Есепті кезеңнің соңына шаруашылығыңызда қанша __________ болды? </w:t>
            </w:r>
          </w:p>
          <w:p>
            <w:pPr>
              <w:spacing w:after="20"/>
              <w:ind w:left="20"/>
              <w:jc w:val="both"/>
            </w:pPr>
            <w:r>
              <w:drawing>
                <wp:inline distT="0" distB="0" distL="0" distR="0">
                  <wp:extent cx="1447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478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60. Есепті кезеңде шаруашылығыңызда қанша ___________етке сойдыңыз</w:t>
            </w:r>
          </w:p>
          <w:p>
            <w:pPr>
              <w:spacing w:after="20"/>
              <w:ind w:left="20"/>
              <w:jc w:val="both"/>
            </w:pPr>
            <w:r>
              <w:rPr>
                <w:rFonts w:ascii="Times New Roman"/>
                <w:b w:val="false"/>
                <w:i w:val="false"/>
                <w:color w:val="000000"/>
                <w:sz w:val="20"/>
              </w:rPr>
              <w:t xml:space="preserve">
 немесе союға өткіздіңіз? </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14600" cy="711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14600" cy="711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61. Шаруашылығыңызда неше бірлік балара ұясы бар? </w:t>
            </w:r>
          </w:p>
          <w:p>
            <w:pPr>
              <w:spacing w:after="20"/>
              <w:ind w:left="20"/>
              <w:jc w:val="both"/>
            </w:pPr>
            <w:r>
              <w:drawing>
                <wp:inline distT="0" distB="0" distL="0" distR="0">
                  <wp:extent cx="1854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8542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балара ұясы болмаса, онда келесі сұраққа көшіңіз)</w:t>
            </w:r>
          </w:p>
          <w:p>
            <w:pPr>
              <w:spacing w:after="20"/>
              <w:ind w:left="20"/>
              <w:jc w:val="both"/>
            </w:pPr>
            <w:r>
              <w:rPr>
                <w:rFonts w:ascii="Times New Roman"/>
                <w:b w:val="false"/>
                <w:i w:val="false"/>
                <w:color w:val="000000"/>
                <w:sz w:val="20"/>
              </w:rPr>
              <w:t xml:space="preserve">
62. Сіз есепті кезеңде қанша килограмм табиғи бал алдыңыз? </w:t>
            </w:r>
          </w:p>
          <w:p>
            <w:pPr>
              <w:spacing w:after="20"/>
              <w:ind w:left="2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65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бал алмасаңыз, онда келесі сұраққа көшіңіз)</w:t>
            </w:r>
          </w:p>
          <w:p>
            <w:pPr>
              <w:spacing w:after="20"/>
              <w:ind w:left="20"/>
              <w:jc w:val="both"/>
            </w:pPr>
            <w:r>
              <w:rPr>
                <w:rFonts w:ascii="Times New Roman"/>
                <w:b w:val="false"/>
                <w:i w:val="false"/>
                <w:color w:val="000000"/>
                <w:sz w:val="20"/>
              </w:rPr>
              <w:t>
63. Сіз есепті кезеңде нешедана тері алдыңыз?</w:t>
            </w:r>
          </w:p>
          <w:p>
            <w:pPr>
              <w:spacing w:after="20"/>
              <w:ind w:left="20"/>
              <w:jc w:val="both"/>
            </w:pPr>
            <w:r>
              <w:rPr>
                <w:rFonts w:ascii="Times New Roman"/>
                <w:b w:val="false"/>
                <w:i w:val="false"/>
                <w:color w:val="000000"/>
                <w:sz w:val="20"/>
              </w:rPr>
              <w:t>
(егер тері алмасаңыз,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p>
                  <w:pPr>
                    <w:spacing w:after="20"/>
                    <w:ind w:left="20"/>
                    <w:jc w:val="both"/>
                  </w:pPr>
                  <w:r>
                    <w:rPr>
                      <w:rFonts w:ascii="Times New Roman"/>
                      <w:b w:val="false"/>
                      <w:i w:val="false"/>
                      <w:color w:val="000000"/>
                      <w:sz w:val="20"/>
                    </w:rPr>
                    <w:t>
ұсақ терілер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76500" cy="698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Сауал салудың аяқталу уақыты: сағат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Пікіртерім жүргізілген немесе деректерді ұсынған адамның қолы _________________</w:t>
      </w:r>
    </w:p>
    <w:p>
      <w:pPr>
        <w:spacing w:after="0"/>
        <w:ind w:left="0"/>
        <w:jc w:val="both"/>
      </w:pPr>
      <w:r>
        <w:rPr>
          <w:rFonts w:ascii="Times New Roman"/>
          <w:b w:val="false"/>
          <w:i w:val="false"/>
          <w:color w:val="000000"/>
          <w:sz w:val="28"/>
        </w:rPr>
        <w:t>
      Интервьюердің қолы 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xml:space="preserve">№ 24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21 бұйрығына </w:t>
            </w:r>
            <w:r>
              <w:br/>
            </w:r>
            <w:r>
              <w:rPr>
                <w:rFonts w:ascii="Times New Roman"/>
                <w:b w:val="false"/>
                <w:i w:val="false"/>
                <w:color w:val="000000"/>
                <w:sz w:val="20"/>
              </w:rPr>
              <w:t>5-қосымша</w:t>
            </w:r>
          </w:p>
        </w:tc>
      </w:tr>
    </w:tbl>
    <w:bookmarkStart w:name="z15" w:id="7"/>
    <w:p>
      <w:pPr>
        <w:spacing w:after="0"/>
        <w:ind w:left="0"/>
        <w:jc w:val="left"/>
      </w:pPr>
      <w:r>
        <w:rPr>
          <w:rFonts w:ascii="Times New Roman"/>
          <w:b/>
          <w:i w:val="false"/>
          <w:color w:val="000000"/>
        </w:rPr>
        <w:t xml:space="preserve"> "Дара кәсіпкерлер,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толтыру жөніндегі нұсқаулық</w:t>
      </w:r>
    </w:p>
    <w:bookmarkEnd w:id="7"/>
    <w:bookmarkStart w:name="z16" w:id="8"/>
    <w:p>
      <w:pPr>
        <w:spacing w:after="0"/>
        <w:ind w:left="0"/>
        <w:jc w:val="both"/>
      </w:pPr>
      <w:r>
        <w:rPr>
          <w:rFonts w:ascii="Times New Roman"/>
          <w:b w:val="false"/>
          <w:i w:val="false"/>
          <w:color w:val="000000"/>
          <w:sz w:val="28"/>
        </w:rPr>
        <w:t>
      1. Осы нұсқаулық "Дара кәсіпкерлер,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(бұдан әрі – статистикалық нысан) толтыруды нақтылайды.Осы нысан бойынша жұртшылық шаруашылықтары (іріктемелі әдіспен) 3 жылда бір рет тапсырады.</w:t>
      </w:r>
    </w:p>
    <w:bookmarkEnd w:id="8"/>
    <w:bookmarkStart w:name="z17" w:id="9"/>
    <w:p>
      <w:pPr>
        <w:spacing w:after="0"/>
        <w:ind w:left="0"/>
        <w:jc w:val="both"/>
      </w:pPr>
      <w:r>
        <w:rPr>
          <w:rFonts w:ascii="Times New Roman"/>
          <w:b w:val="false"/>
          <w:i w:val="false"/>
          <w:color w:val="000000"/>
          <w:sz w:val="28"/>
        </w:rPr>
        <w:t>
      2. Осы Нұсқаулықта мынадай анықтамалар пайдаланылады:</w:t>
      </w:r>
    </w:p>
    <w:bookmarkEnd w:id="9"/>
    <w:p>
      <w:pPr>
        <w:spacing w:after="0"/>
        <w:ind w:left="0"/>
        <w:jc w:val="both"/>
      </w:pPr>
      <w:r>
        <w:rPr>
          <w:rFonts w:ascii="Times New Roman"/>
          <w:b w:val="false"/>
          <w:i w:val="false"/>
          <w:color w:val="000000"/>
          <w:sz w:val="28"/>
        </w:rPr>
        <w:t>
      1) жұртшылық шаруашылығы – халықтың жеке қосалқы шаруашылықтары, ұжымдық бақтар мен бақшалар, саяжай телімдері;</w:t>
      </w:r>
    </w:p>
    <w:p>
      <w:pPr>
        <w:spacing w:after="0"/>
        <w:ind w:left="0"/>
        <w:jc w:val="both"/>
      </w:pPr>
      <w:r>
        <w:rPr>
          <w:rFonts w:ascii="Times New Roman"/>
          <w:b w:val="false"/>
          <w:i w:val="false"/>
          <w:color w:val="000000"/>
          <w:sz w:val="28"/>
        </w:rPr>
        <w:t>
      2)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p>
      <w:pPr>
        <w:spacing w:after="0"/>
        <w:ind w:left="0"/>
        <w:jc w:val="both"/>
      </w:pPr>
      <w:r>
        <w:rPr>
          <w:rFonts w:ascii="Times New Roman"/>
          <w:b w:val="false"/>
          <w:i w:val="false"/>
          <w:color w:val="000000"/>
          <w:sz w:val="28"/>
        </w:rPr>
        <w:t>
      Шаруа немесе фермер қожалығы:</w:t>
      </w:r>
    </w:p>
    <w:p>
      <w:pPr>
        <w:spacing w:after="0"/>
        <w:ind w:left="0"/>
        <w:jc w:val="both"/>
      </w:pPr>
      <w:r>
        <w:rPr>
          <w:rFonts w:ascii="Times New Roman"/>
          <w:b w:val="false"/>
          <w:i w:val="false"/>
          <w:color w:val="000000"/>
          <w:sz w:val="28"/>
        </w:rPr>
        <w:t>
      кәсiпкерлiк қызмет ортақ бiрлескен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өзiндiк кәсiпкерлiктi жүзеге асыруға негiзделген фермер қожалығы;</w:t>
      </w:r>
    </w:p>
    <w:p>
      <w:pPr>
        <w:spacing w:after="0"/>
        <w:ind w:left="0"/>
        <w:jc w:val="both"/>
      </w:pPr>
      <w:r>
        <w:rPr>
          <w:rFonts w:ascii="Times New Roman"/>
          <w:b w:val="false"/>
          <w:i w:val="false"/>
          <w:color w:val="000000"/>
          <w:sz w:val="28"/>
        </w:rPr>
        <w:t>
      бiрлескен қызмет туралы шарт негiзiнде ортақ үлестiк меншiк базасында жай серiктестiк нысанында ұйымдастырылған фермер қожалығы нысандарында болады;</w:t>
      </w:r>
    </w:p>
    <w:bookmarkStart w:name="z18" w:id="10"/>
    <w:p>
      <w:pPr>
        <w:spacing w:after="0"/>
        <w:ind w:left="0"/>
        <w:jc w:val="both"/>
      </w:pPr>
      <w:r>
        <w:rPr>
          <w:rFonts w:ascii="Times New Roman"/>
          <w:b w:val="false"/>
          <w:i w:val="false"/>
          <w:color w:val="000000"/>
          <w:sz w:val="28"/>
        </w:rPr>
        <w:t>
      3. Есепті жылғы 1-тоқсанда байқау өткізу кезінде деректер 1 қаңтардан бастап 31 наурызға дейінгі, 2-тоқсанда 1 сәуірден бастап 30 маусымға дейінгі, 3-тоқсанда 1 шілдеден бастап 30 қыркүйекке дейінгі, 4-тоқсанда 1 қазаннан бастап 31 желтоқсанға дейінгі кезеңге толтырылады. Сауал салу есепті тоқсанның соңғы айында, яғни оның нақты бітуіне дейін жүргізілетіндіктен, өнімдерді өндіру туралы деректер кезеңді есепке ала отырып толтырылады.</w:t>
      </w:r>
    </w:p>
    <w:bookmarkEnd w:id="10"/>
    <w:p>
      <w:pPr>
        <w:spacing w:after="0"/>
        <w:ind w:left="0"/>
        <w:jc w:val="both"/>
      </w:pPr>
      <w:r>
        <w:rPr>
          <w:rFonts w:ascii="Times New Roman"/>
          <w:b w:val="false"/>
          <w:i w:val="false"/>
          <w:color w:val="000000"/>
          <w:sz w:val="28"/>
        </w:rPr>
        <w:t>
      Мал шаруашылығы саласындағы қызметті бірнеше аудан және (немесе) облыс аумағында жүзеге асыратын дара кәсіпкерлер, шаруа немесе фермер қожалықтары статистикалық нысанды мал мен құсты өсіру және мал шаруашылығы өнімін өндіру бойынша қызметті нақты жүзеге асыру орны бойынша көрсететін, әр аумақ бойынша ақпаратты көрсете отырып, жеке бланкілерде ұсынады.</w:t>
      </w:r>
    </w:p>
    <w:bookmarkStart w:name="z19" w:id="11"/>
    <w:p>
      <w:pPr>
        <w:spacing w:after="0"/>
        <w:ind w:left="0"/>
        <w:jc w:val="both"/>
      </w:pPr>
      <w:r>
        <w:rPr>
          <w:rFonts w:ascii="Times New Roman"/>
          <w:b w:val="false"/>
          <w:i w:val="false"/>
          <w:color w:val="000000"/>
          <w:sz w:val="28"/>
        </w:rPr>
        <w:t>
      4. 1-бөлімде респонденттердің сәйкестендіру деректері көрсетіледі.</w:t>
      </w:r>
    </w:p>
    <w:bookmarkEnd w:id="11"/>
    <w:bookmarkStart w:name="z20" w:id="12"/>
    <w:p>
      <w:pPr>
        <w:spacing w:after="0"/>
        <w:ind w:left="0"/>
        <w:jc w:val="both"/>
      </w:pPr>
      <w:r>
        <w:rPr>
          <w:rFonts w:ascii="Times New Roman"/>
          <w:b w:val="false"/>
          <w:i w:val="false"/>
          <w:color w:val="000000"/>
          <w:sz w:val="28"/>
        </w:rPr>
        <w:t>
      5. 2-бөлімнің 3-тармағындамал мен құсты өсіру және мал шаруашылығы өнімін өндіру бойынша қызметті нақты жүзеге асыру аумағы (облыс, қала, аудан) көрсетіледі.</w:t>
      </w:r>
    </w:p>
    <w:bookmarkEnd w:id="12"/>
    <w:bookmarkStart w:name="z21" w:id="13"/>
    <w:p>
      <w:pPr>
        <w:spacing w:after="0"/>
        <w:ind w:left="0"/>
        <w:jc w:val="both"/>
      </w:pPr>
      <w:r>
        <w:rPr>
          <w:rFonts w:ascii="Times New Roman"/>
          <w:b w:val="false"/>
          <w:i w:val="false"/>
          <w:color w:val="000000"/>
          <w:sz w:val="28"/>
        </w:rPr>
        <w:t>
      6. 2-бөлім 5,7,12,16,21,27,32,36,41,45,49,54-тармақтарында шаруашылықтың мал қорасында немесе жайлауда жайылымда болғанына қарамастан, есепті кезеңнің соңына шаруашылықтамал мен құстың нақты қолда бары көрсетіледі.</w:t>
      </w:r>
    </w:p>
    <w:bookmarkEnd w:id="13"/>
    <w:p>
      <w:pPr>
        <w:spacing w:after="0"/>
        <w:ind w:left="0"/>
        <w:jc w:val="both"/>
      </w:pPr>
      <w:r>
        <w:rPr>
          <w:rFonts w:ascii="Times New Roman"/>
          <w:b w:val="false"/>
          <w:i w:val="false"/>
          <w:color w:val="000000"/>
          <w:sz w:val="28"/>
        </w:rPr>
        <w:t>
      Сүтті, етті және сүтті-етті бағыттағы сиырлар санына негізгі табынға қосқаннан кейін бұзаулаған қашарларды, суалған және қысыр сиырларды және 27 айға жеткен қашарларды қоса алғанда негізгі табынның сиырлары жатады.</w:t>
      </w:r>
    </w:p>
    <w:p>
      <w:pPr>
        <w:spacing w:after="0"/>
        <w:ind w:left="0"/>
        <w:jc w:val="both"/>
      </w:pPr>
      <w:r>
        <w:rPr>
          <w:rFonts w:ascii="Times New Roman"/>
          <w:b w:val="false"/>
          <w:i w:val="false"/>
          <w:color w:val="000000"/>
          <w:sz w:val="28"/>
        </w:rPr>
        <w:t>
      Сүтті бағыттағы сиырларға қараала, голштинфриз, қырдың қызыл,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 сиырлары, симментал және швиц сиырлары жатады. Асыл тұқымды емес малды пайдалану мақсатына (ет немесе сүт алу) қарай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p>
      <w:pPr>
        <w:spacing w:after="0"/>
        <w:ind w:left="0"/>
        <w:jc w:val="both"/>
      </w:pPr>
      <w:r>
        <w:rPr>
          <w:rFonts w:ascii="Times New Roman"/>
          <w:b w:val="false"/>
          <w:i w:val="false"/>
          <w:color w:val="000000"/>
          <w:sz w:val="28"/>
        </w:rPr>
        <w:t>
      2-бөлімнің 6,13,17,22,28,33,37,42,46,50,55-тармақтарында шаруашылықта сойылған (өзі немесе қасапханада) немесе союға өткізілген, еті жеке қажеттілікке пайдалануға, сатуға немесе ұйымдарға, кәсіпорындарға және шаруашылық қызметкерлеріне, оның ішінде айырбас мәмілелері бойынша беруге арналған мал мен құс басының саны мен тірі салмағы көрсетіледі.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Қой бойынша қаракөл елтірісіне сойылған төл де есептеледі (етке сойылған бір қойдың тірідей салмағын анықтау кезінде қаракөл елтірісіне сойылған төлдің салмағы есепке алынбайды).</w:t>
      </w:r>
    </w:p>
    <w:bookmarkStart w:name="z22" w:id="14"/>
    <w:p>
      <w:pPr>
        <w:spacing w:after="0"/>
        <w:ind w:left="0"/>
        <w:jc w:val="both"/>
      </w:pPr>
      <w:r>
        <w:rPr>
          <w:rFonts w:ascii="Times New Roman"/>
          <w:b w:val="false"/>
          <w:i w:val="false"/>
          <w:color w:val="000000"/>
          <w:sz w:val="28"/>
        </w:rPr>
        <w:t>
      7. Сиыр, қой, ешкі, түйе, биенің шикі сүтінің өндірісі бойынша, өткізілгеніне немесе оның бір бөлігі шаруашылықта пайдаланылғанына, оның ішінде бұзаулар мен торайларға сүт беруге кеткеніне қарамастан,тоқсанда нақты сауылған көрсетіледі. Емізуде ұстау кезінде бұзаулар, қозылар, лақтар, құлындар және боталар емген сүт өнімге және жалпы өндіріске енгізілмейді.</w:t>
      </w:r>
    </w:p>
    <w:bookmarkEnd w:id="14"/>
    <w:p>
      <w:pPr>
        <w:spacing w:after="0"/>
        <w:ind w:left="0"/>
        <w:jc w:val="both"/>
      </w:pPr>
      <w:r>
        <w:rPr>
          <w:rFonts w:ascii="Times New Roman"/>
          <w:b w:val="false"/>
          <w:i w:val="false"/>
          <w:color w:val="000000"/>
          <w:sz w:val="28"/>
        </w:rPr>
        <w:t>
      Жүн өндірісі көрсеткіші бойынша өткізілгеніне немесе шаруашылықтыңішкі қажеттілігіне пайдаланылғанына қарамастан,қой, ешкі, түйеден барлық нақты қырқылған жүн көрсетіледі. Қой терісін былғарыға өнеркәсіптік өңдеу кезінде алынған жүн ("қышқыл жүн" деп аталатын) өнімге енгізілмейді. Жүннің салмағы қойды қырыққаннан кейін табиғи салмақта көрсетіледі.</w:t>
      </w:r>
    </w:p>
    <w:p>
      <w:pPr>
        <w:spacing w:after="0"/>
        <w:ind w:left="0"/>
        <w:jc w:val="both"/>
      </w:pPr>
      <w:r>
        <w:rPr>
          <w:rFonts w:ascii="Times New Roman"/>
          <w:b w:val="false"/>
          <w:i w:val="false"/>
          <w:color w:val="000000"/>
          <w:sz w:val="28"/>
        </w:rPr>
        <w:t>
      Тауық жұмыртқасын, күркетауық, үйрек, қаз, мысыр тауығы, бөдене және түйеқұс жұмыртқаларын өндіру бойынша құсты ұдайы өсіруге (оның ішінде инкубация) пайдаланылатын жұмыртқаны қоса, есепті тоқсанда жиналған жұмыртқалар саны көрсетіледі.</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жаңа сойылған ірі қара малдың, жылқының, түйенің салмағы 10 килограммнан асатын терісі және басқа да терілер жатады.</w:t>
      </w:r>
    </w:p>
    <w:p>
      <w:pPr>
        <w:spacing w:after="0"/>
        <w:ind w:left="0"/>
        <w:jc w:val="both"/>
      </w:pPr>
      <w:r>
        <w:rPr>
          <w:rFonts w:ascii="Times New Roman"/>
          <w:b w:val="false"/>
          <w:i w:val="false"/>
          <w:color w:val="000000"/>
          <w:sz w:val="28"/>
        </w:rPr>
        <w:t>
      Ұсақ терілерге жаңа сойылған қойдың, ешкінің, бұзаудың, құлынның, ботаның салмағы 10 килограммнан аз терілері және басқа да терілер жатады.</w:t>
      </w:r>
    </w:p>
    <w:p>
      <w:pPr>
        <w:spacing w:after="0"/>
        <w:ind w:left="0"/>
        <w:jc w:val="both"/>
      </w:pPr>
      <w:r>
        <w:rPr>
          <w:rFonts w:ascii="Times New Roman"/>
          <w:b w:val="false"/>
          <w:i w:val="false"/>
          <w:color w:val="000000"/>
          <w:sz w:val="28"/>
        </w:rPr>
        <w:t>
      2-бөлімнің 10-тармағында өзінің жеке тұтынуына пайдаланылған сиыр сүтінің жалпы көлемінен бұзаулар мен торайларға сүт беруге пайдаланылған сиыр сүтінің көлемі көрсетіледі.</w:t>
      </w:r>
    </w:p>
    <w:bookmarkStart w:name="z23" w:id="15"/>
    <w:p>
      <w:pPr>
        <w:spacing w:after="0"/>
        <w:ind w:left="0"/>
        <w:jc w:val="both"/>
      </w:pPr>
      <w:r>
        <w:rPr>
          <w:rFonts w:ascii="Times New Roman"/>
          <w:b w:val="false"/>
          <w:i w:val="false"/>
          <w:color w:val="000000"/>
          <w:sz w:val="28"/>
        </w:rPr>
        <w:t>
      8. 2-бөлімнің 8,23,38-тармақтарында есепті тоқсанда өнім алынған мал мен құстың жеке түрлерінің саны көрсетіледі, орташа саны тоқсандағы мал азығы күні санының сомасын осы тоқсанның күндері санына бөлу арқылы есептеледі. Бір бас малдың бір тәулік ішінде шаруашылықта болуы мал азығы күні деп есептеледі. Қырқылған мал басы бойынша есепті тоқсанда жүн алынған қойдың саны көрсетіледі.</w:t>
      </w:r>
    </w:p>
    <w:bookmarkEnd w:id="15"/>
    <w:bookmarkStart w:name="z24" w:id="16"/>
    <w:p>
      <w:pPr>
        <w:spacing w:after="0"/>
        <w:ind w:left="0"/>
        <w:jc w:val="both"/>
      </w:pPr>
      <w:r>
        <w:rPr>
          <w:rFonts w:ascii="Times New Roman"/>
          <w:b w:val="false"/>
          <w:i w:val="false"/>
          <w:color w:val="000000"/>
          <w:sz w:val="28"/>
        </w:rPr>
        <w:t>
      9. Жұртшылық шаруашылық бойынша статистикалық нысан интервьюерлармен үй шаруашылығы басшысының сөзінен толтырылады.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16"/>
    <w:bookmarkStart w:name="z25" w:id="17"/>
    <w:p>
      <w:pPr>
        <w:spacing w:after="0"/>
        <w:ind w:left="0"/>
        <w:jc w:val="both"/>
      </w:pPr>
      <w:r>
        <w:rPr>
          <w:rFonts w:ascii="Times New Roman"/>
          <w:b w:val="false"/>
          <w:i w:val="false"/>
          <w:color w:val="000000"/>
          <w:sz w:val="28"/>
        </w:rPr>
        <w:t>
      10. Арифметикалық-логикалық бақылау:</w:t>
      </w:r>
    </w:p>
    <w:bookmarkEnd w:id="17"/>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егер 6-тармақта "бас" бағаны&gt; 0 барлық жолдар бойынша, онда "тірідей салмақтағы, кг" бағаны&gt; 0 барлық жолдар бойынша;</w:t>
      </w:r>
    </w:p>
    <w:p>
      <w:pPr>
        <w:spacing w:after="0"/>
        <w:ind w:left="0"/>
        <w:jc w:val="both"/>
      </w:pPr>
      <w:r>
        <w:rPr>
          <w:rFonts w:ascii="Times New Roman"/>
          <w:b w:val="false"/>
          <w:i w:val="false"/>
          <w:color w:val="000000"/>
          <w:sz w:val="28"/>
        </w:rPr>
        <w:t>
      егер 7-тармақ&gt; 0 барлық жолдар бойынша, онда 5-тармақ&gt; 0 барлық жолдар бойыншажәне керісінше;</w:t>
      </w:r>
    </w:p>
    <w:p>
      <w:pPr>
        <w:spacing w:after="0"/>
        <w:ind w:left="0"/>
        <w:jc w:val="both"/>
      </w:pPr>
      <w:r>
        <w:rPr>
          <w:rFonts w:ascii="Times New Roman"/>
          <w:b w:val="false"/>
          <w:i w:val="false"/>
          <w:color w:val="000000"/>
          <w:sz w:val="28"/>
        </w:rPr>
        <w:t>
      егер 9-тармақ&gt; 0 барлық жолдар бойынша, онда 8-тармақ&gt; 0 барлық жолдар бойынша және керісінше;</w:t>
      </w:r>
    </w:p>
    <w:p>
      <w:pPr>
        <w:spacing w:after="0"/>
        <w:ind w:left="0"/>
        <w:jc w:val="both"/>
      </w:pPr>
      <w:r>
        <w:rPr>
          <w:rFonts w:ascii="Times New Roman"/>
          <w:b w:val="false"/>
          <w:i w:val="false"/>
          <w:color w:val="000000"/>
          <w:sz w:val="28"/>
        </w:rPr>
        <w:t>
      егер 10-тармақ&gt; 0, онда 9-тармақ&gt; 0 барлық жолдар бойынша және керісінше;</w:t>
      </w:r>
    </w:p>
    <w:p>
      <w:pPr>
        <w:spacing w:after="0"/>
        <w:ind w:left="0"/>
        <w:jc w:val="both"/>
      </w:pPr>
      <w:r>
        <w:rPr>
          <w:rFonts w:ascii="Times New Roman"/>
          <w:b w:val="false"/>
          <w:i w:val="false"/>
          <w:color w:val="000000"/>
          <w:sz w:val="28"/>
        </w:rPr>
        <w:t>
      егер 13-тармақтың "бас" бағаны &gt; 0 барлық жолдар бойынша, онда "тірідей салмақтағы, кг" бағаны &gt; 0 барлық жолдар бойынша;</w:t>
      </w:r>
    </w:p>
    <w:p>
      <w:pPr>
        <w:spacing w:after="0"/>
        <w:ind w:left="0"/>
        <w:jc w:val="both"/>
      </w:pPr>
      <w:r>
        <w:rPr>
          <w:rFonts w:ascii="Times New Roman"/>
          <w:b w:val="false"/>
          <w:i w:val="false"/>
          <w:color w:val="000000"/>
          <w:sz w:val="28"/>
        </w:rPr>
        <w:t>
      егер 17-тармақтың "бас" бағаны &gt; 0, онда "тірідей салмақтағы, кг" бағаны &gt; 0;</w:t>
      </w:r>
    </w:p>
    <w:p>
      <w:pPr>
        <w:spacing w:after="0"/>
        <w:ind w:left="0"/>
        <w:jc w:val="both"/>
      </w:pPr>
      <w:r>
        <w:rPr>
          <w:rFonts w:ascii="Times New Roman"/>
          <w:b w:val="false"/>
          <w:i w:val="false"/>
          <w:color w:val="000000"/>
          <w:sz w:val="28"/>
        </w:rPr>
        <w:t>
      егер 22-тармақтың "бас" бағаны &gt; 0, онда "тірідей салмақтағы, кг" бағаны &gt; 0;</w:t>
      </w:r>
    </w:p>
    <w:p>
      <w:pPr>
        <w:spacing w:after="0"/>
        <w:ind w:left="0"/>
        <w:jc w:val="both"/>
      </w:pPr>
      <w:r>
        <w:rPr>
          <w:rFonts w:ascii="Times New Roman"/>
          <w:b w:val="false"/>
          <w:i w:val="false"/>
          <w:color w:val="000000"/>
          <w:sz w:val="28"/>
        </w:rPr>
        <w:t>
      егер 23-тармақ &gt; 0, онда 24-тармақ &gt; 0 және керісінше;</w:t>
      </w:r>
    </w:p>
    <w:p>
      <w:pPr>
        <w:spacing w:after="0"/>
        <w:ind w:left="0"/>
        <w:jc w:val="both"/>
      </w:pPr>
      <w:r>
        <w:rPr>
          <w:rFonts w:ascii="Times New Roman"/>
          <w:b w:val="false"/>
          <w:i w:val="false"/>
          <w:color w:val="000000"/>
          <w:sz w:val="28"/>
        </w:rPr>
        <w:t>
      егер 28-тармақта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33-тармақта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37-тармақта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38-тармақ &gt; 0, онда 39-тармақ &gt; 0 және керісінше;</w:t>
      </w:r>
    </w:p>
    <w:p>
      <w:pPr>
        <w:spacing w:after="0"/>
        <w:ind w:left="0"/>
        <w:jc w:val="both"/>
      </w:pPr>
      <w:r>
        <w:rPr>
          <w:rFonts w:ascii="Times New Roman"/>
          <w:b w:val="false"/>
          <w:i w:val="false"/>
          <w:color w:val="000000"/>
          <w:sz w:val="28"/>
        </w:rPr>
        <w:t>
      егер 42-тармақта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46-тармақта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50-тармақта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55-тармақта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60-тармақта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62-тармақ &gt; 0, онда 61-тармақ &gt; 0 және керісінше.</w:t>
      </w:r>
    </w:p>
    <w:bookmarkStart w:name="z26" w:id="18"/>
    <w:p>
      <w:pPr>
        <w:spacing w:after="0"/>
        <w:ind w:left="0"/>
        <w:jc w:val="both"/>
      </w:pPr>
      <w:r>
        <w:rPr>
          <w:rFonts w:ascii="Times New Roman"/>
          <w:b w:val="false"/>
          <w:i w:val="false"/>
          <w:color w:val="000000"/>
          <w:sz w:val="28"/>
        </w:rPr>
        <w:t>
      11. Қосымша бақылаулар рұқсат етілген болып табылады және респонденттердің жаңылысып жазуы және көңіл қоймауы себебінен туындайтын тіркеудің кездейсоқ қателерінің пайда болуы ықтималдығын төмендету мақсатында көзделген:</w:t>
      </w:r>
    </w:p>
    <w:bookmarkEnd w:id="18"/>
    <w:p>
      <w:pPr>
        <w:spacing w:after="0"/>
        <w:ind w:left="0"/>
        <w:jc w:val="both"/>
      </w:pPr>
      <w:r>
        <w:rPr>
          <w:rFonts w:ascii="Times New Roman"/>
          <w:b w:val="false"/>
          <w:i w:val="false"/>
          <w:color w:val="000000"/>
          <w:sz w:val="28"/>
        </w:rPr>
        <w:t>
      мал мен құстың тірідей салмағын толтыру кезіндебір бас мал мен құстың орташа тірідей салмағы келесі шектерден шықпайтыны ескеріледі: бір бас ірі қара малдың орташа тірі салмағының ең төмен рұқсат етілген мәні – 230 килограмм (бұдан әрі – кг), ең жоғары рұқсат етілген мәні – 550 кг; жылқы – 270 кг және 600 кг, түйе – 370 кг және 1000 кг, қой-ешкі – 30 кг және 65 кг, шошқа – 70 кг және 150 кг, үй құсы – 0,5 кг және 8 кг, фермада өсірілген құстар 1 кг және 8 кг құрайды.</w:t>
      </w:r>
    </w:p>
    <w:p>
      <w:pPr>
        <w:spacing w:after="0"/>
        <w:ind w:left="0"/>
        <w:jc w:val="both"/>
      </w:pPr>
      <w:r>
        <w:rPr>
          <w:rFonts w:ascii="Times New Roman"/>
          <w:b w:val="false"/>
          <w:i w:val="false"/>
          <w:color w:val="000000"/>
          <w:sz w:val="28"/>
        </w:rPr>
        <w:t>
      мал шаруашылығы өнімінің өндірісін толтыру кезінде бір сиырға есептегендегі сүт сауымы күніне 23 кг-дан (алынған сиыр сүтінің сауылатын сиырдың орта санына қатынасы), ал бір қойдан орташа жүн қырқу 4,5 кг-дан (алынған жүн салмағының қырқылған қой санына қатынасы),мекиен тауықтардың орташа жұмыртқалағыштығы айына 30 дана (алынған тауық жұмыртқасының мекиен тауықтар санына қатынасы) аспайтындығы ескеріледі;</w:t>
      </w:r>
    </w:p>
    <w:p>
      <w:pPr>
        <w:spacing w:after="0"/>
        <w:ind w:left="0"/>
        <w:jc w:val="both"/>
      </w:pPr>
      <w:r>
        <w:rPr>
          <w:rFonts w:ascii="Times New Roman"/>
          <w:b w:val="false"/>
          <w:i w:val="false"/>
          <w:color w:val="000000"/>
          <w:sz w:val="28"/>
        </w:rPr>
        <w:t>
      Егер жоғарыда келтірілген қандай да бір шектеулер сақталмаса, статистикалық нысанға тиісті түсіндірмелер қоса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xml:space="preserve">№ 24 бұйрығына </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14-қосымша</w:t>
            </w:r>
          </w:p>
          <w:p>
            <w:pPr>
              <w:spacing w:after="20"/>
              <w:ind w:left="20"/>
              <w:jc w:val="both"/>
            </w:pPr>
            <w:r>
              <w:rPr>
                <w:rFonts w:ascii="Times New Roman"/>
                <w:b w:val="false"/>
                <w:i w:val="false"/>
                <w:color w:val="000000"/>
                <w:sz w:val="20"/>
              </w:rPr>
              <w:t>
Приложение 14 к приказу Председателя Комитета по статистике Министерства национальной экономики Республики Казахстан от 10 февраля 2020 года №21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Егін себу қорытындылары туралы есеп</w:t>
            </w:r>
          </w:p>
          <w:p>
            <w:pPr>
              <w:spacing w:after="20"/>
              <w:ind w:left="20"/>
              <w:jc w:val="both"/>
            </w:pPr>
            <w:r>
              <w:rPr>
                <w:rFonts w:ascii="Times New Roman"/>
                <w:b w:val="false"/>
                <w:i w:val="false"/>
                <w:color w:val="000000"/>
                <w:sz w:val="20"/>
              </w:rPr>
              <w:t>
Отчет об итогах сева под урожай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5494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"Бір-немесе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кезеңнің 15 маусымына (қоса алғанда) дейін</w:t>
            </w:r>
          </w:p>
          <w:p>
            <w:pPr>
              <w:spacing w:after="20"/>
              <w:ind w:left="20"/>
              <w:jc w:val="both"/>
            </w:pPr>
            <w:r>
              <w:rPr>
                <w:rFonts w:ascii="Times New Roman"/>
                <w:b w:val="false"/>
                <w:i w:val="false"/>
                <w:color w:val="000000"/>
                <w:sz w:val="20"/>
              </w:rPr>
              <w:t>
Срок представления – до 15 июня (включительно)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914900" cy="4826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 алқаптарының нақты орналасқан жерін көрсетіңіз – облыс, қала, аудан</w:t>
            </w:r>
          </w:p>
          <w:p>
            <w:pPr>
              <w:spacing w:after="20"/>
              <w:ind w:left="20"/>
              <w:jc w:val="both"/>
            </w:pPr>
            <w:r>
              <w:rPr>
                <w:rFonts w:ascii="Times New Roman"/>
                <w:b w:val="false"/>
                <w:i w:val="false"/>
                <w:color w:val="000000"/>
                <w:sz w:val="20"/>
              </w:rPr>
              <w:t>
Укажите фактическое место нахождения посевных площадей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4196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 - аумақтық объектілер жіктеуішіне (ӘАОЖ)сәйкес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419600" cy="622300"/>
                          </a:xfrm>
                          <a:prstGeom prst="rect">
                            <a:avLst/>
                          </a:prstGeom>
                        </pic:spPr>
                      </pic:pic>
                    </a:graphicData>
                  </a:graphic>
                </wp:inline>
              </w:drawing>
            </w:r>
          </w:p>
          <w:p>
            <w:pPr>
              <w:spacing w:after="20"/>
              <w:ind w:left="20"/>
              <w:jc w:val="both"/>
            </w:pPr>
          </w:p>
          <w:p>
            <w:pPr>
              <w:spacing w:after="20"/>
              <w:ind w:left="20"/>
              <w:jc w:val="both"/>
            </w:pPr>
          </w:p>
        </w:tc>
      </w:tr>
    </w:tbl>
    <w:bookmarkStart w:name="z28" w:id="19"/>
    <w:p>
      <w:pPr>
        <w:spacing w:after="0"/>
        <w:ind w:left="0"/>
        <w:jc w:val="both"/>
      </w:pPr>
      <w:r>
        <w:rPr>
          <w:rFonts w:ascii="Times New Roman"/>
          <w:b w:val="false"/>
          <w:i w:val="false"/>
          <w:color w:val="000000"/>
          <w:sz w:val="28"/>
        </w:rPr>
        <w:t xml:space="preserve">
      </w:t>
      </w:r>
      <w:r>
        <w:rPr>
          <w:rFonts w:ascii="Times New Roman"/>
          <w:b/>
          <w:i w:val="false"/>
          <w:color w:val="000000"/>
          <w:sz w:val="28"/>
        </w:rPr>
        <w:t>2. Ағымдағы жылдың егініне астыққа және балауса азыққа арналған күздік дақылдардың алқаптары туралы ақпаратты көрсетіңіз, гектармен</w:t>
      </w:r>
    </w:p>
    <w:bookmarkEnd w:id="19"/>
    <w:p>
      <w:pPr>
        <w:spacing w:after="0"/>
        <w:ind w:left="0"/>
        <w:jc w:val="both"/>
      </w:pPr>
      <w:r>
        <w:rPr>
          <w:rFonts w:ascii="Times New Roman"/>
          <w:b w:val="false"/>
          <w:i w:val="false"/>
          <w:color w:val="000000"/>
          <w:sz w:val="28"/>
        </w:rPr>
        <w:t>
      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күзінен себілген күздік дақылдардың алқабы</w:t>
            </w:r>
          </w:p>
          <w:p>
            <w:pPr>
              <w:spacing w:after="20"/>
              <w:ind w:left="20"/>
              <w:jc w:val="both"/>
            </w:pPr>
            <w:r>
              <w:rPr>
                <w:rFonts w:ascii="Times New Roman"/>
                <w:b w:val="false"/>
                <w:i w:val="false"/>
                <w:color w:val="000000"/>
                <w:sz w:val="20"/>
              </w:rPr>
              <w:t>
Площадь посевов озимых культур с осени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 себу науқанының соңына астыққа сақталғаны</w:t>
            </w:r>
          </w:p>
          <w:p>
            <w:pPr>
              <w:spacing w:after="20"/>
              <w:ind w:left="20"/>
              <w:jc w:val="both"/>
            </w:pPr>
            <w:r>
              <w:rPr>
                <w:rFonts w:ascii="Times New Roman"/>
                <w:b w:val="false"/>
                <w:i w:val="false"/>
                <w:color w:val="000000"/>
                <w:sz w:val="20"/>
              </w:rPr>
              <w:t>
сохранившихся на зерно к концу сева яровых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азықпен жайылымға пайдаланылғаны</w:t>
            </w:r>
          </w:p>
          <w:p>
            <w:pPr>
              <w:spacing w:after="20"/>
              <w:ind w:left="20"/>
              <w:jc w:val="both"/>
            </w:pPr>
            <w:r>
              <w:rPr>
                <w:rFonts w:ascii="Times New Roman"/>
                <w:b w:val="false"/>
                <w:i w:val="false"/>
                <w:color w:val="000000"/>
                <w:sz w:val="20"/>
              </w:rPr>
              <w:t>
использованных на зеленый корм и выпас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Start w:name="z29" w:id="20"/>
    <w:p>
      <w:pPr>
        <w:spacing w:after="0"/>
        <w:ind w:left="0"/>
        <w:jc w:val="both"/>
      </w:pPr>
      <w:r>
        <w:rPr>
          <w:rFonts w:ascii="Times New Roman"/>
          <w:b w:val="false"/>
          <w:i w:val="false"/>
          <w:color w:val="000000"/>
          <w:sz w:val="28"/>
        </w:rPr>
        <w:t xml:space="preserve">
      </w:t>
      </w:r>
      <w:r>
        <w:rPr>
          <w:rFonts w:ascii="Times New Roman"/>
          <w:b/>
          <w:i w:val="false"/>
          <w:color w:val="000000"/>
          <w:sz w:val="28"/>
        </w:rPr>
        <w:t>3. Ағымдағы жылдың егініне жаздық дақылдар алқабы туралы ақпараттыкөрсетіңіз, гектармен</w:t>
      </w:r>
    </w:p>
    <w:bookmarkEnd w:id="20"/>
    <w:p>
      <w:pPr>
        <w:spacing w:after="0"/>
        <w:ind w:left="0"/>
        <w:jc w:val="both"/>
      </w:pPr>
      <w:r>
        <w:rPr>
          <w:rFonts w:ascii="Times New Roman"/>
          <w:b w:val="false"/>
          <w:i w:val="false"/>
          <w:color w:val="000000"/>
          <w:sz w:val="28"/>
        </w:rPr>
        <w:t>
      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дақылдардың егістік алқабы</w:t>
            </w:r>
          </w:p>
          <w:p>
            <w:pPr>
              <w:spacing w:after="20"/>
              <w:ind w:left="20"/>
              <w:jc w:val="both"/>
            </w:pPr>
            <w:r>
              <w:rPr>
                <w:rFonts w:ascii="Times New Roman"/>
                <w:b w:val="false"/>
                <w:i w:val="false"/>
                <w:color w:val="000000"/>
                <w:sz w:val="20"/>
              </w:rPr>
              <w:t>
Площадь посевов яровых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бақтардың қатараралықтарында</w:t>
            </w:r>
          </w:p>
          <w:p>
            <w:pPr>
              <w:spacing w:after="20"/>
              <w:ind w:left="20"/>
              <w:jc w:val="both"/>
            </w:pPr>
            <w:r>
              <w:rPr>
                <w:rFonts w:ascii="Times New Roman"/>
                <w:b w:val="false"/>
                <w:i w:val="false"/>
                <w:color w:val="000000"/>
                <w:sz w:val="20"/>
              </w:rPr>
              <w:t>
в междурядьях садов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шабындықтар мен жайылымдарға алдын ала себілген дақылдар</w:t>
            </w:r>
          </w:p>
          <w:p>
            <w:pPr>
              <w:spacing w:after="20"/>
              <w:ind w:left="20"/>
              <w:jc w:val="both"/>
            </w:pPr>
            <w:r>
              <w:rPr>
                <w:rFonts w:ascii="Times New Roman"/>
                <w:b w:val="false"/>
                <w:i w:val="false"/>
                <w:color w:val="000000"/>
                <w:sz w:val="20"/>
              </w:rPr>
              <w:t>
предварительных культур на распаханных сенокосах и пастбищах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1"/>
    <w:p>
      <w:pPr>
        <w:spacing w:after="0"/>
        <w:ind w:left="0"/>
        <w:jc w:val="both"/>
      </w:pPr>
      <w:r>
        <w:rPr>
          <w:rFonts w:ascii="Times New Roman"/>
          <w:b w:val="false"/>
          <w:i w:val="false"/>
          <w:color w:val="000000"/>
          <w:sz w:val="28"/>
        </w:rPr>
        <w:t xml:space="preserve">
      </w:t>
      </w:r>
      <w:r>
        <w:rPr>
          <w:rFonts w:ascii="Times New Roman"/>
          <w:b/>
          <w:i w:val="false"/>
          <w:color w:val="000000"/>
          <w:sz w:val="28"/>
        </w:rPr>
        <w:t>4. Өткен жылдары себілген көпжылдық шөптер мен жабынды шөптердің алқабы туралы ақпаратты көрсетіңіз, гектармен</w:t>
      </w:r>
    </w:p>
    <w:bookmarkEnd w:id="21"/>
    <w:p>
      <w:pPr>
        <w:spacing w:after="0"/>
        <w:ind w:left="0"/>
        <w:jc w:val="both"/>
      </w:pPr>
      <w:r>
        <w:rPr>
          <w:rFonts w:ascii="Times New Roman"/>
          <w:b w:val="false"/>
          <w:i w:val="false"/>
          <w:color w:val="000000"/>
          <w:sz w:val="28"/>
        </w:rPr>
        <w:t>
      Укажите информацию о площади многолетних трав посева прошлых лет и подпокровных трав, в гектарах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Өткен жылдары себілген көпжылдық шөптердің шабылатын алқабы – барлығы</w:t>
            </w:r>
          </w:p>
          <w:p>
            <w:pPr>
              <w:spacing w:after="20"/>
              <w:ind w:left="20"/>
              <w:jc w:val="both"/>
            </w:pPr>
            <w:r>
              <w:rPr>
                <w:rFonts w:ascii="Times New Roman"/>
                <w:b w:val="false"/>
                <w:i w:val="false"/>
                <w:color w:val="000000"/>
                <w:sz w:val="20"/>
              </w:rPr>
              <w:t>
Укосная площадь многолетних трав посева прошлых лет – всего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w:t>
      </w:r>
    </w:p>
    <w:p>
      <w:pPr>
        <w:spacing w:after="0"/>
        <w:ind w:left="0"/>
        <w:jc w:val="both"/>
      </w:pPr>
      <w:r>
        <w:rPr>
          <w:rFonts w:ascii="Times New Roman"/>
          <w:b w:val="false"/>
          <w:i w:val="false"/>
          <w:color w:val="000000"/>
          <w:sz w:val="28"/>
        </w:rPr>
        <w:t>
      из них: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астық тұқымдас шөппен араласқан жоңышқа</w:t>
            </w:r>
          </w:p>
          <w:p>
            <w:pPr>
              <w:spacing w:after="20"/>
              <w:ind w:left="20"/>
              <w:jc w:val="both"/>
            </w:pPr>
            <w:r>
              <w:rPr>
                <w:rFonts w:ascii="Times New Roman"/>
                <w:b w:val="false"/>
                <w:i w:val="false"/>
                <w:color w:val="000000"/>
                <w:sz w:val="20"/>
              </w:rPr>
              <w:t>
люцерна в смеси со злаковыми травами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таза егістің астық тұқымдас шөптері</w:t>
            </w:r>
          </w:p>
          <w:p>
            <w:pPr>
              <w:spacing w:after="20"/>
              <w:ind w:left="20"/>
              <w:jc w:val="both"/>
            </w:pPr>
            <w:r>
              <w:rPr>
                <w:rFonts w:ascii="Times New Roman"/>
                <w:b w:val="false"/>
                <w:i w:val="false"/>
                <w:color w:val="000000"/>
                <w:sz w:val="20"/>
              </w:rPr>
              <w:t>
злаковые травы чистого посева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таза егістің бұршақ тұқымдас шөптері</w:t>
            </w:r>
          </w:p>
          <w:p>
            <w:pPr>
              <w:spacing w:after="20"/>
              <w:ind w:left="20"/>
              <w:jc w:val="both"/>
            </w:pPr>
            <w:r>
              <w:rPr>
                <w:rFonts w:ascii="Times New Roman"/>
                <w:b w:val="false"/>
                <w:i w:val="false"/>
                <w:color w:val="000000"/>
                <w:sz w:val="20"/>
              </w:rPr>
              <w:t>
бобовые травы чистого посева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жоңышқа</w:t>
            </w:r>
          </w:p>
          <w:p>
            <w:pPr>
              <w:spacing w:after="20"/>
              <w:ind w:left="20"/>
              <w:jc w:val="both"/>
            </w:pPr>
            <w:r>
              <w:rPr>
                <w:rFonts w:ascii="Times New Roman"/>
                <w:b w:val="false"/>
                <w:i w:val="false"/>
                <w:color w:val="000000"/>
                <w:sz w:val="20"/>
              </w:rPr>
              <w:t>
люцерна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Жабынды көпжылдық шөптердің алқабы (күзгі қосымша себілгенді қоса алғанда қосымша себілгені)</w:t>
            </w:r>
          </w:p>
          <w:p>
            <w:pPr>
              <w:spacing w:after="20"/>
              <w:ind w:left="20"/>
              <w:jc w:val="both"/>
            </w:pPr>
            <w:r>
              <w:rPr>
                <w:rFonts w:ascii="Times New Roman"/>
                <w:b w:val="false"/>
                <w:i w:val="false"/>
                <w:color w:val="000000"/>
                <w:sz w:val="20"/>
              </w:rPr>
              <w:t>
Площадь подпокровных многолетних трав (подсев, включая подсев с осени)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bookmarkStart w:name="z31" w:id="22"/>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bookmarkEnd w:id="2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__________________________ 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Исполнитель____________________________________ __________________________ </w:t>
      </w:r>
    </w:p>
    <w:p>
      <w:pPr>
        <w:spacing w:after="0"/>
        <w:ind w:left="0"/>
        <w:jc w:val="both"/>
      </w:pPr>
      <w:r>
        <w:rPr>
          <w:rFonts w:ascii="Times New Roman"/>
          <w:b w:val="false"/>
          <w:i w:val="false"/>
          <w:color w:val="000000"/>
          <w:sz w:val="28"/>
        </w:rPr>
        <w:t>
      тегі, аты және әкесінің аты             қолы, телефоны (орындаушы)</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 _____________________ </w:t>
      </w:r>
    </w:p>
    <w:p>
      <w:pPr>
        <w:spacing w:after="0"/>
        <w:ind w:left="0"/>
        <w:jc w:val="both"/>
      </w:pPr>
      <w:r>
        <w:rPr>
          <w:rFonts w:ascii="Times New Roman"/>
          <w:b w:val="false"/>
          <w:i w:val="false"/>
          <w:color w:val="000000"/>
          <w:sz w:val="28"/>
        </w:rPr>
        <w:t>
      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 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bookmarkStart w:name="z32" w:id="2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xml:space="preserve">№ 24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15-қосымша</w:t>
            </w:r>
          </w:p>
        </w:tc>
      </w:tr>
    </w:tbl>
    <w:bookmarkStart w:name="z35" w:id="24"/>
    <w:p>
      <w:pPr>
        <w:spacing w:after="0"/>
        <w:ind w:left="0"/>
        <w:jc w:val="left"/>
      </w:pPr>
      <w:r>
        <w:rPr>
          <w:rFonts w:ascii="Times New Roman"/>
          <w:b/>
          <w:i w:val="false"/>
          <w:color w:val="000000"/>
        </w:rPr>
        <w:t xml:space="preserve"> "Егін себу қорытындылары туралы есеп" (индексі 4-сх, кезеңділігі жылына бір рет) жалпымемлекеттік статистикалық байқаудың статистикалық нысанын толтыру жөніндегі нұсқаулық</w:t>
      </w:r>
    </w:p>
    <w:bookmarkEnd w:id="24"/>
    <w:bookmarkStart w:name="z36" w:id="25"/>
    <w:p>
      <w:pPr>
        <w:spacing w:after="0"/>
        <w:ind w:left="0"/>
        <w:jc w:val="both"/>
      </w:pPr>
      <w:r>
        <w:rPr>
          <w:rFonts w:ascii="Times New Roman"/>
          <w:b w:val="false"/>
          <w:i w:val="false"/>
          <w:color w:val="000000"/>
          <w:sz w:val="28"/>
        </w:rPr>
        <w:t>
      1. Осы нұсқаулық "Егін себу қорытындылары туралы есеп" (индекс 4-сх,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25"/>
    <w:bookmarkStart w:name="z37" w:id="26"/>
    <w:p>
      <w:pPr>
        <w:spacing w:after="0"/>
        <w:ind w:left="0"/>
        <w:jc w:val="both"/>
      </w:pPr>
      <w:r>
        <w:rPr>
          <w:rFonts w:ascii="Times New Roman"/>
          <w:b w:val="false"/>
          <w:i w:val="false"/>
          <w:color w:val="000000"/>
          <w:sz w:val="28"/>
        </w:rPr>
        <w:t>
      2. Осы Нұсқаулықта мынадай анықтамалар пайдаланылады:</w:t>
      </w:r>
    </w:p>
    <w:bookmarkEnd w:id="26"/>
    <w:p>
      <w:pPr>
        <w:spacing w:after="0"/>
        <w:ind w:left="0"/>
        <w:jc w:val="both"/>
      </w:pPr>
      <w:r>
        <w:rPr>
          <w:rFonts w:ascii="Times New Roman"/>
          <w:b w:val="false"/>
          <w:i w:val="false"/>
          <w:color w:val="000000"/>
          <w:sz w:val="28"/>
        </w:rPr>
        <w:t>
      1) ағымдағы жылдың егініне күздік дақылдар – ағымдағы жылдың егініне күзде себілген ауыл шаруашылығы дақылдарының алқаптары;</w:t>
      </w:r>
    </w:p>
    <w:p>
      <w:pPr>
        <w:spacing w:after="0"/>
        <w:ind w:left="0"/>
        <w:jc w:val="both"/>
      </w:pPr>
      <w:r>
        <w:rPr>
          <w:rFonts w:ascii="Times New Roman"/>
          <w:b w:val="false"/>
          <w:i w:val="false"/>
          <w:color w:val="000000"/>
          <w:sz w:val="28"/>
        </w:rPr>
        <w:t>
      2) ағымдағы жылдың егініне себілген жаздық дақылдар – ағымдағы жылдың егініне көктемде себілген ауыл шаруашылығы дақылдарының (дәндік, бұршақты, майлы, қант қызылшасы, темекі, шитті мақта, картоп, көкөніс, азық-түліктік бақша, азықтық дақылдар) алқаптары;</w:t>
      </w:r>
    </w:p>
    <w:p>
      <w:pPr>
        <w:spacing w:after="0"/>
        <w:ind w:left="0"/>
        <w:jc w:val="both"/>
      </w:pPr>
      <w:r>
        <w:rPr>
          <w:rFonts w:ascii="Times New Roman"/>
          <w:b w:val="false"/>
          <w:i w:val="false"/>
          <w:color w:val="000000"/>
          <w:sz w:val="28"/>
        </w:rPr>
        <w:t>
      3) жабынды шөптер – сол бір алаңда қандай да бір ауыл шаруашылығы дақылдарымен егілген шөптер.</w:t>
      </w:r>
    </w:p>
    <w:bookmarkStart w:name="z38" w:id="27"/>
    <w:p>
      <w:pPr>
        <w:spacing w:after="0"/>
        <w:ind w:left="0"/>
        <w:jc w:val="both"/>
      </w:pPr>
      <w:r>
        <w:rPr>
          <w:rFonts w:ascii="Times New Roman"/>
          <w:b w:val="false"/>
          <w:i w:val="false"/>
          <w:color w:val="000000"/>
          <w:sz w:val="28"/>
        </w:rPr>
        <w:t>
      3. Егер ауыл шаруашылығы қызметі бірнеше ауданның және (немесе) облыстың/қаланың аумақтарында жүзеге асырылса, заңды тұлғалар және (немесе) олардың құрылымдық және оқшауланған бөлімшелері статистикалық нысанды жеке статистикалық нысандарда әр аумақ бойынша ұсынады, яғни деректер егістік алқаптарының орналасқан жері бойынша көрсетіледі.</w:t>
      </w:r>
    </w:p>
    <w:bookmarkEnd w:id="27"/>
    <w:p>
      <w:pPr>
        <w:spacing w:after="0"/>
        <w:ind w:left="0"/>
        <w:jc w:val="both"/>
      </w:pPr>
      <w:r>
        <w:rPr>
          <w:rFonts w:ascii="Times New Roman"/>
          <w:b w:val="false"/>
          <w:i w:val="false"/>
          <w:color w:val="000000"/>
          <w:sz w:val="28"/>
        </w:rPr>
        <w:t>
      Заңды тұлға құрылымдық бөлімшеге статистикалық нысанды тапсыру жөніндегі өкілеттіктерді берген жағдайда, онда статистикалық нысан өзінің орналасқан жері бойынша статистика бөлімшесіне тапсырады.</w:t>
      </w:r>
    </w:p>
    <w:bookmarkStart w:name="z39" w:id="28"/>
    <w:p>
      <w:pPr>
        <w:spacing w:after="0"/>
        <w:ind w:left="0"/>
        <w:jc w:val="both"/>
      </w:pPr>
      <w:r>
        <w:rPr>
          <w:rFonts w:ascii="Times New Roman"/>
          <w:b w:val="false"/>
          <w:i w:val="false"/>
          <w:color w:val="000000"/>
          <w:sz w:val="28"/>
        </w:rPr>
        <w:t>
      4. Статистикалық нысанда ағымдағы жылғы егінге ауыл шаруашылығы дақылдары, есепті және өткен жылдардағы себілген шөптер алқабының нақты жалпы көлемдері көрсетіледі. Бұл ретте шаруашылық ішіндегі жер орналасу жоспарында қарастырылмаған уақытша егіс жолдары егіс алқабынан шығарылмайды.</w:t>
      </w:r>
    </w:p>
    <w:bookmarkEnd w:id="28"/>
    <w:bookmarkStart w:name="z40" w:id="29"/>
    <w:p>
      <w:pPr>
        <w:spacing w:after="0"/>
        <w:ind w:left="0"/>
        <w:jc w:val="both"/>
      </w:pPr>
      <w:r>
        <w:rPr>
          <w:rFonts w:ascii="Times New Roman"/>
          <w:b w:val="false"/>
          <w:i w:val="false"/>
          <w:color w:val="000000"/>
          <w:sz w:val="28"/>
        </w:rPr>
        <w:t>
      5. 1-бөлімде тіркелген жеріне қарамастан, егістік алқаптарының орналасқан жері (облыс, қала, аудан) көрсетіледі.</w:t>
      </w:r>
    </w:p>
    <w:bookmarkEnd w:id="29"/>
    <w:bookmarkStart w:name="z41" w:id="30"/>
    <w:p>
      <w:pPr>
        <w:spacing w:after="0"/>
        <w:ind w:left="0"/>
        <w:jc w:val="both"/>
      </w:pPr>
      <w:r>
        <w:rPr>
          <w:rFonts w:ascii="Times New Roman"/>
          <w:b w:val="false"/>
          <w:i w:val="false"/>
          <w:color w:val="000000"/>
          <w:sz w:val="28"/>
        </w:rPr>
        <w:t>
      6. 2-бөлімнің 1-бағанында ағымдағы жылдың егініне өткен жылы күзде себілген қатты күздік бидай, күздік күшті жұмсақ бидай, күздік жұмсақ бидай, күздік қара бидай, күздік арпа және күздік рапс егістерінің көлемдері көрсетіледі.</w:t>
      </w:r>
    </w:p>
    <w:bookmarkEnd w:id="30"/>
    <w:p>
      <w:pPr>
        <w:spacing w:after="0"/>
        <w:ind w:left="0"/>
        <w:jc w:val="both"/>
      </w:pPr>
      <w:r>
        <w:rPr>
          <w:rFonts w:ascii="Times New Roman"/>
          <w:b w:val="false"/>
          <w:i w:val="false"/>
          <w:color w:val="000000"/>
          <w:sz w:val="28"/>
        </w:rPr>
        <w:t>
      2-бөлімнің 2-бағанында жаздық дақылдарды егудің соңына қарай сақталған қатты күздік бидай, күздік күшті жұмсақ бидай, күздік жұмсақ бидай, күздік қара бидай, күздік арпа және күздік рапс егістерінің көлемдері көрсетіледі.</w:t>
      </w:r>
    </w:p>
    <w:p>
      <w:pPr>
        <w:spacing w:after="0"/>
        <w:ind w:left="0"/>
        <w:jc w:val="both"/>
      </w:pPr>
      <w:r>
        <w:rPr>
          <w:rFonts w:ascii="Times New Roman"/>
          <w:b w:val="false"/>
          <w:i w:val="false"/>
          <w:color w:val="000000"/>
          <w:sz w:val="28"/>
        </w:rPr>
        <w:t>
      2-бөлімнің 3-бағанында ағымдағы жылы көктемгі себу науқаны аяқталғанға дейін пайдаланылған балауса азық пен жайылымға пайдаланылған күздік дақылдардың алқабы көрсетіледі. Егер осы алқапқа жаздық дақылдар себілген болса, онда осы жазғы дақылдардыңегістігі статистикалық нысанда сәйкес жаздық дақыл көрсетіледі бойынша негізгі егістік болып және жалпы егістік алқабына қосылады. Осы жағдайда балауса азық пен жайылымға пайдаланылған күзгі дақыл егістігі 3-бағанда аралық егістік болып есепке алынады және жалпы егістік алқабына қосылмайды.</w:t>
      </w:r>
    </w:p>
    <w:p>
      <w:pPr>
        <w:spacing w:after="0"/>
        <w:ind w:left="0"/>
        <w:jc w:val="both"/>
      </w:pPr>
      <w:r>
        <w:rPr>
          <w:rFonts w:ascii="Times New Roman"/>
          <w:b w:val="false"/>
          <w:i w:val="false"/>
          <w:color w:val="000000"/>
          <w:sz w:val="28"/>
        </w:rPr>
        <w:t>
      Сонымен қатар, жазғы кезіңде ішінара солып қалған және қайта себілмеген дәнді дақылдар егістігі дәнді дақылдар қатарынан алып тасталмайды, демек, азықтық дақылдар санына аударылмайды.</w:t>
      </w:r>
    </w:p>
    <w:bookmarkStart w:name="z42" w:id="31"/>
    <w:p>
      <w:pPr>
        <w:spacing w:after="0"/>
        <w:ind w:left="0"/>
        <w:jc w:val="both"/>
      </w:pPr>
      <w:r>
        <w:rPr>
          <w:rFonts w:ascii="Times New Roman"/>
          <w:b w:val="false"/>
          <w:i w:val="false"/>
          <w:color w:val="000000"/>
          <w:sz w:val="28"/>
        </w:rPr>
        <w:t>
      7. 3-бөлімнің 1-бағанында ағымдағы жылдың егініне көктемде себілген жаздық ауыл шаруашылығы дақылдарының (дәндік, бұршақты, майлы, қант қызылшасы, темекі, шитті мақта, картоп, көкөніс, азық-түліктік бақша, азықтық дақылдар) егістік алқабы көрсетіледі.</w:t>
      </w:r>
    </w:p>
    <w:bookmarkEnd w:id="31"/>
    <w:p>
      <w:pPr>
        <w:spacing w:after="0"/>
        <w:ind w:left="0"/>
        <w:jc w:val="both"/>
      </w:pPr>
      <w:r>
        <w:rPr>
          <w:rFonts w:ascii="Times New Roman"/>
          <w:b w:val="false"/>
          <w:i w:val="false"/>
          <w:color w:val="000000"/>
          <w:sz w:val="28"/>
        </w:rPr>
        <w:t>
      Қорытынды есеп жасалғанға дейін балауса азыққа, сүрлемге және жайылымға пайдаланылған күздік дақылдардың алқаптарына егілген жаздық дақылдар да енгізіледі. Солып қалған күздік дақылдардың алқаптарына егілген жаздық дақылдар егісі, қайта себілгендақылдардың алқабына енгізіледі.</w:t>
      </w:r>
    </w:p>
    <w:p>
      <w:pPr>
        <w:spacing w:after="0"/>
        <w:ind w:left="0"/>
        <w:jc w:val="both"/>
      </w:pPr>
      <w:r>
        <w:rPr>
          <w:rFonts w:ascii="Times New Roman"/>
          <w:b w:val="false"/>
          <w:i w:val="false"/>
          <w:color w:val="000000"/>
          <w:sz w:val="28"/>
        </w:rPr>
        <w:t>
      Көктемгі кезеңде жаздық және күздік дақылдардың солып қалуы орын алса және орнына жаздық дақылдар қайта себілсе, онда солып қалған бастапқы дақылдардың егіс алқабы (қосымша себілген шөп сақталған, көктемде солып қалған күздіктің алқабын қоса) нақты қайта себілген мөлшерінде статистикалық нысаннан шығарылады, ал статистикалық нысанға солып қалған дақылдың орнына қайта себілген жаздық дақылдардың егіс алқабы енгізіледі. Көктемгі кезеңде солып қалған жаздық және күздік дақылдардың қайта себілмеген алқабы (күздік дақылдар солып қалған, ал қосымша себілген шөп сақталған жағдайлардан басқа) есептен шығарылмайды.</w:t>
      </w:r>
    </w:p>
    <w:p>
      <w:pPr>
        <w:spacing w:after="0"/>
        <w:ind w:left="0"/>
        <w:jc w:val="both"/>
      </w:pPr>
      <w:r>
        <w:rPr>
          <w:rFonts w:ascii="Times New Roman"/>
          <w:b w:val="false"/>
          <w:i w:val="false"/>
          <w:color w:val="000000"/>
          <w:sz w:val="28"/>
        </w:rPr>
        <w:t>
      3-бөлімнің 2-бағанындаосындай егістер іс жүзінде алып жатқан алқап мөлшерінде шаруашылықтың егіс алқабының қорытындысына енгізілген, бақтардың қатараралықтарына себілген егістер көрсетіледі. Жас ағаштар оларға арналған алқапты бірнеше жылдар бойы пайдаланбайды, сондықтан қатар аралықтарында өзге де дақылдарды өсіруге болады.</w:t>
      </w:r>
    </w:p>
    <w:p>
      <w:pPr>
        <w:spacing w:after="0"/>
        <w:ind w:left="0"/>
        <w:jc w:val="both"/>
      </w:pPr>
      <w:r>
        <w:rPr>
          <w:rFonts w:ascii="Times New Roman"/>
          <w:b w:val="false"/>
          <w:i w:val="false"/>
          <w:color w:val="000000"/>
          <w:sz w:val="28"/>
        </w:rPr>
        <w:t>
      Жерді шалғынға айналдыру үшін көпжылдық шөптер себуге топырақты әзірлеу мақсатында жыртылған шабындықтар мен жайылымдарға алдын ала себілген дақылдар тиісті дақыл егісінің жалпы алқабына енгізіледі және жеке бағанмен көрсетіледі. Бұл ретте, алдын ала себілетін дақылдарды себу шабындықтар мен жайылымдарды түбегейлі жақсарту жобасына сәйкес жүргізіледі және белгілі бір алқапта 2 – 3 жыл қатарынан жүргізілмейді3-бөлімнің 4-бағанына осы дақылдардың егісі аталған мерзімнен көп жүргізілсе енгізілмейді, онда олар жалпы егіс алқабында ескеріледі (тиісті дақыл бойынша).</w:t>
      </w:r>
    </w:p>
    <w:bookmarkStart w:name="z43" w:id="32"/>
    <w:p>
      <w:pPr>
        <w:spacing w:after="0"/>
        <w:ind w:left="0"/>
        <w:jc w:val="both"/>
      </w:pPr>
      <w:r>
        <w:rPr>
          <w:rFonts w:ascii="Times New Roman"/>
          <w:b w:val="false"/>
          <w:i w:val="false"/>
          <w:color w:val="000000"/>
          <w:sz w:val="28"/>
        </w:rPr>
        <w:t>
      8. 4-бөлімде өткен жылдары себілген көпжылдық шөптермен жабынды шөптер алқабы туралы ақпарат көрсетіледі.</w:t>
      </w:r>
    </w:p>
    <w:bookmarkEnd w:id="32"/>
    <w:p>
      <w:pPr>
        <w:spacing w:after="0"/>
        <w:ind w:left="0"/>
        <w:jc w:val="both"/>
      </w:pPr>
      <w:r>
        <w:rPr>
          <w:rFonts w:ascii="Times New Roman"/>
          <w:b w:val="false"/>
          <w:i w:val="false"/>
          <w:color w:val="000000"/>
          <w:sz w:val="28"/>
        </w:rPr>
        <w:t>
      4-бөлімнің 4.1-жолы бойынша есепті жүргізу сәтінде сақталған өткен жылдардағы жабынсыз және жабынды көпжылдық егістер алқабы көрсетіледі. Оған пішенге, тұқымға, балауса азыққа, жайылымға және сүрлемге пайдаланылатын көпжылдық шөптер алқабы енгізіледі.</w:t>
      </w:r>
    </w:p>
    <w:p>
      <w:pPr>
        <w:spacing w:after="0"/>
        <w:ind w:left="0"/>
        <w:jc w:val="both"/>
      </w:pPr>
      <w:r>
        <w:rPr>
          <w:rFonts w:ascii="Times New Roman"/>
          <w:b w:val="false"/>
          <w:i w:val="false"/>
          <w:color w:val="000000"/>
          <w:sz w:val="28"/>
        </w:rPr>
        <w:t>
      Көпжылдық шөптердің барлық түрінің шабылатын алқабы өткен жылдардың егісі бойынша тұтас көрсетіледі, тек жоңышқа (астық тұқымдас шөп қосылғаны), сондай-ақ таза егілген астық және бұршақ тұқымдас шөп егісі 4.1-бөлімшенің 4.1.1, 4.1.2, 4.1.3-жолдарында бөлек көрсетіледі. 4.1.3.1-жол бойынша таза бұршақ тұқымдас шөп егісінен жоңышқа көрсетіледі.</w:t>
      </w:r>
    </w:p>
    <w:p>
      <w:pPr>
        <w:spacing w:after="0"/>
        <w:ind w:left="0"/>
        <w:jc w:val="both"/>
      </w:pPr>
      <w:r>
        <w:rPr>
          <w:rFonts w:ascii="Times New Roman"/>
          <w:b w:val="false"/>
          <w:i w:val="false"/>
          <w:color w:val="000000"/>
          <w:sz w:val="28"/>
        </w:rPr>
        <w:t>
      4-бөлімнің 4.2-жолы бойынша жабынды астындағы көпжылдық шөптердің алқабы (қосымша себілгені, күзден бері қосымша себілгені) көрсетіледі. Көпжылдық шөптерден жабынды астындағы шөп ретінде бұршақты және астық тұқымдастардың шөптері (мысалы, қызыл жоңышқа, жоңышқа, эспарцет, тимофеевка, бозот, мысыққұйрық, көпжылдық люпин); біржылдық және екі жылдықтардан ерте-сераделла, донник, судан шөбi, бiр жылдық райграс, түктi вика, күздік рапс, сәбiз, турнепс қолданылады. Жабынды астындағы шөп жабынды жиналғаннан кейін ғана дербес алаңды иеленді.</w:t>
      </w:r>
    </w:p>
    <w:bookmarkStart w:name="z44" w:id="33"/>
    <w:p>
      <w:pPr>
        <w:spacing w:after="0"/>
        <w:ind w:left="0"/>
        <w:jc w:val="both"/>
      </w:pPr>
      <w:r>
        <w:rPr>
          <w:rFonts w:ascii="Times New Roman"/>
          <w:b w:val="false"/>
          <w:i w:val="false"/>
          <w:color w:val="000000"/>
          <w:sz w:val="28"/>
        </w:rPr>
        <w:t>
      9. Деректер статистикалық нысанда екі ондық белгімен көрсетіледі, өлшем бірлігі – гектар.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Start w:name="z46" w:id="34"/>
    <w:p>
      <w:pPr>
        <w:spacing w:after="0"/>
        <w:ind w:left="0"/>
        <w:jc w:val="both"/>
      </w:pPr>
      <w:r>
        <w:rPr>
          <w:rFonts w:ascii="Times New Roman"/>
          <w:b w:val="false"/>
          <w:i w:val="false"/>
          <w:color w:val="000000"/>
          <w:sz w:val="28"/>
        </w:rPr>
        <w:t>
      11.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 арқылы жүзеге асырылады.</w:t>
      </w:r>
    </w:p>
    <w:bookmarkEnd w:id="34"/>
    <w:bookmarkStart w:name="z47" w:id="35"/>
    <w:p>
      <w:pPr>
        <w:spacing w:after="0"/>
        <w:ind w:left="0"/>
        <w:jc w:val="both"/>
      </w:pPr>
      <w:r>
        <w:rPr>
          <w:rFonts w:ascii="Times New Roman"/>
          <w:b w:val="false"/>
          <w:i w:val="false"/>
          <w:color w:val="000000"/>
          <w:sz w:val="28"/>
        </w:rPr>
        <w:t>
      12. Арифметика-логикалық бақылау:</w:t>
      </w:r>
    </w:p>
    <w:bookmarkEnd w:id="35"/>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2-баған + 3-баған ≤ 1-бағаннан, әр жол үшін;</w:t>
      </w:r>
    </w:p>
    <w:p>
      <w:pPr>
        <w:spacing w:after="0"/>
        <w:ind w:left="0"/>
        <w:jc w:val="both"/>
      </w:pPr>
      <w:r>
        <w:rPr>
          <w:rFonts w:ascii="Times New Roman"/>
          <w:b w:val="false"/>
          <w:i w:val="false"/>
          <w:color w:val="000000"/>
          <w:sz w:val="28"/>
        </w:rPr>
        <w:t>
      2) 3 бөлім:</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3-баған ≤ 1-бағаннан, әр жол үшін;</w:t>
      </w:r>
    </w:p>
    <w:p>
      <w:pPr>
        <w:spacing w:after="0"/>
        <w:ind w:left="0"/>
        <w:jc w:val="both"/>
      </w:pPr>
      <w:r>
        <w:rPr>
          <w:rFonts w:ascii="Times New Roman"/>
          <w:b w:val="false"/>
          <w:i w:val="false"/>
          <w:color w:val="000000"/>
          <w:sz w:val="28"/>
        </w:rPr>
        <w:t>
      3) 4 - бөлім:</w:t>
      </w:r>
    </w:p>
    <w:p>
      <w:pPr>
        <w:spacing w:after="0"/>
        <w:ind w:left="0"/>
        <w:jc w:val="both"/>
      </w:pPr>
      <w:r>
        <w:rPr>
          <w:rFonts w:ascii="Times New Roman"/>
          <w:b w:val="false"/>
          <w:i w:val="false"/>
          <w:color w:val="000000"/>
          <w:sz w:val="28"/>
        </w:rPr>
        <w:t>
      4.1-жол ≥ 4.1.1-жолдан + 4.1.2-жол + 4.1.3-жол;</w:t>
      </w:r>
    </w:p>
    <w:p>
      <w:pPr>
        <w:spacing w:after="0"/>
        <w:ind w:left="0"/>
        <w:jc w:val="both"/>
      </w:pPr>
      <w:r>
        <w:rPr>
          <w:rFonts w:ascii="Times New Roman"/>
          <w:b w:val="false"/>
          <w:i w:val="false"/>
          <w:color w:val="000000"/>
          <w:sz w:val="28"/>
        </w:rPr>
        <w:t>
      4.1.3-жол ≥ 4.1.3.1-жолдан.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xml:space="preserve">№ 24 бұйрығына </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18-қосымша</w:t>
            </w:r>
          </w:p>
          <w:p>
            <w:pPr>
              <w:spacing w:after="20"/>
              <w:ind w:left="20"/>
              <w:jc w:val="both"/>
            </w:pPr>
            <w:r>
              <w:rPr>
                <w:rFonts w:ascii="Times New Roman"/>
                <w:b w:val="false"/>
                <w:i w:val="false"/>
                <w:color w:val="000000"/>
                <w:sz w:val="20"/>
              </w:rPr>
              <w:t>
Приложение 18 к приказу Председателя Комитета по статистике Министерства национальной экономики Республики Казахстан от 10 февраля 2020 года №21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құралымының қызметі туралы есеп</w:t>
            </w:r>
          </w:p>
          <w:p>
            <w:pPr>
              <w:spacing w:after="20"/>
              <w:ind w:left="20"/>
              <w:jc w:val="both"/>
            </w:pPr>
            <w:r>
              <w:rPr>
                <w:rFonts w:ascii="Times New Roman"/>
                <w:b w:val="false"/>
                <w:i w:val="false"/>
                <w:color w:val="000000"/>
                <w:sz w:val="20"/>
              </w:rPr>
              <w:t>
Отчет о деятельности сельхозформирования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01.4,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наурызға (қоса алғанда) дейін</w:t>
            </w:r>
          </w:p>
          <w:p>
            <w:pPr>
              <w:spacing w:after="20"/>
              <w:ind w:left="20"/>
              <w:jc w:val="both"/>
            </w:pPr>
            <w:r>
              <w:rPr>
                <w:rFonts w:ascii="Times New Roman"/>
                <w:b w:val="false"/>
                <w:i w:val="false"/>
                <w:color w:val="000000"/>
                <w:sz w:val="20"/>
              </w:rPr>
              <w:t>
Срок представления – до 10 марта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коды</w:t>
            </w:r>
          </w:p>
          <w:p>
            <w:pPr>
              <w:spacing w:after="20"/>
              <w:ind w:left="20"/>
              <w:jc w:val="both"/>
            </w:pPr>
            <w:r>
              <w:rPr>
                <w:rFonts w:ascii="Times New Roman"/>
                <w:b w:val="false"/>
                <w:i w:val="false"/>
                <w:color w:val="000000"/>
                <w:sz w:val="20"/>
              </w:rPr>
              <w:t>
код БИН/ИИН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92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092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қызметін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94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3942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94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3942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Негізгі қызмет түрінің ЭҚЖЖ коды</w:t>
            </w:r>
          </w:p>
          <w:p>
            <w:pPr>
              <w:spacing w:after="20"/>
              <w:ind w:left="20"/>
              <w:jc w:val="both"/>
            </w:pPr>
            <w:r>
              <w:rPr>
                <w:rFonts w:ascii="Times New Roman"/>
                <w:b w:val="false"/>
                <w:i w:val="false"/>
                <w:color w:val="000000"/>
                <w:sz w:val="20"/>
              </w:rPr>
              <w:t>
Код ОКЭД основного вида деятельности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260600" cy="546100"/>
                          </a:xfrm>
                          <a:prstGeom prst="rect">
                            <a:avLst/>
                          </a:prstGeom>
                        </pic:spPr>
                      </pic:pic>
                    </a:graphicData>
                  </a:graphic>
                </wp:inline>
              </w:drawing>
            </w:r>
          </w:p>
          <w:p>
            <w:pPr>
              <w:spacing w:after="20"/>
              <w:ind w:left="20"/>
              <w:jc w:val="both"/>
            </w:pPr>
          </w:p>
          <w:p>
            <w:pPr>
              <w:spacing w:after="20"/>
              <w:ind w:left="20"/>
              <w:jc w:val="both"/>
            </w:pPr>
          </w:p>
        </w:tc>
      </w:tr>
    </w:tbl>
    <w:bookmarkStart w:name="z49" w:id="36"/>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өнімдерін өндіру, пайдалану және қорлары туралы мәліметтерді көрсетіңіз</w:t>
      </w:r>
    </w:p>
    <w:bookmarkEnd w:id="36"/>
    <w:p>
      <w:pPr>
        <w:spacing w:after="0"/>
        <w:ind w:left="0"/>
        <w:jc w:val="both"/>
      </w:pPr>
      <w:r>
        <w:rPr>
          <w:rFonts w:ascii="Times New Roman"/>
          <w:b w:val="false"/>
          <w:i w:val="false"/>
          <w:color w:val="000000"/>
          <w:sz w:val="28"/>
        </w:rPr>
        <w:t>
      Укажите сведения о производстве, использовании и запасах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 </w:t>
            </w:r>
          </w:p>
          <w:p>
            <w:pPr>
              <w:spacing w:after="20"/>
              <w:ind w:left="20"/>
              <w:jc w:val="both"/>
            </w:pPr>
            <w:r>
              <w:rPr>
                <w:rFonts w:ascii="Times New Roman"/>
                <w:b w:val="false"/>
                <w:i w:val="false"/>
                <w:color w:val="000000"/>
                <w:sz w:val="20"/>
              </w:rPr>
              <w:t>
Виды продукции в соответствии с СКПСХ</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p>
          <w:p>
            <w:pPr>
              <w:spacing w:after="20"/>
              <w:ind w:left="20"/>
              <w:jc w:val="both"/>
            </w:pPr>
            <w:r>
              <w:rPr>
                <w:rFonts w:ascii="Times New Roman"/>
                <w:b w:val="false"/>
                <w:i w:val="false"/>
                <w:color w:val="000000"/>
                <w:sz w:val="20"/>
              </w:rPr>
              <w:t>
Стоимость реализованной продукции,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өзіндік құны, мың теңге</w:t>
            </w:r>
          </w:p>
          <w:p>
            <w:pPr>
              <w:spacing w:after="20"/>
              <w:ind w:left="20"/>
              <w:jc w:val="both"/>
            </w:pPr>
            <w:r>
              <w:rPr>
                <w:rFonts w:ascii="Times New Roman"/>
                <w:b w:val="false"/>
                <w:i w:val="false"/>
                <w:color w:val="000000"/>
                <w:sz w:val="20"/>
              </w:rPr>
              <w:t>
Себестоимость реализованной продукции,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АШӨӨАА2бойынша коды</w:t>
            </w:r>
          </w:p>
          <w:p>
            <w:pPr>
              <w:spacing w:after="20"/>
              <w:ind w:left="20"/>
              <w:jc w:val="both"/>
            </w:pPr>
            <w:r>
              <w:rPr>
                <w:rFonts w:ascii="Times New Roman"/>
                <w:b w:val="false"/>
                <w:i w:val="false"/>
                <w:color w:val="000000"/>
                <w:sz w:val="20"/>
              </w:rPr>
              <w:t>
Код по СКРСП2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қорлар </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 интернет-ресурсында "Жіктеуіштер" бөлімінде орналасқан "Ауыл, орман және балық шаруашылығы өнімдерінің (көрсетілетін қызметтерінің)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1-дайындау ұйымдарына, 2- қайта өңдеу кәсіпорындарына, 3-сауда желісі және қоғамдық тамақтандыру желісі арқылы, 4-экспортқа, 7- ауыл шаруашылығы кооперативтеріне, 8- делдарларға (алыпсатарларға)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1-заготовительным организациям, 2-перерабатывающим предприятиям, 3-через торговую сеть и сеть общественного питания, 4-на экспорт, 6-сельхозяйственным кооперативам, 7 – посредникам (перекупщикам)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 </w:t>
            </w:r>
          </w:p>
          <w:p>
            <w:pPr>
              <w:spacing w:after="20"/>
              <w:ind w:left="20"/>
              <w:jc w:val="both"/>
            </w:pPr>
            <w:r>
              <w:rPr>
                <w:rFonts w:ascii="Times New Roman"/>
                <w:b w:val="false"/>
                <w:i w:val="false"/>
                <w:color w:val="000000"/>
                <w:sz w:val="20"/>
              </w:rPr>
              <w:t>
Виды продукции в соответствии с СКПСХ</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p>
          <w:p>
            <w:pPr>
              <w:spacing w:after="20"/>
              <w:ind w:left="20"/>
              <w:jc w:val="both"/>
            </w:pPr>
            <w:r>
              <w:rPr>
                <w:rFonts w:ascii="Times New Roman"/>
                <w:b w:val="false"/>
                <w:i w:val="false"/>
                <w:color w:val="000000"/>
                <w:sz w:val="20"/>
              </w:rPr>
              <w:t>
Стоимость реализованной продукции,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өзіндік құны, мың теңге</w:t>
            </w:r>
          </w:p>
          <w:p>
            <w:pPr>
              <w:spacing w:after="20"/>
              <w:ind w:left="20"/>
              <w:jc w:val="both"/>
            </w:pPr>
            <w:r>
              <w:rPr>
                <w:rFonts w:ascii="Times New Roman"/>
                <w:b w:val="false"/>
                <w:i w:val="false"/>
                <w:color w:val="000000"/>
                <w:sz w:val="20"/>
              </w:rPr>
              <w:t>
Себестоимость реализованной продукции,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АШӨӨАА2бойынша коды</w:t>
            </w:r>
          </w:p>
          <w:p>
            <w:pPr>
              <w:spacing w:after="20"/>
              <w:ind w:left="20"/>
              <w:jc w:val="both"/>
            </w:pPr>
            <w:r>
              <w:rPr>
                <w:rFonts w:ascii="Times New Roman"/>
                <w:b w:val="false"/>
                <w:i w:val="false"/>
                <w:color w:val="000000"/>
                <w:sz w:val="20"/>
              </w:rPr>
              <w:t>
Код по СКРСП2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қорлар </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Балапан басып шығаруға пайдаланылған жұмыртқа санын көрсетіңіз, мың дана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яиц, использованных на инкубацию, тысяч штук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7"/>
    <w:p>
      <w:pPr>
        <w:spacing w:after="0"/>
        <w:ind w:left="0"/>
        <w:jc w:val="both"/>
      </w:pPr>
      <w:r>
        <w:rPr>
          <w:rFonts w:ascii="Times New Roman"/>
          <w:b w:val="false"/>
          <w:i w:val="false"/>
          <w:color w:val="000000"/>
          <w:sz w:val="28"/>
        </w:rPr>
        <w:t xml:space="preserve">
      </w:t>
      </w:r>
      <w:r>
        <w:rPr>
          <w:rFonts w:ascii="Times New Roman"/>
          <w:b/>
          <w:i w:val="false"/>
          <w:color w:val="000000"/>
          <w:sz w:val="28"/>
        </w:rPr>
        <w:t>4. Өсімдік шаруашылығы өнімдерін өндіруге жұмсалған шығындар туралы мәліметтерді көрсетіңіз, мың теңге</w:t>
      </w:r>
    </w:p>
    <w:bookmarkEnd w:id="37"/>
    <w:p>
      <w:pPr>
        <w:spacing w:after="0"/>
        <w:ind w:left="0"/>
        <w:jc w:val="both"/>
      </w:pPr>
      <w:r>
        <w:rPr>
          <w:rFonts w:ascii="Times New Roman"/>
          <w:b w:val="false"/>
          <w:i w:val="false"/>
          <w:color w:val="000000"/>
          <w:sz w:val="28"/>
        </w:rPr>
        <w:t>
      Укажите сведения о затратах на производство продукции растениеводства,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шығындардан қураған егістіктер бойынша шығындар</w:t>
            </w:r>
          </w:p>
          <w:p>
            <w:pPr>
              <w:spacing w:after="20"/>
              <w:ind w:left="20"/>
              <w:jc w:val="both"/>
            </w:pPr>
            <w:r>
              <w:rPr>
                <w:rFonts w:ascii="Times New Roman"/>
                <w:b w:val="false"/>
                <w:i w:val="false"/>
                <w:color w:val="000000"/>
                <w:sz w:val="20"/>
              </w:rPr>
              <w:t>
Из всех затрат затраты по погибшим посевам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көшеттік материалдар</w:t>
            </w:r>
          </w:p>
          <w:p>
            <w:pPr>
              <w:spacing w:after="20"/>
              <w:ind w:left="20"/>
              <w:jc w:val="both"/>
            </w:pPr>
            <w:r>
              <w:rPr>
                <w:rFonts w:ascii="Times New Roman"/>
                <w:b w:val="false"/>
                <w:i w:val="false"/>
                <w:color w:val="000000"/>
                <w:sz w:val="20"/>
              </w:rPr>
              <w:t>
Семена и посадочный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 штар</w:t>
            </w:r>
          </w:p>
          <w:p>
            <w:pPr>
              <w:spacing w:after="20"/>
              <w:ind w:left="20"/>
              <w:jc w:val="both"/>
            </w:pPr>
            <w:r>
              <w:rPr>
                <w:rFonts w:ascii="Times New Roman"/>
                <w:b w:val="false"/>
                <w:i w:val="false"/>
                <w:color w:val="000000"/>
                <w:sz w:val="20"/>
              </w:rPr>
              <w:t>
Удобрения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
Затраты на воду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дешығындар және басқа шығындар</w:t>
            </w:r>
          </w:p>
          <w:p>
            <w:pPr>
              <w:spacing w:after="20"/>
              <w:ind w:left="20"/>
              <w:jc w:val="both"/>
            </w:pPr>
            <w:r>
              <w:rPr>
                <w:rFonts w:ascii="Times New Roman"/>
                <w:b w:val="false"/>
                <w:i w:val="false"/>
                <w:color w:val="000000"/>
                <w:sz w:val="20"/>
              </w:rPr>
              <w:t>
Прочие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w:t>
            </w:r>
          </w:p>
          <w:p>
            <w:pPr>
              <w:spacing w:after="20"/>
              <w:ind w:left="20"/>
              <w:jc w:val="both"/>
            </w:pPr>
            <w:r>
              <w:rPr>
                <w:rFonts w:ascii="Times New Roman"/>
                <w:b w:val="false"/>
                <w:i w:val="false"/>
                <w:color w:val="000000"/>
                <w:sz w:val="20"/>
              </w:rPr>
              <w:t>
Культуры сезонные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p>
            <w:pPr>
              <w:spacing w:after="20"/>
              <w:ind w:left="20"/>
              <w:jc w:val="both"/>
            </w:pPr>
            <w:r>
              <w:rPr>
                <w:rFonts w:ascii="Times New Roman"/>
                <w:b w:val="false"/>
                <w:i w:val="false"/>
                <w:color w:val="000000"/>
                <w:sz w:val="20"/>
              </w:rPr>
              <w:t>
Культуры многолетние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 тірі өсімдіктер, баданалар, түйіндер мен тамырлар, сұлама бұтақтар және қалемшелер, саңырау құлақты жерлер</w:t>
            </w:r>
          </w:p>
          <w:p>
            <w:pPr>
              <w:spacing w:after="20"/>
              <w:ind w:left="20"/>
              <w:jc w:val="both"/>
            </w:pPr>
            <w:r>
              <w:rPr>
                <w:rFonts w:ascii="Times New Roman"/>
                <w:b w:val="false"/>
                <w:i w:val="false"/>
                <w:color w:val="000000"/>
                <w:sz w:val="20"/>
              </w:rPr>
              <w:t>
Материлы растительные, растения живые, луковицы, клубни и корни, отводки и черенки, грибницы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01.1, 01.2 және 01.3 қорытынды жолдарын 11-бағанды қоспағанда, барлық бағандар бойынша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 по всем графам, за исключением графы 11</w:t>
      </w:r>
    </w:p>
    <w:bookmarkStart w:name="z51" w:id="38"/>
    <w:p>
      <w:pPr>
        <w:spacing w:after="0"/>
        <w:ind w:left="0"/>
        <w:jc w:val="both"/>
      </w:pPr>
      <w:r>
        <w:rPr>
          <w:rFonts w:ascii="Times New Roman"/>
          <w:b w:val="false"/>
          <w:i w:val="false"/>
          <w:color w:val="000000"/>
          <w:sz w:val="28"/>
        </w:rPr>
        <w:t xml:space="preserve">
      </w:t>
      </w:r>
      <w:r>
        <w:rPr>
          <w:rFonts w:ascii="Times New Roman"/>
          <w:b/>
          <w:i w:val="false"/>
          <w:color w:val="000000"/>
          <w:sz w:val="28"/>
        </w:rPr>
        <w:t>5. Өсімдік шаруашылығындағы аяқталмаған өндіріс туралы ақпаратты көрсетіңіз</w:t>
      </w:r>
    </w:p>
    <w:bookmarkEnd w:id="38"/>
    <w:p>
      <w:pPr>
        <w:spacing w:after="0"/>
        <w:ind w:left="0"/>
        <w:jc w:val="both"/>
      </w:pPr>
      <w:r>
        <w:rPr>
          <w:rFonts w:ascii="Times New Roman"/>
          <w:b w:val="false"/>
          <w:i w:val="false"/>
          <w:color w:val="000000"/>
          <w:sz w:val="28"/>
        </w:rPr>
        <w:t xml:space="preserve">
       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p>
            <w:pPr>
              <w:spacing w:after="20"/>
              <w:ind w:left="20"/>
              <w:jc w:val="both"/>
            </w:pPr>
            <w:r>
              <w:rPr>
                <w:rFonts w:ascii="Times New Roman"/>
                <w:b w:val="false"/>
                <w:i w:val="false"/>
                <w:color w:val="000000"/>
                <w:sz w:val="20"/>
              </w:rPr>
              <w:t>
Площадь,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Затраты,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жерлерді көтеру</w:t>
            </w:r>
          </w:p>
          <w:p>
            <w:pPr>
              <w:spacing w:after="20"/>
              <w:ind w:left="20"/>
              <w:jc w:val="both"/>
            </w:pPr>
            <w:r>
              <w:rPr>
                <w:rFonts w:ascii="Times New Roman"/>
                <w:b w:val="false"/>
                <w:i w:val="false"/>
                <w:color w:val="000000"/>
                <w:sz w:val="20"/>
              </w:rPr>
              <w:t>
Поднятие чистых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Сүдігер жерлерді жырту </w:t>
            </w:r>
          </w:p>
          <w:p>
            <w:pPr>
              <w:spacing w:after="20"/>
              <w:ind w:left="20"/>
              <w:jc w:val="both"/>
            </w:pPr>
            <w:r>
              <w:rPr>
                <w:rFonts w:ascii="Times New Roman"/>
                <w:b w:val="false"/>
                <w:i w:val="false"/>
                <w:color w:val="000000"/>
                <w:sz w:val="20"/>
              </w:rPr>
              <w:t>
Вспашка зяби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дақылдарды егу және алдағы кезеңдердегі түсімділік үшін жерді дайындау бойынша басқа да жұмыстар</w:t>
            </w:r>
          </w:p>
          <w:p>
            <w:pPr>
              <w:spacing w:after="20"/>
              <w:ind w:left="20"/>
              <w:jc w:val="both"/>
            </w:pP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Бауларды егу, өңдеу және ұстау </w:t>
            </w:r>
          </w:p>
          <w:p>
            <w:pPr>
              <w:spacing w:after="20"/>
              <w:ind w:left="20"/>
              <w:jc w:val="both"/>
            </w:pPr>
            <w:r>
              <w:rPr>
                <w:rFonts w:ascii="Times New Roman"/>
                <w:b w:val="false"/>
                <w:i w:val="false"/>
                <w:color w:val="000000"/>
                <w:sz w:val="20"/>
              </w:rPr>
              <w:t>
Закладка, обработка и содержание садов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9"/>
    <w:p>
      <w:pPr>
        <w:spacing w:after="0"/>
        <w:ind w:left="0"/>
        <w:jc w:val="both"/>
      </w:pPr>
      <w:r>
        <w:rPr>
          <w:rFonts w:ascii="Times New Roman"/>
          <w:b w:val="false"/>
          <w:i w:val="false"/>
          <w:color w:val="000000"/>
          <w:sz w:val="28"/>
        </w:rPr>
        <w:t xml:space="preserve">
      </w:t>
      </w:r>
      <w:r>
        <w:rPr>
          <w:rFonts w:ascii="Times New Roman"/>
          <w:b/>
          <w:i w:val="false"/>
          <w:color w:val="000000"/>
          <w:sz w:val="28"/>
        </w:rPr>
        <w:t>6. Мал шаруашылығы өнімдерін өндіруге жұмсалған шығындар туралы мәліметтерді көрсетіңіз, мың теңге</w:t>
      </w:r>
    </w:p>
    <w:bookmarkEnd w:id="39"/>
    <w:p>
      <w:pPr>
        <w:spacing w:after="0"/>
        <w:ind w:left="0"/>
        <w:jc w:val="both"/>
      </w:pPr>
      <w:r>
        <w:rPr>
          <w:rFonts w:ascii="Times New Roman"/>
          <w:b w:val="false"/>
          <w:i w:val="false"/>
          <w:color w:val="000000"/>
          <w:sz w:val="28"/>
        </w:rPr>
        <w:t>
      Укажите сведения о затратах на производство продукции животноводства,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сәйкес өнімдер түрлерінің атауы </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коды </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p>
            <w:pPr>
              <w:spacing w:after="20"/>
              <w:ind w:left="20"/>
              <w:jc w:val="both"/>
            </w:pPr>
            <w:r>
              <w:rPr>
                <w:rFonts w:ascii="Times New Roman"/>
                <w:b w:val="false"/>
                <w:i w:val="false"/>
                <w:color w:val="000000"/>
                <w:sz w:val="20"/>
              </w:rPr>
              <w:t>
Корма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
Затраты на воду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
Прочие затраты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p>
          <w:p>
            <w:pPr>
              <w:spacing w:after="20"/>
              <w:ind w:left="20"/>
              <w:jc w:val="both"/>
            </w:pPr>
            <w:r>
              <w:rPr>
                <w:rFonts w:ascii="Times New Roman"/>
                <w:b w:val="false"/>
                <w:i w:val="false"/>
                <w:color w:val="000000"/>
                <w:sz w:val="20"/>
              </w:rPr>
              <w:t>
Животные живые и продукция животноводства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сәйкес өнімдер түрлерінің атауы </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коды </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p>
            <w:pPr>
              <w:spacing w:after="20"/>
              <w:ind w:left="20"/>
              <w:jc w:val="both"/>
            </w:pPr>
            <w:r>
              <w:rPr>
                <w:rFonts w:ascii="Times New Roman"/>
                <w:b w:val="false"/>
                <w:i w:val="false"/>
                <w:color w:val="000000"/>
                <w:sz w:val="20"/>
              </w:rPr>
              <w:t>
Корма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
Затраты на воду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
Прочие затраты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01.4 қорытынды жолды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bookmarkStart w:name="z54" w:id="40"/>
    <w:p>
      <w:pPr>
        <w:spacing w:after="0"/>
        <w:ind w:left="0"/>
        <w:jc w:val="both"/>
      </w:pPr>
      <w:r>
        <w:rPr>
          <w:rFonts w:ascii="Times New Roman"/>
          <w:b w:val="false"/>
          <w:i w:val="false"/>
          <w:color w:val="000000"/>
          <w:sz w:val="28"/>
        </w:rPr>
        <w:t xml:space="preserve">
      </w:t>
      </w:r>
      <w:r>
        <w:rPr>
          <w:rFonts w:ascii="Times New Roman"/>
          <w:b/>
          <w:i w:val="false"/>
          <w:color w:val="000000"/>
          <w:sz w:val="28"/>
        </w:rPr>
        <w:t>7. Экономикалық қызметтің басқа да түрлері (Экономикалық қызмет түрлері жалпы жіктеуішінің 01.1, 01.2, 01.3, 01.4, 01.5-кодтары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bookmarkEnd w:id="40"/>
    <w:p>
      <w:pPr>
        <w:spacing w:after="0"/>
        <w:ind w:left="0"/>
        <w:jc w:val="both"/>
      </w:pPr>
      <w:r>
        <w:rPr>
          <w:rFonts w:ascii="Times New Roman"/>
          <w:b w:val="false"/>
          <w:i w:val="false"/>
          <w:color w:val="000000"/>
          <w:sz w:val="28"/>
        </w:rPr>
        <w:t>
      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5</w:t>
            </w:r>
            <w:r>
              <w:rPr>
                <w:rFonts w:ascii="Times New Roman"/>
                <w:b w:val="false"/>
                <w:i w:val="false"/>
                <w:color w:val="000000"/>
                <w:sz w:val="20"/>
              </w:rPr>
              <w:t xml:space="preserve"> сәйкес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 в соответствии с ОКЭД</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p>
            <w:pPr>
              <w:spacing w:after="20"/>
              <w:ind w:left="20"/>
              <w:jc w:val="both"/>
            </w:pPr>
            <w:r>
              <w:rPr>
                <w:rFonts w:ascii="Times New Roman"/>
                <w:b w:val="false"/>
                <w:i w:val="false"/>
                <w:color w:val="000000"/>
                <w:sz w:val="20"/>
              </w:rPr>
              <w:t>
Код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 мың теңге</w:t>
            </w:r>
          </w:p>
          <w:p>
            <w:pPr>
              <w:spacing w:after="20"/>
              <w:ind w:left="20"/>
              <w:jc w:val="both"/>
            </w:pPr>
            <w:r>
              <w:rPr>
                <w:rFonts w:ascii="Times New Roman"/>
                <w:b w:val="false"/>
                <w:i w:val="false"/>
                <w:color w:val="000000"/>
                <w:sz w:val="20"/>
              </w:rPr>
              <w:t>
Объем произведенной продукции (товаров, услуг),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ЭҚЖЖ –Қазақстан Республикасы Стратегиялық жоспарлау және реформалар агенттігі Ұлттық статистика бюросы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Start w:name="z53" w:id="41"/>
    <w:p>
      <w:pPr>
        <w:spacing w:after="0"/>
        <w:ind w:left="0"/>
        <w:jc w:val="both"/>
      </w:pPr>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(қажеттiсiн қоршаңыз)</w:t>
      </w:r>
    </w:p>
    <w:bookmarkEnd w:id="4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Телефоны (респонденттің) Телефон</w:t>
      </w:r>
    </w:p>
    <w:p>
      <w:pPr>
        <w:spacing w:after="0"/>
        <w:ind w:left="0"/>
        <w:jc w:val="both"/>
      </w:pPr>
      <w:r>
        <w:rPr>
          <w:rFonts w:ascii="Times New Roman"/>
          <w:b w:val="false"/>
          <w:i w:val="false"/>
          <w:color w:val="000000"/>
          <w:sz w:val="28"/>
        </w:rPr>
        <w:t xml:space="preserve">
      (респондента) __________________________ __________________________________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 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55" w:id="4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xml:space="preserve">№ 24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19-қосымша</w:t>
            </w:r>
          </w:p>
        </w:tc>
      </w:tr>
    </w:tbl>
    <w:bookmarkStart w:name="z58" w:id="43"/>
    <w:p>
      <w:pPr>
        <w:spacing w:after="0"/>
        <w:ind w:left="0"/>
        <w:jc w:val="left"/>
      </w:pPr>
      <w:r>
        <w:rPr>
          <w:rFonts w:ascii="Times New Roman"/>
          <w:b/>
          <w:i w:val="false"/>
          <w:color w:val="000000"/>
        </w:rPr>
        <w:t xml:space="preserve"> "Ауыл шаруашылығы құралымының қызметі туралы есеп" (индексі 1-сх, кезеңділігі жылдық) жалпымемлекеттік статистикалық байқаудың статистикалық нысанын толтыру жөніндегі нұсқаулық</w:t>
      </w:r>
    </w:p>
    <w:bookmarkEnd w:id="43"/>
    <w:bookmarkStart w:name="z59" w:id="44"/>
    <w:p>
      <w:pPr>
        <w:spacing w:after="0"/>
        <w:ind w:left="0"/>
        <w:jc w:val="both"/>
      </w:pPr>
      <w:r>
        <w:rPr>
          <w:rFonts w:ascii="Times New Roman"/>
          <w:b w:val="false"/>
          <w:i w:val="false"/>
          <w:color w:val="000000"/>
          <w:sz w:val="28"/>
        </w:rPr>
        <w:t>
      1. Осы нұсқаулық "Ауыл шаруашылығы құралымының қызметі туралы есеп" (индексі 1-сх, кезеңділігі жылдық)жалпымемлекеттік статистикалық байқаудың статистикалық нысанын (бұдан әрі – статистикалық нысан) толтыруды нақтылайды.</w:t>
      </w:r>
    </w:p>
    <w:bookmarkEnd w:id="44"/>
    <w:bookmarkStart w:name="z60" w:id="45"/>
    <w:p>
      <w:pPr>
        <w:spacing w:after="0"/>
        <w:ind w:left="0"/>
        <w:jc w:val="both"/>
      </w:pPr>
      <w:r>
        <w:rPr>
          <w:rFonts w:ascii="Times New Roman"/>
          <w:b w:val="false"/>
          <w:i w:val="false"/>
          <w:color w:val="000000"/>
          <w:sz w:val="28"/>
        </w:rPr>
        <w:t>
      2. Осы Нұсқаулықта мынадай анықтамалар пайдаланылады:</w:t>
      </w:r>
    </w:p>
    <w:bookmarkEnd w:id="45"/>
    <w:p>
      <w:pPr>
        <w:spacing w:after="0"/>
        <w:ind w:left="0"/>
        <w:jc w:val="both"/>
      </w:pPr>
      <w:r>
        <w:rPr>
          <w:rFonts w:ascii="Times New Roman"/>
          <w:b w:val="false"/>
          <w:i w:val="false"/>
          <w:color w:val="000000"/>
          <w:sz w:val="28"/>
        </w:rPr>
        <w:t>
      1) бастапқы кіріске алынған салмақ – өнімді жинау кезінде шөп-шаламымен және минералдық қоспаларымен (топырақ, шаң-тозаң, собық масағы және басқа қоспалармен), сонымен бірге артық ылғалдығымен өңдеусіз алынған нақты салмағы;</w:t>
      </w:r>
    </w:p>
    <w:p>
      <w:pPr>
        <w:spacing w:after="0"/>
        <w:ind w:left="0"/>
        <w:jc w:val="both"/>
      </w:pPr>
      <w:r>
        <w:rPr>
          <w:rFonts w:ascii="Times New Roman"/>
          <w:b w:val="false"/>
          <w:i w:val="false"/>
          <w:color w:val="000000"/>
          <w:sz w:val="28"/>
        </w:rPr>
        <w:t>
      2) мал шаруашылығының өнімі – ауыл шаруашылығы малдарын өсіру және шаруашылықта пайдалану нәтижесінде алынған дайын өнімдер (сүт, жұмыртқа, жүн, терілер және тағы басқасы), тірі салмақта мал және құстың барлық түрлерін шаруашылықта сою немесе союға өткізу, ара шаруашылығының өнімі және қымбат терілі жануарларды өсіру;</w:t>
      </w:r>
    </w:p>
    <w:p>
      <w:pPr>
        <w:spacing w:after="0"/>
        <w:ind w:left="0"/>
        <w:jc w:val="both"/>
      </w:pPr>
      <w:r>
        <w:rPr>
          <w:rFonts w:ascii="Times New Roman"/>
          <w:b w:val="false"/>
          <w:i w:val="false"/>
          <w:color w:val="000000"/>
          <w:sz w:val="28"/>
        </w:rPr>
        <w:t>
      3) өнімнің өзіндік құны – өнімді өндіруге және өткізуге кеткен шығындардың ақшалай тұлғалануы;</w:t>
      </w:r>
    </w:p>
    <w:p>
      <w:pPr>
        <w:spacing w:after="0"/>
        <w:ind w:left="0"/>
        <w:jc w:val="both"/>
      </w:pPr>
      <w:r>
        <w:rPr>
          <w:rFonts w:ascii="Times New Roman"/>
          <w:b w:val="false"/>
          <w:i w:val="false"/>
          <w:color w:val="000000"/>
          <w:sz w:val="28"/>
        </w:rPr>
        <w:t>
      4) өңдеуден кейінгі салмақ (есепке алынатын салмақ) – өнімді тазартқаннан жəне кептіргеннен кейінгі алынған, яғни ылғалдылық жəне ластану дəрежесін шегергендегі нақты салмағы;</w:t>
      </w:r>
    </w:p>
    <w:p>
      <w:pPr>
        <w:spacing w:after="0"/>
        <w:ind w:left="0"/>
        <w:jc w:val="both"/>
      </w:pPr>
      <w:r>
        <w:rPr>
          <w:rFonts w:ascii="Times New Roman"/>
          <w:b w:val="false"/>
          <w:i w:val="false"/>
          <w:color w:val="000000"/>
          <w:sz w:val="28"/>
        </w:rPr>
        <w:t>
      5) өсімдік шаруашылығындағы аяқталмаған өндіріс – сүдігер жерлерді жырту, таза сүрі жерлерді көтеру, алдағы кезеңдердегі түсімге күздік дақылдарды егу үшін жерді дайындау, бауларды егу, өңдеу және ұстауға жұмсалған шығындар;</w:t>
      </w:r>
    </w:p>
    <w:p>
      <w:pPr>
        <w:spacing w:after="0"/>
        <w:ind w:left="0"/>
        <w:jc w:val="both"/>
      </w:pPr>
      <w:r>
        <w:rPr>
          <w:rFonts w:ascii="Times New Roman"/>
          <w:b w:val="false"/>
          <w:i w:val="false"/>
          <w:color w:val="000000"/>
          <w:sz w:val="28"/>
        </w:rPr>
        <w:t>
      6) өсiмдiк шаруашылығы өнiмдерi – ауыл шаруашылығы дақылдарын (дәндi, майлы дақылдар, көкөністер, қант қызылшасы, мақта және басқалар) өңдеу процесінде алынған өнiм;</w:t>
      </w:r>
    </w:p>
    <w:p>
      <w:pPr>
        <w:spacing w:after="0"/>
        <w:ind w:left="0"/>
        <w:jc w:val="both"/>
      </w:pPr>
      <w:r>
        <w:rPr>
          <w:rFonts w:ascii="Times New Roman"/>
          <w:b w:val="false"/>
          <w:i w:val="false"/>
          <w:color w:val="000000"/>
          <w:sz w:val="28"/>
        </w:rPr>
        <w:t>
      7) өткізілген өнім құны – қосымша құн салығын, акциздерді, сондай-ақ қайтарылған тауарлар құнын, сатып алушыға берілген сату және баға жеңілдіктерін алып тастағандағы, жіберілген (жөнелтілген) дайын ауыл шаруашылығы өнімдерін өткізуден алынған және алынуға тиісті табыс сомасы;</w:t>
      </w:r>
    </w:p>
    <w:p>
      <w:pPr>
        <w:spacing w:after="0"/>
        <w:ind w:left="0"/>
        <w:jc w:val="both"/>
      </w:pPr>
      <w:r>
        <w:rPr>
          <w:rFonts w:ascii="Times New Roman"/>
          <w:b w:val="false"/>
          <w:i w:val="false"/>
          <w:color w:val="000000"/>
          <w:sz w:val="28"/>
        </w:rPr>
        <w:t>
      8) өткізілген өнімнің өзіндік құны – жіберілген (жөнелтілген) дайын өнімнің нақты өзіндік құны;</w:t>
      </w:r>
    </w:p>
    <w:p>
      <w:pPr>
        <w:spacing w:after="0"/>
        <w:ind w:left="0"/>
        <w:jc w:val="both"/>
      </w:pPr>
      <w:r>
        <w:rPr>
          <w:rFonts w:ascii="Times New Roman"/>
          <w:b w:val="false"/>
          <w:i w:val="false"/>
          <w:color w:val="000000"/>
          <w:sz w:val="28"/>
        </w:rPr>
        <w:t>
      9) экономикалық қызметтің басқа түрлері – өсімдік шаруашылығы, мал шаруашылығы, ауыл шаруашылығы қызметтерін көрсету, аңшылық, орман, балық шаруашылығы қызметтерінен басқа, Экономикалық қызмет түрлері жалпы жіктеуішінің (бұдан әрі – ЭҚЖЖ) 01.1, 01.2, 01.3, 01.4, 01.5-кодтары бойынша негізгі экономикалық қызмет түрімен заңды тұлғалар және (немесе) олардың құрылымдық және оқшауланған бөлімшелері жүзеге асыратын экономикалық қызмет түрлері;</w:t>
      </w:r>
    </w:p>
    <w:p>
      <w:pPr>
        <w:spacing w:after="0"/>
        <w:ind w:left="0"/>
        <w:jc w:val="both"/>
      </w:pPr>
      <w:r>
        <w:rPr>
          <w:rFonts w:ascii="Times New Roman"/>
          <w:b w:val="false"/>
          <w:i w:val="false"/>
          <w:color w:val="000000"/>
          <w:sz w:val="28"/>
        </w:rPr>
        <w:t>
      10) экономикалық қызметтің негізгі түрі – қосылған құны субъекті жүзеге асыратын кез келген басқа экономикалық қызмет түрлерінің қосылған құнынан асатын экономикалық қызмет түрі.</w:t>
      </w:r>
    </w:p>
    <w:bookmarkStart w:name="z61" w:id="46"/>
    <w:p>
      <w:pPr>
        <w:spacing w:after="0"/>
        <w:ind w:left="0"/>
        <w:jc w:val="both"/>
      </w:pPr>
      <w:r>
        <w:rPr>
          <w:rFonts w:ascii="Times New Roman"/>
          <w:b w:val="false"/>
          <w:i w:val="false"/>
          <w:color w:val="000000"/>
          <w:sz w:val="28"/>
        </w:rPr>
        <w:t>
      3. Егер заңды тұлға құрылымдық және оқшауланған бөлімшелерге статистикалық нысанды тапсыру бойынша өкілеттік берген жағдайда, онда ол статистика органдарына өзінің тұрғылықты орны бойынша осы статистиалық нысанды ұсынады.</w:t>
      </w:r>
    </w:p>
    <w:bookmarkEnd w:id="46"/>
    <w:p>
      <w:pPr>
        <w:spacing w:after="0"/>
        <w:ind w:left="0"/>
        <w:jc w:val="both"/>
      </w:pPr>
      <w:r>
        <w:rPr>
          <w:rFonts w:ascii="Times New Roman"/>
          <w:b w:val="false"/>
          <w:i w:val="false"/>
          <w:color w:val="000000"/>
          <w:sz w:val="28"/>
        </w:rPr>
        <w:t>
      Егер ауыл шаруашылығы қызметі бірнеше аудандар және/немесе облыстар/қалалар аумағында жүзеге асырылса, заңды тұлғалар және (немесе) олардың құрылымдық және оқшауланған бөлімшелері мен шаруа немесе фермер қожалықтары қоса алғанда дара кәсіпкерлер, статистикалық нысанды әрбір аумақ бойынша жеке статистикалық нысандарда ұсынады, яғни деректер ауыл шаруашылығы қызметін жүзеге асыратын орны бойынша көрсетіледі, тиісті аумақ 1-бөлімде келтіріледі.</w:t>
      </w:r>
    </w:p>
    <w:p>
      <w:pPr>
        <w:spacing w:after="0"/>
        <w:ind w:left="0"/>
        <w:jc w:val="both"/>
      </w:pPr>
      <w:r>
        <w:rPr>
          <w:rFonts w:ascii="Times New Roman"/>
          <w:b w:val="false"/>
          <w:i w:val="false"/>
          <w:color w:val="000000"/>
          <w:sz w:val="28"/>
        </w:rPr>
        <w:t>
      Ауыл шаруашылығы қызметі жүзеге асырылатын аумақтың кодын Әкімшілік-аумақтық объектілер жіктеуішіне сәйкес аумақтық статистика органдарының қызметкері 1.1-ішкі бөлімде көрсетеді.</w:t>
      </w:r>
    </w:p>
    <w:bookmarkStart w:name="z62" w:id="47"/>
    <w:p>
      <w:pPr>
        <w:spacing w:after="0"/>
        <w:ind w:left="0"/>
        <w:jc w:val="both"/>
      </w:pPr>
      <w:r>
        <w:rPr>
          <w:rFonts w:ascii="Times New Roman"/>
          <w:b w:val="false"/>
          <w:i w:val="false"/>
          <w:color w:val="000000"/>
          <w:sz w:val="28"/>
        </w:rPr>
        <w:t>
      4. Статистикалық нысанда деректер есепті жылға толтырылады. Статистикалық нысан ауыл шаруашылығы өнімдері түрлерінің бөлінісінде Ауыл, орман және балық шаруашылығы өнімдерінің (тауарларының және көрсетілетін қызметтердің) анықтамалығына (бұдан әрі – АШӨСЖ) сәйкес толтырылады.</w:t>
      </w:r>
    </w:p>
    <w:bookmarkEnd w:id="47"/>
    <w:p>
      <w:pPr>
        <w:spacing w:after="0"/>
        <w:ind w:left="0"/>
        <w:jc w:val="both"/>
      </w:pPr>
      <w:r>
        <w:rPr>
          <w:rFonts w:ascii="Times New Roman"/>
          <w:b w:val="false"/>
          <w:i w:val="false"/>
          <w:color w:val="000000"/>
          <w:sz w:val="28"/>
        </w:rPr>
        <w:t>
      2-бөлімнің 2-бағанында (шаруашылықта өсірілген немесе өндірілген сатып алынған өнімді ескере отырып) жыл басындағы қоймалардағы өнімнің қорлары көрсетіледі.</w:t>
      </w:r>
    </w:p>
    <w:p>
      <w:pPr>
        <w:spacing w:after="0"/>
        <w:ind w:left="0"/>
        <w:jc w:val="both"/>
      </w:pPr>
      <w:r>
        <w:rPr>
          <w:rFonts w:ascii="Times New Roman"/>
          <w:b w:val="false"/>
          <w:i w:val="false"/>
          <w:color w:val="000000"/>
          <w:sz w:val="28"/>
        </w:rPr>
        <w:t>
      2-бөлімнің 3-бағанында ауыл шаруашылығы өнімін өндіру көлемі туралы мәліметтер заттай көріністе, үтірден кейін екі белгісі бар центнерде, ал данада бүтін сандармен көрсетіледі.</w:t>
      </w:r>
    </w:p>
    <w:p>
      <w:pPr>
        <w:spacing w:after="0"/>
        <w:ind w:left="0"/>
        <w:jc w:val="both"/>
      </w:pPr>
      <w:r>
        <w:rPr>
          <w:rFonts w:ascii="Times New Roman"/>
          <w:b w:val="false"/>
          <w:i w:val="false"/>
          <w:color w:val="000000"/>
          <w:sz w:val="28"/>
        </w:rPr>
        <w:t>
      Әртүрлі дақылдар үшін өсімдік шаруашылығы өнімдерін өндіру бастапқы кіріске алынған немесе өңделгеннен кейінгі салмақта (есепке алу салмағында) көрсетіледі.</w:t>
      </w:r>
    </w:p>
    <w:p>
      <w:pPr>
        <w:spacing w:after="0"/>
        <w:ind w:left="0"/>
        <w:jc w:val="both"/>
      </w:pPr>
      <w:r>
        <w:rPr>
          <w:rFonts w:ascii="Times New Roman"/>
          <w:b w:val="false"/>
          <w:i w:val="false"/>
          <w:color w:val="000000"/>
          <w:sz w:val="28"/>
        </w:rPr>
        <w:t>
      Дәнді және бұршақ дақылдары, қант қызылшасы, шитті мақта, темекі, майлы дақылдар тұқымдарының өндірісі өңделгеннен кейінгі салмақта, картоп, ашық және қорғалған топырақта өсірілетін көкөністер, азықтық дақылдар (тамыржемісті мал азықтық, мал азықтық бақша дақылдары, азықтық жүгері, біржылдық және көпжылдық шөптер, балауса мал азығы, пішен, шөп ұны және түйіршіктер мен брикеттер алуға, өріске, тұқымға), жеміс-жидек дақылдары және жүзім өндірісі бастапқы кіріске алынған салмақпен көрсетіледі.</w:t>
      </w:r>
    </w:p>
    <w:p>
      <w:pPr>
        <w:spacing w:after="0"/>
        <w:ind w:left="0"/>
        <w:jc w:val="both"/>
      </w:pPr>
      <w:r>
        <w:rPr>
          <w:rFonts w:ascii="Times New Roman"/>
          <w:b w:val="false"/>
          <w:i w:val="false"/>
          <w:color w:val="000000"/>
          <w:sz w:val="28"/>
        </w:rPr>
        <w:t>
      Қант қызылшасы бойынша қант зауыттарына өңдеу үшін өткізуге арналған егістіктерден жиналған қант қызылшасы көрсетіледі. Темекі бойынша барлық негізгі және қосымша терім көрсетілуі тиіс. Картоп бойынша картоптың бүкіл өнімі есепке алынады, соның ішінде негізгі жиын-теріннен кейін картоп егілген алқапты қайта жырту және тырмалау нәтижесінде алынған картоп та енеді. Көкөністер бойынша сондай-ақ жаппай жинауға дейінгі және одан кейінгі ішінара жиналған көкөністер де көрсетіледі.</w:t>
      </w:r>
    </w:p>
    <w:p>
      <w:pPr>
        <w:spacing w:after="0"/>
        <w:ind w:left="0"/>
        <w:jc w:val="both"/>
      </w:pPr>
      <w:r>
        <w:rPr>
          <w:rFonts w:ascii="Times New Roman"/>
          <w:b w:val="false"/>
          <w:i w:val="false"/>
          <w:color w:val="000000"/>
          <w:sz w:val="28"/>
        </w:rPr>
        <w:t>
      Мал шаруашылығы өнімдері бойынша ауыл шаруашылығындағы мал мен құсты өсіру жəне шаруашылықта пайдалану нəтижесінде алынған шикі өнімдерді (ет, сүт, жүн, жұмыртқа жəне тағы басқасы) өндіру көрсетіледі. Ет өндіру сойылған немесе союға өткізілген мал мен құс тірідей салмақта түрлері бойынша көрсетіледі.</w:t>
      </w:r>
    </w:p>
    <w:p>
      <w:pPr>
        <w:spacing w:after="0"/>
        <w:ind w:left="0"/>
        <w:jc w:val="both"/>
      </w:pPr>
      <w:r>
        <w:rPr>
          <w:rFonts w:ascii="Times New Roman"/>
          <w:b w:val="false"/>
          <w:i w:val="false"/>
          <w:color w:val="000000"/>
          <w:sz w:val="28"/>
        </w:rPr>
        <w:t>
      2-бөлімнің 4-бағанындаалдыңғы жылдан қалған өнім қалдықтарын қоса есепті жылы өткізілген ауыл шаруашылығы өнімдерінің саны (шаруашылықта өсірілген немесе өндірілген, сатып алынған өнімді ескере отырып) заттай көріністе үтірден кейін екі ондық таңбамен центнерде көрсетіледі, ал данада бүтін сандармен көрсетіледі. 2-бөлімнің 5-бағанындаауыл шаруашылығы өнімдерін өткізуден түскен табыс көрсетіледі,6-бағанда жөнелтілген ауыл шаруашылығы өнімін өндіруге және өткізуге кеткен нақты шығын көрсетіледі.</w:t>
      </w:r>
    </w:p>
    <w:p>
      <w:pPr>
        <w:spacing w:after="0"/>
        <w:ind w:left="0"/>
        <w:jc w:val="both"/>
      </w:pPr>
      <w:r>
        <w:rPr>
          <w:rFonts w:ascii="Times New Roman"/>
          <w:b w:val="false"/>
          <w:i w:val="false"/>
          <w:color w:val="000000"/>
          <w:sz w:val="28"/>
        </w:rPr>
        <w:t>
      6-баған бойынша өткізілген өнімнің нақты түрі бойынша өзіндік құнын анықтау қиын болған жағдайда келесі тәсілді пайдалану ұсынылады. Өнімнің нақты түрін өндіруге кеткен жалпы шығындарды заттай көріністегі осы өнімнің өндірілген көлеміне бөлгенде осы өнім түрінің бір бірлігін өндірудің өзіндік құны анықталады. Одан соң осы өнім түрінің бір бірлігін өндірудің өзіндік құнын заттай көріністегі өткізілген өнімнің санына көбейтіп және осы өнімді өткізу бойынша шығындарды (буып түю, сақтау, тасымалдау, тиеу және түсіруге, жарнамаға кеткен коммерциялық шығындар) қосқанда, сұратылып отырған өткізілген өнімнің өзіндік құны анықталады. Өткізілген өнімнің бірнеше түрлері бойынша жалпы шығындар кеткен жағдайда өнімнің түрлері бойынша осы шығындарды бөлу шығындар сомасын жалпы өткізілген көлемінің өткізілген өнімдерінің әрбіреуінің бағасына пропорционалды түрде бөлу жолымен жүзеге асырылады.</w:t>
      </w:r>
    </w:p>
    <w:p>
      <w:pPr>
        <w:spacing w:after="0"/>
        <w:ind w:left="0"/>
        <w:jc w:val="both"/>
      </w:pPr>
      <w:r>
        <w:rPr>
          <w:rFonts w:ascii="Times New Roman"/>
          <w:b w:val="false"/>
          <w:i w:val="false"/>
          <w:color w:val="000000"/>
          <w:sz w:val="28"/>
        </w:rPr>
        <w:t>
      2-бөлімнің 7-бағанында статистикалық нысанда көрсетілген ауыл шаруашылығы өнімдерін өткізу каналдары көрсетіледі.</w:t>
      </w:r>
    </w:p>
    <w:p>
      <w:pPr>
        <w:spacing w:after="0"/>
        <w:ind w:left="0"/>
        <w:jc w:val="both"/>
      </w:pPr>
      <w:r>
        <w:rPr>
          <w:rFonts w:ascii="Times New Roman"/>
          <w:b w:val="false"/>
          <w:i w:val="false"/>
          <w:color w:val="000000"/>
          <w:sz w:val="28"/>
        </w:rPr>
        <w:t>
      8-бағанда жыл соңына қоймалардағы өнімдердің қорлары (шаруашылықта өсірілген немесе өндірілген, сатып алынған өнімді ескере отырып) көрсетіледі.</w:t>
      </w:r>
    </w:p>
    <w:bookmarkStart w:name="z63" w:id="48"/>
    <w:p>
      <w:pPr>
        <w:spacing w:after="0"/>
        <w:ind w:left="0"/>
        <w:jc w:val="both"/>
      </w:pPr>
      <w:r>
        <w:rPr>
          <w:rFonts w:ascii="Times New Roman"/>
          <w:b w:val="false"/>
          <w:i w:val="false"/>
          <w:color w:val="000000"/>
          <w:sz w:val="28"/>
        </w:rPr>
        <w:t>
      5. 3-бөлімде үй құсы санын жаңарту үшін пайдаланылған жұмыртқа саны көрсетіледі.</w:t>
      </w:r>
    </w:p>
    <w:bookmarkEnd w:id="48"/>
    <w:bookmarkStart w:name="z64" w:id="49"/>
    <w:p>
      <w:pPr>
        <w:spacing w:after="0"/>
        <w:ind w:left="0"/>
        <w:jc w:val="both"/>
      </w:pPr>
      <w:r>
        <w:rPr>
          <w:rFonts w:ascii="Times New Roman"/>
          <w:b w:val="false"/>
          <w:i w:val="false"/>
          <w:color w:val="000000"/>
          <w:sz w:val="28"/>
        </w:rPr>
        <w:t>
      6. 4-бөлімде АШӨСЖ-ға сәйкес ауыл шаруашылық дақылдарының жекелеген түрлерін күтіп-баптауға және өсіруге кеткен, өнім өндірумен байланысты бөгде ұйымдардың көрсеткен қызметтерін қоса алғанда барлық қаражат пен еңбек шығындары көрсетіледі.</w:t>
      </w:r>
    </w:p>
    <w:bookmarkEnd w:id="49"/>
    <w:p>
      <w:pPr>
        <w:spacing w:after="0"/>
        <w:ind w:left="0"/>
        <w:jc w:val="both"/>
      </w:pPr>
      <w:r>
        <w:rPr>
          <w:rFonts w:ascii="Times New Roman"/>
          <w:b w:val="false"/>
          <w:i w:val="false"/>
          <w:color w:val="000000"/>
          <w:sz w:val="28"/>
        </w:rPr>
        <w:t>
      ЭҚЖЖ 01.1, 01.2, 01.3, 01.4, 01.5-кодтары бойынша негізгі және қосалқы экономикалық қызмет түрлерімен шаруа немесе фермер қожалықтарын қоса алғанда дара кәсіпкерлер, тек қана 01.1, 01.2 және 01.3 қорытынды жолдарын толтырады.</w:t>
      </w:r>
    </w:p>
    <w:p>
      <w:pPr>
        <w:spacing w:after="0"/>
        <w:ind w:left="0"/>
        <w:jc w:val="both"/>
      </w:pPr>
      <w:r>
        <w:rPr>
          <w:rFonts w:ascii="Times New Roman"/>
          <w:b w:val="false"/>
          <w:i w:val="false"/>
          <w:color w:val="000000"/>
          <w:sz w:val="28"/>
        </w:rPr>
        <w:t>
      Өткізілген өнімнің бірнеше түрлері бойынша жалпы шығындар кеткен жағдайда өнімнің жекелеген түрлерін өндіруге кеткен шығындарды құндық көріністегі жалпы өткізілген көлемінің үлес салмағы бойынша пропорционалды түрде бөлу жолымен жүзеге асырылады.</w:t>
      </w:r>
    </w:p>
    <w:p>
      <w:pPr>
        <w:spacing w:after="0"/>
        <w:ind w:left="0"/>
        <w:jc w:val="both"/>
      </w:pPr>
      <w:r>
        <w:rPr>
          <w:rFonts w:ascii="Times New Roman"/>
          <w:b w:val="false"/>
          <w:i w:val="false"/>
          <w:color w:val="000000"/>
          <w:sz w:val="28"/>
        </w:rPr>
        <w:t>
      2-бағанда күрделі салымдар есебінен егу жүргізілетін көпжылдық екпе ағаштарынан басқа, есепті жылы тиісті ауылшаруашылық дақылдар мен екпелерді егуге (отырғызуға) пайдаланылатын сатып алынған және өз өндірісінің тұқымы мен отырғызылатын материалының құны көрсетіледі. Бұл ретте өз өндірісінің тұқымы мен отырғызылатын материалы – өзіндік құнымен, сатып алынғаны сатып алу бағасымен бағаланады.</w:t>
      </w:r>
    </w:p>
    <w:p>
      <w:pPr>
        <w:spacing w:after="0"/>
        <w:ind w:left="0"/>
        <w:jc w:val="both"/>
      </w:pPr>
      <w:r>
        <w:rPr>
          <w:rFonts w:ascii="Times New Roman"/>
          <w:b w:val="false"/>
          <w:i w:val="false"/>
          <w:color w:val="000000"/>
          <w:sz w:val="28"/>
        </w:rPr>
        <w:t>
      3-бағанда есепті жылдың жекелеген ауыл шаруашылық дақылдарына себілген өнеркәсіппен өндірілген минералдық тыңайтқыштардың құны, сондай-ақ органикалық тыңайтқыштар: тезек, шымтезек, қорда көрсетіледі.</w:t>
      </w:r>
    </w:p>
    <w:p>
      <w:pPr>
        <w:spacing w:after="0"/>
        <w:ind w:left="0"/>
        <w:jc w:val="both"/>
      </w:pPr>
      <w:r>
        <w:rPr>
          <w:rFonts w:ascii="Times New Roman"/>
          <w:b w:val="false"/>
          <w:i w:val="false"/>
          <w:color w:val="000000"/>
          <w:sz w:val="28"/>
        </w:rPr>
        <w:t>
      4-бағанда есепті жылы өсімдік шаруашылығының нақты түрін өндіру үшін жұмсалған мұнай өнімдерінің құны көрсетіледі.</w:t>
      </w:r>
    </w:p>
    <w:p>
      <w:pPr>
        <w:spacing w:after="0"/>
        <w:ind w:left="0"/>
        <w:jc w:val="both"/>
      </w:pPr>
      <w:r>
        <w:rPr>
          <w:rFonts w:ascii="Times New Roman"/>
          <w:b w:val="false"/>
          <w:i w:val="false"/>
          <w:color w:val="000000"/>
          <w:sz w:val="28"/>
        </w:rPr>
        <w:t>
      5-бағанда есепті жылы өсімдік шаруашылығының нақты түрін өндіру үшін жұмсалған энергияның құны көрсетіледі. Бұл ретте, сатып алынған энергия – сатып алу бағалары бойынша, өзі өндірген энергия өзіндік құны бойынша бағаланады.</w:t>
      </w:r>
    </w:p>
    <w:p>
      <w:pPr>
        <w:spacing w:after="0"/>
        <w:ind w:left="0"/>
        <w:jc w:val="both"/>
      </w:pPr>
      <w:r>
        <w:rPr>
          <w:rFonts w:ascii="Times New Roman"/>
          <w:b w:val="false"/>
          <w:i w:val="false"/>
          <w:color w:val="000000"/>
          <w:sz w:val="28"/>
        </w:rPr>
        <w:t>
      6-бағанда су шаруашылығы жүйелерінен алынған және нақты өнім түрін өндіру үшін өсімдік шаруашылығының мұқтаждықтарына жұмсалған суға төленген төлем көрсетіледі.</w:t>
      </w:r>
    </w:p>
    <w:p>
      <w:pPr>
        <w:spacing w:after="0"/>
        <w:ind w:left="0"/>
        <w:jc w:val="both"/>
      </w:pPr>
      <w:r>
        <w:rPr>
          <w:rFonts w:ascii="Times New Roman"/>
          <w:b w:val="false"/>
          <w:i w:val="false"/>
          <w:color w:val="000000"/>
          <w:sz w:val="28"/>
        </w:rPr>
        <w:t>
      7-бағанда негізгі құралдарға жатпайтын, негізгі құралдар, мүліктер, аспаптар, саймандар және басқа да еңбек құралдары үшін қосалқы бөлшектер және материалдар құны көрсетіледі.</w:t>
      </w:r>
    </w:p>
    <w:p>
      <w:pPr>
        <w:spacing w:after="0"/>
        <w:ind w:left="0"/>
        <w:jc w:val="both"/>
      </w:pPr>
      <w:r>
        <w:rPr>
          <w:rFonts w:ascii="Times New Roman"/>
          <w:b w:val="false"/>
          <w:i w:val="false"/>
          <w:color w:val="000000"/>
          <w:sz w:val="28"/>
        </w:rPr>
        <w:t>
      8-бағанда бөгде субъектілер орындаған өндірістік сипаттағы жұмыстар мен көрсетілген қызметтер құнына төлем көрсетіледі: өнім әзірлеу, шикізат пен материалдарды өңдеу, белгіленген технологиялық процестердің сақталуын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әзірлеу және енгізу, өсімдік шаруашылығының өнімдерін тиеу, түсіру және тасымалдау бойынша жұмыстар, бақ шаруашылығы, жүзім шаруашылығы мен басқа да көпжылдық өсімдіктер плантациясындағы жұмыстар, агромелиоративтік жұмыстар және тағы басқа.</w:t>
      </w:r>
    </w:p>
    <w:p>
      <w:pPr>
        <w:spacing w:after="0"/>
        <w:ind w:left="0"/>
        <w:jc w:val="both"/>
      </w:pPr>
      <w:r>
        <w:rPr>
          <w:rFonts w:ascii="Times New Roman"/>
          <w:b w:val="false"/>
          <w:i w:val="false"/>
          <w:color w:val="000000"/>
          <w:sz w:val="28"/>
        </w:rPr>
        <w:t>
      9-бағанда кәсіпорынның өнім өндіру кезінде жұмсалған, шығындардың алдыңғы баптарына кірмеген қалған шығындардың барлығы көрсетіледі. Оларға: негізгі құрал-жабдықтарды ұстауға арналған шығындар, атап айтқанда олардың бастапқы құны мен нормативтік қызмет ету мерзіміне сүйене отырып есептелген, қызмет көрсету, пайдалану, жөндеу жұмыстарына шығындар және негізгі құралдар өтелімінің жалпы сомасы, еңбекақы шығыстары көрсетіледі, бұл шығыстар ақшалай және (немесе) заттай түрдегі қызметкерлерге есептелген кез келген төлемдер, ынталандыратын төлемдер мен үстемеақылар, жұмыс режиміне немесе еңбек жағдайына байланысты өтемдік төлемдер, сыйақылар мен біржолғы ынталандыратын төлемдер, еңбек шартымен (келісімшартымен) және (немесе) ұжымдық шартпен, заңнамалық нормаларда көзделген осы қызметкерлерді ұстауға байланысты шығыстар. Өсімдіктерді қорғауға арналған құралдарға жұмсалған шығындар (пестицидтер, гербицидтер, дәрілеуіштер және басқалар), егістікке тұқымдарды дайындау бойынша (дәрілеу және басқалар), тұқымды тиеу және егістікке жеткізу бойынша шығындар, егістіктерді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p>
      <w:pPr>
        <w:spacing w:after="0"/>
        <w:ind w:left="0"/>
        <w:jc w:val="both"/>
      </w:pPr>
      <w:r>
        <w:rPr>
          <w:rFonts w:ascii="Times New Roman"/>
          <w:b w:val="false"/>
          <w:i w:val="false"/>
          <w:color w:val="000000"/>
          <w:sz w:val="28"/>
        </w:rPr>
        <w:t>
      10-бағанда есепті жылы солған дақылдарды егуге жұмсалған нақты шығындар көрсетіледі.</w:t>
      </w:r>
    </w:p>
    <w:bookmarkStart w:name="z65" w:id="50"/>
    <w:p>
      <w:pPr>
        <w:spacing w:after="0"/>
        <w:ind w:left="0"/>
        <w:jc w:val="both"/>
      </w:pPr>
      <w:r>
        <w:rPr>
          <w:rFonts w:ascii="Times New Roman"/>
          <w:b w:val="false"/>
          <w:i w:val="false"/>
          <w:color w:val="000000"/>
          <w:sz w:val="28"/>
        </w:rPr>
        <w:t>
      7. 5-бөлімде өсімдік шаруашылығындағы аяқталмаған өндіріске жұмсалған шығындар бойынша ақпараттар көрсетіледі.</w:t>
      </w:r>
    </w:p>
    <w:bookmarkEnd w:id="50"/>
    <w:p>
      <w:pPr>
        <w:spacing w:after="0"/>
        <w:ind w:left="0"/>
        <w:jc w:val="both"/>
      </w:pPr>
      <w:r>
        <w:rPr>
          <w:rFonts w:ascii="Times New Roman"/>
          <w:b w:val="false"/>
          <w:i w:val="false"/>
          <w:color w:val="000000"/>
          <w:sz w:val="28"/>
        </w:rPr>
        <w:t>
      1-жол бойынша таза сүрі жер алқаптарына:</w:t>
      </w:r>
    </w:p>
    <w:p>
      <w:pPr>
        <w:spacing w:after="0"/>
        <w:ind w:left="0"/>
        <w:jc w:val="both"/>
      </w:pPr>
      <w:r>
        <w:rPr>
          <w:rFonts w:ascii="Times New Roman"/>
          <w:b w:val="false"/>
          <w:i w:val="false"/>
          <w:color w:val="000000"/>
          <w:sz w:val="28"/>
        </w:rPr>
        <w:t>
      қара сүрі жерлер, яғни ағымдағы жылдың күздік егісіне өткен жылы күзде жыртылған таза сүрі жерлер;</w:t>
      </w:r>
    </w:p>
    <w:p>
      <w:pPr>
        <w:spacing w:after="0"/>
        <w:ind w:left="0"/>
        <w:jc w:val="both"/>
      </w:pPr>
      <w:r>
        <w:rPr>
          <w:rFonts w:ascii="Times New Roman"/>
          <w:b w:val="false"/>
          <w:i w:val="false"/>
          <w:color w:val="000000"/>
          <w:sz w:val="28"/>
        </w:rPr>
        <w:t>
      қыста алқапта қар тоқтату және топырақ эрозиясымен күресу мақсатында ұзын сабақты дақыл егілген ықтырмалы таза сүрі жерлер; көк тыңайтқыш үшін бұршақты дақыл егілген жасыл сүрі жерлер;</w:t>
      </w:r>
    </w:p>
    <w:p>
      <w:pPr>
        <w:spacing w:after="0"/>
        <w:ind w:left="0"/>
        <w:jc w:val="both"/>
      </w:pPr>
      <w:r>
        <w:rPr>
          <w:rFonts w:ascii="Times New Roman"/>
          <w:b w:val="false"/>
          <w:i w:val="false"/>
          <w:color w:val="000000"/>
          <w:sz w:val="28"/>
        </w:rPr>
        <w:t>
      өңделуі сүрі жерлерді дайындау жылы көктемде басталатын ерте сүрі жерлер, яғни таза сүрі жерлер енгізіледі.</w:t>
      </w:r>
    </w:p>
    <w:p>
      <w:pPr>
        <w:spacing w:after="0"/>
        <w:ind w:left="0"/>
        <w:jc w:val="both"/>
      </w:pPr>
      <w:r>
        <w:rPr>
          <w:rFonts w:ascii="Times New Roman"/>
          <w:b w:val="false"/>
          <w:i w:val="false"/>
          <w:color w:val="000000"/>
          <w:sz w:val="28"/>
        </w:rPr>
        <w:t>
      Таза сүрі жерлер алқабына мыналар: егілген сүрі жерлер (жасыл сүрі жерлерден басқа), сүрі жерді қайта жырту, өткен жылы күзде жыртылған, бірақ іс жүзінде ағымдағы жылы жаздық дақылдар егісіне пайдаланылған қара сүрі жерлер енгізілмейді.</w:t>
      </w:r>
    </w:p>
    <w:p>
      <w:pPr>
        <w:spacing w:after="0"/>
        <w:ind w:left="0"/>
        <w:jc w:val="both"/>
      </w:pP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p>
    <w:p>
      <w:pPr>
        <w:spacing w:after="0"/>
        <w:ind w:left="0"/>
        <w:jc w:val="both"/>
      </w:pPr>
      <w:r>
        <w:rPr>
          <w:rFonts w:ascii="Times New Roman"/>
          <w:b w:val="false"/>
          <w:i w:val="false"/>
          <w:color w:val="000000"/>
          <w:sz w:val="28"/>
        </w:rPr>
        <w:t>
      2-жолда күзде өнімді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 шаруашылығы дақылдарын егуге арналған алқап көрсетіледі.</w:t>
      </w:r>
    </w:p>
    <w:p>
      <w:pPr>
        <w:spacing w:after="0"/>
        <w:ind w:left="0"/>
        <w:jc w:val="both"/>
      </w:pP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p>
    <w:p>
      <w:pPr>
        <w:spacing w:after="0"/>
        <w:ind w:left="0"/>
        <w:jc w:val="both"/>
      </w:pPr>
      <w:r>
        <w:rPr>
          <w:rFonts w:ascii="Times New Roman"/>
          <w:b w:val="false"/>
          <w:i w:val="false"/>
          <w:color w:val="000000"/>
          <w:sz w:val="28"/>
        </w:rPr>
        <w:t>
      Қалған түйнектерді жинау мақсатында картоп егісін қайта жырту сүдігер алқабына енгізіледі.</w:t>
      </w:r>
    </w:p>
    <w:p>
      <w:pPr>
        <w:spacing w:after="0"/>
        <w:ind w:left="0"/>
        <w:jc w:val="both"/>
      </w:pPr>
      <w:r>
        <w:rPr>
          <w:rFonts w:ascii="Times New Roman"/>
          <w:b w:val="false"/>
          <w:i w:val="false"/>
          <w:color w:val="000000"/>
          <w:sz w:val="28"/>
        </w:rPr>
        <w:t>
      Сүдігер алқабына мыналар:</w:t>
      </w:r>
    </w:p>
    <w:p>
      <w:pPr>
        <w:spacing w:after="0"/>
        <w:ind w:left="0"/>
        <w:jc w:val="both"/>
      </w:pPr>
      <w:r>
        <w:rPr>
          <w:rFonts w:ascii="Times New Roman"/>
          <w:b w:val="false"/>
          <w:i w:val="false"/>
          <w:color w:val="000000"/>
          <w:sz w:val="28"/>
        </w:rPr>
        <w:t>
      ағымдағы жылы қайта жыртылған тыңайған жер алқабы;</w:t>
      </w:r>
    </w:p>
    <w:p>
      <w:pPr>
        <w:spacing w:after="0"/>
        <w:ind w:left="0"/>
        <w:jc w:val="both"/>
      </w:pP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p>
    <w:p>
      <w:pPr>
        <w:spacing w:after="0"/>
        <w:ind w:left="0"/>
        <w:jc w:val="both"/>
      </w:pPr>
      <w:r>
        <w:rPr>
          <w:rFonts w:ascii="Times New Roman"/>
          <w:b w:val="false"/>
          <w:i w:val="false"/>
          <w:color w:val="000000"/>
          <w:sz w:val="28"/>
        </w:rPr>
        <w:t>
      алдағы жылдың өнімі үшін күзде игерілген қара сүрі жерлер;</w:t>
      </w:r>
    </w:p>
    <w:p>
      <w:pPr>
        <w:spacing w:after="0"/>
        <w:ind w:left="0"/>
        <w:jc w:val="both"/>
      </w:pPr>
      <w:r>
        <w:rPr>
          <w:rFonts w:ascii="Times New Roman"/>
          <w:b w:val="false"/>
          <w:i w:val="false"/>
          <w:color w:val="000000"/>
          <w:sz w:val="28"/>
        </w:rPr>
        <w:t>
      егер де осы алқапта топырақтың келесі негізгі өңдеуі жүргізілмесе, сыдыра жыртылған аңыз;</w:t>
      </w:r>
    </w:p>
    <w:p>
      <w:pPr>
        <w:spacing w:after="0"/>
        <w:ind w:left="0"/>
        <w:jc w:val="both"/>
      </w:pPr>
      <w:r>
        <w:rPr>
          <w:rFonts w:ascii="Times New Roman"/>
          <w:b w:val="false"/>
          <w:i w:val="false"/>
          <w:color w:val="000000"/>
          <w:sz w:val="28"/>
        </w:rPr>
        <w:t>
      қызылша қазғышпен және қызылша комбайнымен жинағаннан кейін қант қызылшасы егістігінің алқабы енгізілмейді.</w:t>
      </w:r>
    </w:p>
    <w:bookmarkStart w:name="z66" w:id="51"/>
    <w:p>
      <w:pPr>
        <w:spacing w:after="0"/>
        <w:ind w:left="0"/>
        <w:jc w:val="both"/>
      </w:pPr>
      <w:r>
        <w:rPr>
          <w:rFonts w:ascii="Times New Roman"/>
          <w:b w:val="false"/>
          <w:i w:val="false"/>
          <w:color w:val="000000"/>
          <w:sz w:val="28"/>
        </w:rPr>
        <w:t>
      8. 6-бөлімде АШӨСЖ-ға сәйкес өнім өндірумен байланысты бөгде ұйымдардың көрсетілетін қызметтерін қоса алғанда мал шаруашылығы өнімдерінің жекелеген түрлерін өсіруге кеткен барлық қаражат пен еңбек шығындары көрсетіледі.</w:t>
      </w:r>
    </w:p>
    <w:bookmarkEnd w:id="51"/>
    <w:p>
      <w:pPr>
        <w:spacing w:after="0"/>
        <w:ind w:left="0"/>
        <w:jc w:val="both"/>
      </w:pPr>
      <w:r>
        <w:rPr>
          <w:rFonts w:ascii="Times New Roman"/>
          <w:b w:val="false"/>
          <w:i w:val="false"/>
          <w:color w:val="000000"/>
          <w:sz w:val="28"/>
        </w:rPr>
        <w:t>
      ЭҚЖЖ 01.1, 01.2, 01.3, 01.4, 01.5-кодтары бойынша негізгі және қосалқы экономикалық қызмет түрлерімен шаруа немесе фермер қожалықтарын қоса алғанда дара кәсіпкерлер, тек қана 01.4 қорытынды жолын толтырады.</w:t>
      </w:r>
    </w:p>
    <w:p>
      <w:pPr>
        <w:spacing w:after="0"/>
        <w:ind w:left="0"/>
        <w:jc w:val="both"/>
      </w:pPr>
      <w:r>
        <w:rPr>
          <w:rFonts w:ascii="Times New Roman"/>
          <w:b w:val="false"/>
          <w:i w:val="false"/>
          <w:color w:val="000000"/>
          <w:sz w:val="28"/>
        </w:rPr>
        <w:t>
      Өнімнің бірнеше түрлерін өндіру бойынша жалпы шығындар, жекелеген өнім түрлерін өндіруге кеткен шығындар жағдайында құндық көріністегі жалпы өткізілген көлемінің үлес салмағы бойынша пропорционалды түрде бөлу жолымен анықталады.</w:t>
      </w:r>
    </w:p>
    <w:p>
      <w:pPr>
        <w:spacing w:after="0"/>
        <w:ind w:left="0"/>
        <w:jc w:val="both"/>
      </w:pPr>
      <w:r>
        <w:rPr>
          <w:rFonts w:ascii="Times New Roman"/>
          <w:b w:val="false"/>
          <w:i w:val="false"/>
          <w:color w:val="000000"/>
          <w:sz w:val="28"/>
        </w:rPr>
        <w:t>
      2-бағанда есепті жылы мал мен құсты азықтандыруға кеткен барлық мал азығы түрлерінің құны көрсетіледі. Бұл ретте өз өндірісінің өнімдері - өзіндік құнымен, сатып алынғаны сатып алу бағасымен бағаланады.</w:t>
      </w:r>
    </w:p>
    <w:p>
      <w:pPr>
        <w:spacing w:after="0"/>
        <w:ind w:left="0"/>
        <w:jc w:val="both"/>
      </w:pPr>
      <w:r>
        <w:rPr>
          <w:rFonts w:ascii="Times New Roman"/>
          <w:b w:val="false"/>
          <w:i w:val="false"/>
          <w:color w:val="000000"/>
          <w:sz w:val="28"/>
        </w:rPr>
        <w:t>
      Қалған бағандар бойынша 4-бөлімдегідей мал шаруашылығы өнімдерінің жекелеген түрлерін өндіруге кеткен шығындар көрсетіледі.</w:t>
      </w:r>
    </w:p>
    <w:p>
      <w:pPr>
        <w:spacing w:after="0"/>
        <w:ind w:left="0"/>
        <w:jc w:val="both"/>
      </w:pPr>
      <w:r>
        <w:rPr>
          <w:rFonts w:ascii="Times New Roman"/>
          <w:b w:val="false"/>
          <w:i w:val="false"/>
          <w:color w:val="000000"/>
          <w:sz w:val="28"/>
        </w:rPr>
        <w:t>
      8-бағанда кәсіпорынның өнім өндіру кезінде жұмсалған, шығындардың алдыңғы баптарына кірмеген қалған шығындардың барлығы көрсетіледі. Оларға: негізгі құралдарды ұстауғаи, атап айтқанда қызмет көрсетуге, пайдалануға, жөндеуге арналған шығындар және олардың бастапқы құны мен нормативтік қызмет ету мерзімін негізге ала отырып есептелген негізгі құралдардың есептелген амортизациясының жалпы сомасы бөгде субъектілер орындаған өндірістік сипаттағы жұмыстар мен көрсетілген қызметтер құнына ақы төлемі көрсетіледі: өнім әзірлеу, шикізат пен материалдарды өңдеу, белгіленген технологиялық процестердің сақталуын бақылау жөніндегі жекелеген операцияларды орындау, малға күтім жасау, азықтандыруға мал азығын дайындау, жануарларды суару, мал шаруашылығы өнімдерін тасымалдау, жануарларды жасанды ұрықтандыру, малды етке союға дайындау, қораны тазарту бойынша жұмыстар және тағы басқалары. Жануарларға арналған заттарға жұмсалған шығындар (пайдаланылатын биопрепараттар, дәрі-дәрмектер мен залалсыздандырғыш құралдар және оларды мал шаруашылығында пайдалануға байланысты шығыстар), мал шаруашылығына техникалық қызмет көрсету, жануарларды өз күштерімен жасанды ұрықтандыру бойынша жұмыстарға жұмсалған шығындар,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p>
      <w:pPr>
        <w:spacing w:after="0"/>
        <w:ind w:left="0"/>
        <w:jc w:val="both"/>
      </w:pPr>
      <w:r>
        <w:rPr>
          <w:rFonts w:ascii="Times New Roman"/>
          <w:b w:val="false"/>
          <w:i w:val="false"/>
          <w:color w:val="000000"/>
          <w:sz w:val="28"/>
        </w:rPr>
        <w:t>
      Осы статистикалық нысанға жұмыс және өсімтал малды сатып алуға жұмсалған шығындар қосылмайды, себебі бұл шығындар ауыл шаруашылығы мақсатында негізгі құралдарды салып алуға жұмсалған күрделі салымдар болып табылады.</w:t>
      </w:r>
    </w:p>
    <w:bookmarkStart w:name="z67" w:id="52"/>
    <w:p>
      <w:pPr>
        <w:spacing w:after="0"/>
        <w:ind w:left="0"/>
        <w:jc w:val="both"/>
      </w:pPr>
      <w:r>
        <w:rPr>
          <w:rFonts w:ascii="Times New Roman"/>
          <w:b w:val="false"/>
          <w:i w:val="false"/>
          <w:color w:val="000000"/>
          <w:sz w:val="28"/>
        </w:rPr>
        <w:t>
      9. 7-бөлімді ЭҚЖЖ 01.1, 01.2, 01.3, 01.4, 01.5-кодтары бойынша негізгі экономикалық қызмет түрлерімен тек қана заңды тұлғалар және (немесе) олардың құрылымдық және оқшауланған бөлімшелері толтырады. Осы бөлімде өсімдік шаруашылығы, мал шаруашылығы, ауыл шаруашылығы қызметтерін көрсету, аңшылық, орман және балық шаруашылығы қызметтерінен басқа өзге қызмет түрлеріндегі өндіріс көлемі туралы ақпарат көрсетіледі.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Start w:name="z69" w:id="53"/>
    <w:p>
      <w:pPr>
        <w:spacing w:after="0"/>
        <w:ind w:left="0"/>
        <w:jc w:val="both"/>
      </w:pPr>
      <w:r>
        <w:rPr>
          <w:rFonts w:ascii="Times New Roman"/>
          <w:b w:val="false"/>
          <w:i w:val="false"/>
          <w:color w:val="000000"/>
          <w:sz w:val="28"/>
        </w:rPr>
        <w:t>
      11.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53"/>
    <w:bookmarkStart w:name="z70" w:id="54"/>
    <w:p>
      <w:pPr>
        <w:spacing w:after="0"/>
        <w:ind w:left="0"/>
        <w:jc w:val="both"/>
      </w:pPr>
      <w:r>
        <w:rPr>
          <w:rFonts w:ascii="Times New Roman"/>
          <w:b w:val="false"/>
          <w:i w:val="false"/>
          <w:color w:val="000000"/>
          <w:sz w:val="28"/>
        </w:rPr>
        <w:t>
      12. Арифметикалық-логикалық бақылау:</w:t>
      </w:r>
    </w:p>
    <w:bookmarkEnd w:id="54"/>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егер 4-баған &gt; 0, онда 5-баған &gt; 0 және 6-баған &gt; 0, әрбір жол үшін;</w:t>
      </w:r>
    </w:p>
    <w:p>
      <w:pPr>
        <w:spacing w:after="0"/>
        <w:ind w:left="0"/>
        <w:jc w:val="both"/>
      </w:pPr>
      <w:r>
        <w:rPr>
          <w:rFonts w:ascii="Times New Roman"/>
          <w:b w:val="false"/>
          <w:i w:val="false"/>
          <w:color w:val="000000"/>
          <w:sz w:val="28"/>
        </w:rPr>
        <w:t>
      егер 5-баған &gt; 0, онда 4-баған &gt; 0 және 6-баған &gt; 0, әрбір жол үшін;</w:t>
      </w:r>
    </w:p>
    <w:p>
      <w:pPr>
        <w:spacing w:after="0"/>
        <w:ind w:left="0"/>
        <w:jc w:val="both"/>
      </w:pPr>
      <w:r>
        <w:rPr>
          <w:rFonts w:ascii="Times New Roman"/>
          <w:b w:val="false"/>
          <w:i w:val="false"/>
          <w:color w:val="000000"/>
          <w:sz w:val="28"/>
        </w:rPr>
        <w:t>
      егер 4-баған &gt; 0, онда 3-баған &gt; 0, әрбір жол үшін;</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1-баған = 2–9 бағандар сомасы;</w:t>
      </w:r>
    </w:p>
    <w:p>
      <w:pPr>
        <w:spacing w:after="0"/>
        <w:ind w:left="0"/>
        <w:jc w:val="both"/>
      </w:pPr>
      <w:r>
        <w:rPr>
          <w:rFonts w:ascii="Times New Roman"/>
          <w:b w:val="false"/>
          <w:i w:val="false"/>
          <w:color w:val="000000"/>
          <w:sz w:val="28"/>
        </w:rPr>
        <w:t>
      10-баған = 2–9 бағандар сомасы;</w:t>
      </w:r>
    </w:p>
    <w:p>
      <w:pPr>
        <w:spacing w:after="0"/>
        <w:ind w:left="0"/>
        <w:jc w:val="both"/>
      </w:pPr>
      <w:r>
        <w:rPr>
          <w:rFonts w:ascii="Times New Roman"/>
          <w:b w:val="false"/>
          <w:i w:val="false"/>
          <w:color w:val="000000"/>
          <w:sz w:val="28"/>
        </w:rPr>
        <w:t>
      егер 2-бөлімнің 3-бағаны &gt; 0, онда 4-бөлімнің бағандары &gt; 0, әрбір жол үшін.</w:t>
      </w:r>
    </w:p>
    <w:p>
      <w:pPr>
        <w:spacing w:after="0"/>
        <w:ind w:left="0"/>
        <w:jc w:val="both"/>
      </w:pPr>
      <w:r>
        <w:rPr>
          <w:rFonts w:ascii="Times New Roman"/>
          <w:b w:val="false"/>
          <w:i w:val="false"/>
          <w:color w:val="000000"/>
          <w:sz w:val="28"/>
        </w:rPr>
        <w:t>
      3) 5-бөлім: егер 1-баған &gt; 0, онда 2-баған &gt; 0, сондай-ақ 2-баған &gt; 0, онда 1-баған &gt; 0, әрбір жол үшін.</w:t>
      </w:r>
    </w:p>
    <w:p>
      <w:pPr>
        <w:spacing w:after="0"/>
        <w:ind w:left="0"/>
        <w:jc w:val="both"/>
      </w:pPr>
      <w:r>
        <w:rPr>
          <w:rFonts w:ascii="Times New Roman"/>
          <w:b w:val="false"/>
          <w:i w:val="false"/>
          <w:color w:val="000000"/>
          <w:sz w:val="28"/>
        </w:rPr>
        <w:t>
      4) 6-бөлім: егер 2-бөлімнің 3-бағаны &gt; 0, онда 6-бөлімнің бағандары &gt; 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 xml:space="preserve">және 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xml:space="preserve">№ 24 бұйрығына </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20-қосымша</w:t>
            </w:r>
          </w:p>
          <w:p>
            <w:pPr>
              <w:spacing w:after="20"/>
              <w:ind w:left="20"/>
              <w:jc w:val="both"/>
            </w:pPr>
            <w:r>
              <w:rPr>
                <w:rFonts w:ascii="Times New Roman"/>
                <w:b w:val="false"/>
                <w:i w:val="false"/>
                <w:color w:val="000000"/>
                <w:sz w:val="20"/>
              </w:rPr>
              <w:t>
Приложение 20 к приказу Председателя Комитета по статистике Министерства национальной экономики Республики Казахстан от 10 февраля 2020 года №21</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5494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p>
            <w:pPr>
              <w:spacing w:after="20"/>
              <w:ind w:left="20"/>
              <w:jc w:val="both"/>
            </w:pPr>
            <w:r>
              <w:rPr>
                <w:rFonts w:ascii="Times New Roman"/>
                <w:b w:val="false"/>
                <w:i w:val="false"/>
                <w:color w:val="000000"/>
                <w:sz w:val="20"/>
              </w:rPr>
              <w:t xml:space="preserve">
Срок представления – до 2 ноября (включительно) отчетного периода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 коды</w:t>
            </w:r>
          </w:p>
          <w:p>
            <w:pPr>
              <w:spacing w:after="20"/>
              <w:ind w:left="20"/>
              <w:jc w:val="both"/>
            </w:pPr>
            <w:r>
              <w:rPr>
                <w:rFonts w:ascii="Times New Roman"/>
                <w:b w:val="false"/>
                <w:i w:val="false"/>
                <w:color w:val="000000"/>
                <w:sz w:val="20"/>
              </w:rPr>
              <w:t>
код БИН / ИИН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8641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өсіру саласындағы қызметті нақты жүзеге асыратын аумақты облыс, қала, ауданкөрсетіңіз</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4577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4450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tcBorders>
              <w:top w:val="nil"/>
            </w:tcBorders>
          </w:tc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tcBorders>
          </w:tc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қызмет түрінің ЭҚЖЖ коды</w:t>
            </w:r>
          </w:p>
          <w:p>
            <w:pPr>
              <w:spacing w:after="20"/>
              <w:ind w:left="20"/>
              <w:jc w:val="both"/>
            </w:pPr>
            <w:r>
              <w:rPr>
                <w:rFonts w:ascii="Times New Roman"/>
                <w:b w:val="false"/>
                <w:i w:val="false"/>
                <w:color w:val="000000"/>
                <w:sz w:val="20"/>
              </w:rPr>
              <w:t>
Код ОКЭД основного вида деятельности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03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603500" cy="508000"/>
                          </a:xfrm>
                          <a:prstGeom prst="rect">
                            <a:avLst/>
                          </a:prstGeom>
                        </pic:spPr>
                      </pic:pic>
                    </a:graphicData>
                  </a:graphic>
                </wp:inline>
              </w:drawing>
            </w:r>
          </w:p>
          <w:p>
            <w:pPr>
              <w:spacing w:after="20"/>
              <w:ind w:left="20"/>
              <w:jc w:val="both"/>
            </w:pPr>
          </w:p>
          <w:p>
            <w:pPr>
              <w:spacing w:after="20"/>
              <w:ind w:left="20"/>
              <w:jc w:val="both"/>
            </w:pPr>
          </w:p>
        </w:tc>
      </w:tr>
    </w:tbl>
    <w:bookmarkStart w:name="z72" w:id="55"/>
    <w:p>
      <w:pPr>
        <w:spacing w:after="0"/>
        <w:ind w:left="0"/>
        <w:jc w:val="both"/>
      </w:pPr>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bookmarkEnd w:id="55"/>
    <w:p>
      <w:pPr>
        <w:spacing w:after="0"/>
        <w:ind w:left="0"/>
        <w:jc w:val="both"/>
      </w:pPr>
      <w:r>
        <w:rPr>
          <w:rFonts w:ascii="Times New Roman"/>
          <w:b w:val="false"/>
          <w:i w:val="false"/>
          <w:color w:val="000000"/>
          <w:sz w:val="28"/>
        </w:rPr>
        <w:t xml:space="preserve">
      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6"/>
    <w:p>
      <w:pPr>
        <w:spacing w:after="0"/>
        <w:ind w:left="0"/>
        <w:jc w:val="both"/>
      </w:pPr>
      <w:r>
        <w:rPr>
          <w:rFonts w:ascii="Times New Roman"/>
          <w:b w:val="false"/>
          <w:i w:val="false"/>
          <w:color w:val="000000"/>
          <w:sz w:val="28"/>
        </w:rPr>
        <w:t xml:space="preserve">
      </w:t>
      </w:r>
      <w:r>
        <w:rPr>
          <w:rFonts w:ascii="Times New Roman"/>
          <w:b/>
          <w:i w:val="false"/>
          <w:color w:val="000000"/>
          <w:sz w:val="28"/>
        </w:rPr>
        <w:t>2.1 2-бөлімнен ашық топырақтағы ерте пісетін ауыл шаруашылығы дақылдарын жалпы түсімін көрсетіңіз</w:t>
      </w:r>
    </w:p>
    <w:bookmarkEnd w:id="56"/>
    <w:p>
      <w:pPr>
        <w:spacing w:after="0"/>
        <w:ind w:left="0"/>
        <w:jc w:val="both"/>
      </w:pPr>
      <w:r>
        <w:rPr>
          <w:rFonts w:ascii="Times New Roman"/>
          <w:b w:val="false"/>
          <w:i w:val="false"/>
          <w:color w:val="000000"/>
          <w:sz w:val="28"/>
        </w:rPr>
        <w:t>
      Укажите из раздела 2 валовой сбор ранних сельскохозяйственных культур в открытом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57"/>
    <w:p>
      <w:pPr>
        <w:spacing w:after="0"/>
        <w:ind w:left="0"/>
        <w:jc w:val="both"/>
      </w:pPr>
      <w:r>
        <w:rPr>
          <w:rFonts w:ascii="Times New Roman"/>
          <w:b w:val="false"/>
          <w:i w:val="false"/>
          <w:color w:val="000000"/>
          <w:sz w:val="28"/>
        </w:rPr>
        <w:t xml:space="preserve">
      </w:t>
      </w:r>
      <w:r>
        <w:rPr>
          <w:rFonts w:ascii="Times New Roman"/>
          <w:b/>
          <w:i w:val="false"/>
          <w:color w:val="000000"/>
          <w:sz w:val="28"/>
        </w:rPr>
        <w:t>2.2 Ашық топырақтағы кесілген гүлдерді және өсімдік шаруашылығы өнімдерінің жекелеген түрлерін жинау туралы ақпаратты көрсетіңіз</w:t>
      </w:r>
    </w:p>
    <w:bookmarkEnd w:id="57"/>
    <w:p>
      <w:pPr>
        <w:spacing w:after="0"/>
        <w:ind w:left="0"/>
        <w:jc w:val="both"/>
      </w:pPr>
      <w:r>
        <w:rPr>
          <w:rFonts w:ascii="Times New Roman"/>
          <w:b w:val="false"/>
          <w:i w:val="false"/>
          <w:color w:val="000000"/>
          <w:sz w:val="28"/>
        </w:rPr>
        <w:t>
      Укажите информацию о сборе срезанных цветов 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xml:space="preserve">
Наименование цветов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 жалпы жинау, мың данамен</w:t>
            </w:r>
          </w:p>
          <w:p>
            <w:pPr>
              <w:spacing w:after="20"/>
              <w:ind w:left="20"/>
              <w:jc w:val="both"/>
            </w:pPr>
            <w:r>
              <w:rPr>
                <w:rFonts w:ascii="Times New Roman"/>
                <w:b w:val="false"/>
                <w:i w:val="false"/>
                <w:color w:val="000000"/>
                <w:sz w:val="20"/>
              </w:rPr>
              <w:t>
Валовый сбор цветов,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гүлдер</w:t>
            </w:r>
          </w:p>
          <w:p>
            <w:pPr>
              <w:spacing w:after="20"/>
              <w:ind w:left="20"/>
              <w:jc w:val="both"/>
            </w:pPr>
            <w:r>
              <w:rPr>
                <w:rFonts w:ascii="Times New Roman"/>
                <w:b w:val="false"/>
                <w:i w:val="false"/>
                <w:color w:val="000000"/>
                <w:sz w:val="20"/>
              </w:rPr>
              <w:t xml:space="preserve">
Розы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гүлдер</w:t>
            </w:r>
          </w:p>
          <w:p>
            <w:pPr>
              <w:spacing w:after="20"/>
              <w:ind w:left="20"/>
              <w:jc w:val="both"/>
            </w:pPr>
            <w:r>
              <w:rPr>
                <w:rFonts w:ascii="Times New Roman"/>
                <w:b w:val="false"/>
                <w:i w:val="false"/>
                <w:color w:val="000000"/>
                <w:sz w:val="20"/>
              </w:rPr>
              <w:t>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гүлдер</w:t>
            </w:r>
          </w:p>
          <w:p>
            <w:pPr>
              <w:spacing w:after="20"/>
              <w:ind w:left="20"/>
              <w:jc w:val="both"/>
            </w:pPr>
            <w:r>
              <w:rPr>
                <w:rFonts w:ascii="Times New Roman"/>
                <w:b w:val="false"/>
                <w:i w:val="false"/>
                <w:color w:val="000000"/>
                <w:sz w:val="20"/>
              </w:rPr>
              <w:t>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гүлдер</w:t>
            </w:r>
          </w:p>
          <w:p>
            <w:pPr>
              <w:spacing w:after="20"/>
              <w:ind w:left="20"/>
              <w:jc w:val="both"/>
            </w:pPr>
            <w:r>
              <w:rPr>
                <w:rFonts w:ascii="Times New Roman"/>
                <w:b w:val="false"/>
                <w:i w:val="false"/>
                <w:color w:val="000000"/>
                <w:sz w:val="20"/>
              </w:rPr>
              <w:t>
Цветы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 өсіру, мың данамен</w:t>
            </w:r>
          </w:p>
          <w:p>
            <w:pPr>
              <w:spacing w:after="20"/>
              <w:ind w:left="20"/>
              <w:jc w:val="both"/>
            </w:pPr>
            <w:r>
              <w:rPr>
                <w:rFonts w:ascii="Times New Roman"/>
                <w:b w:val="false"/>
                <w:i w:val="false"/>
                <w:color w:val="000000"/>
                <w:sz w:val="20"/>
              </w:rPr>
              <w:t>
Выращено отдельных видов продукции растениеводства,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құлақтыжер (мицелий) </w:t>
            </w:r>
          </w:p>
          <w:p>
            <w:pPr>
              <w:spacing w:after="20"/>
              <w:ind w:left="20"/>
              <w:jc w:val="both"/>
            </w:pPr>
            <w:r>
              <w:rPr>
                <w:rFonts w:ascii="Times New Roman"/>
                <w:b w:val="false"/>
                <w:i w:val="false"/>
                <w:color w:val="000000"/>
                <w:sz w:val="20"/>
              </w:rPr>
              <w:t>
Грибницы (мицелий)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58"/>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bookmarkEnd w:id="58"/>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екпелер атауы</w:t>
            </w:r>
          </w:p>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9"/>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топырақтағы жеке ауыл шаруашылығы дақылдарының түсімін жинау туралы ақпаратты көрсетіңіз</w:t>
      </w:r>
    </w:p>
    <w:bookmarkEnd w:id="59"/>
    <w:p>
      <w:pPr>
        <w:spacing w:after="0"/>
        <w:ind w:left="0"/>
        <w:jc w:val="both"/>
      </w:pPr>
      <w:r>
        <w:rPr>
          <w:rFonts w:ascii="Times New Roman"/>
          <w:b w:val="false"/>
          <w:i w:val="false"/>
          <w:color w:val="000000"/>
          <w:sz w:val="28"/>
        </w:rPr>
        <w:t>
      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0"/>
    <w:p>
      <w:pPr>
        <w:spacing w:after="0"/>
        <w:ind w:left="0"/>
        <w:jc w:val="both"/>
      </w:pPr>
      <w:r>
        <w:rPr>
          <w:rFonts w:ascii="Times New Roman"/>
          <w:b w:val="false"/>
          <w:i w:val="false"/>
          <w:color w:val="000000"/>
          <w:sz w:val="28"/>
        </w:rPr>
        <w:t xml:space="preserve">
      </w:t>
      </w:r>
      <w:r>
        <w:rPr>
          <w:rFonts w:ascii="Times New Roman"/>
          <w:b/>
          <w:i w:val="false"/>
          <w:color w:val="000000"/>
          <w:sz w:val="28"/>
        </w:rPr>
        <w:t>4.1 Қорғалған топырақта өсірілген гүлдерді жинау туралы ақпаратты көрсетіңіз</w:t>
      </w:r>
    </w:p>
    <w:bookmarkEnd w:id="60"/>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Наименование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p>
            <w:pPr>
              <w:spacing w:after="20"/>
              <w:ind w:left="20"/>
              <w:jc w:val="both"/>
            </w:pPr>
            <w:r>
              <w:rPr>
                <w:rFonts w:ascii="Times New Roman"/>
                <w:b w:val="false"/>
                <w:i w:val="false"/>
                <w:color w:val="000000"/>
                <w:sz w:val="20"/>
              </w:rPr>
              <w:t>
Гвоздикисрезанные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p>
            <w:pPr>
              <w:spacing w:after="20"/>
              <w:ind w:left="20"/>
              <w:jc w:val="both"/>
            </w:pPr>
            <w:r>
              <w:rPr>
                <w:rFonts w:ascii="Times New Roman"/>
                <w:b w:val="false"/>
                <w:i w:val="false"/>
                <w:color w:val="000000"/>
                <w:sz w:val="20"/>
              </w:rPr>
              <w:t>
Хризантемысрезанные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1"/>
    <w:p>
      <w:pPr>
        <w:spacing w:after="0"/>
        <w:ind w:left="0"/>
        <w:jc w:val="both"/>
      </w:pPr>
      <w:r>
        <w:rPr>
          <w:rFonts w:ascii="Times New Roman"/>
          <w:b w:val="false"/>
          <w:i w:val="false"/>
          <w:color w:val="000000"/>
          <w:sz w:val="28"/>
        </w:rPr>
        <w:t xml:space="preserve">
      </w:t>
      </w:r>
      <w:r>
        <w:rPr>
          <w:rFonts w:ascii="Times New Roman"/>
          <w:b/>
          <w:i w:val="false"/>
          <w:color w:val="000000"/>
          <w:sz w:val="28"/>
        </w:rPr>
        <w:t>4.2 Қорғалған топырақтағы өсімдік шаруашылығы өнімдерінің жекелеген түрлерін өсіру туралы ақпаратты көрсетіңіз</w:t>
      </w:r>
    </w:p>
    <w:bookmarkEnd w:id="61"/>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құлақтыжер (мицелий) </w:t>
            </w:r>
          </w:p>
          <w:p>
            <w:pPr>
              <w:spacing w:after="20"/>
              <w:ind w:left="20"/>
              <w:jc w:val="both"/>
            </w:pPr>
            <w:r>
              <w:rPr>
                <w:rFonts w:ascii="Times New Roman"/>
                <w:b w:val="false"/>
                <w:i w:val="false"/>
                <w:color w:val="000000"/>
                <w:sz w:val="20"/>
              </w:rPr>
              <w:t>
Грибницы (мицелий)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2"/>
    <w:p>
      <w:pPr>
        <w:spacing w:after="0"/>
        <w:ind w:left="0"/>
        <w:jc w:val="both"/>
      </w:pPr>
      <w:r>
        <w:rPr>
          <w:rFonts w:ascii="Times New Roman"/>
          <w:b w:val="false"/>
          <w:i w:val="false"/>
          <w:color w:val="000000"/>
          <w:sz w:val="28"/>
        </w:rPr>
        <w:t xml:space="preserve">
      </w:t>
      </w:r>
      <w:r>
        <w:rPr>
          <w:rFonts w:ascii="Times New Roman"/>
          <w:b/>
          <w:i w:val="false"/>
          <w:color w:val="000000"/>
          <w:sz w:val="28"/>
        </w:rPr>
        <w:t>5. Органикалық өсімдік шаруашылығының өндірілген өнімі туралы ақпаратты көрсетіңіз</w:t>
      </w:r>
    </w:p>
    <w:bookmarkEnd w:id="62"/>
    <w:p>
      <w:pPr>
        <w:spacing w:after="0"/>
        <w:ind w:left="0"/>
        <w:jc w:val="both"/>
      </w:pPr>
      <w:r>
        <w:rPr>
          <w:rFonts w:ascii="Times New Roman"/>
          <w:b w:val="false"/>
          <w:i w:val="false"/>
          <w:color w:val="000000"/>
          <w:sz w:val="28"/>
        </w:rPr>
        <w:t>
      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жиналған алқап, гектармен</w:t>
            </w:r>
          </w:p>
          <w:p>
            <w:pPr>
              <w:spacing w:after="20"/>
              <w:ind w:left="20"/>
              <w:jc w:val="both"/>
            </w:pPr>
            <w:r>
              <w:rPr>
                <w:rFonts w:ascii="Times New Roman"/>
                <w:b w:val="false"/>
                <w:i w:val="false"/>
                <w:color w:val="000000"/>
                <w:sz w:val="20"/>
              </w:rPr>
              <w:t>
Убранная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 жалпы түсімі, центнермен</w:t>
            </w:r>
          </w:p>
          <w:p>
            <w:pPr>
              <w:spacing w:after="20"/>
              <w:ind w:left="20"/>
              <w:jc w:val="both"/>
            </w:pPr>
            <w:r>
              <w:rPr>
                <w:rFonts w:ascii="Times New Roman"/>
                <w:b w:val="false"/>
                <w:i w:val="false"/>
                <w:color w:val="000000"/>
                <w:sz w:val="20"/>
              </w:rPr>
              <w:t>
Валовой сбор продукции органического растениеводства, в центнерах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3"/>
    <w:p>
      <w:pPr>
        <w:spacing w:after="0"/>
        <w:ind w:left="0"/>
        <w:jc w:val="both"/>
      </w:pPr>
      <w:r>
        <w:rPr>
          <w:rFonts w:ascii="Times New Roman"/>
          <w:b w:val="false"/>
          <w:i w:val="false"/>
          <w:color w:val="000000"/>
          <w:sz w:val="28"/>
        </w:rPr>
        <w:t xml:space="preserve">
      </w:t>
      </w:r>
      <w:r>
        <w:rPr>
          <w:rFonts w:ascii="Times New Roman"/>
          <w:b/>
          <w:i w:val="false"/>
          <w:color w:val="000000"/>
          <w:sz w:val="28"/>
        </w:rPr>
        <w:t>6. Тыңайтқыштарды енгізу мен пайдалану туралы ақпаратты көрсетіңіз</w:t>
      </w:r>
    </w:p>
    <w:bookmarkEnd w:id="63"/>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 венных культур в соответствии с СКПСХ</w:t>
            </w:r>
            <w:r>
              <w:rPr>
                <w:rFonts w:ascii="Times New Roman"/>
                <w:b w:val="false"/>
                <w:i w:val="false"/>
                <w:color w:val="000000"/>
                <w:vertAlign w:val="superscript"/>
              </w:rPr>
              <w:t>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p>
          <w:p>
            <w:pPr>
              <w:spacing w:after="20"/>
              <w:ind w:left="20"/>
              <w:jc w:val="both"/>
            </w:pP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p>
          <w:p>
            <w:pPr>
              <w:spacing w:after="20"/>
              <w:ind w:left="20"/>
              <w:jc w:val="both"/>
            </w:pP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p>
          <w:p>
            <w:pPr>
              <w:spacing w:after="20"/>
              <w:ind w:left="20"/>
              <w:jc w:val="both"/>
            </w:pP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
из них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 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 мые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w:t>
            </w:r>
          </w:p>
          <w:p>
            <w:pPr>
              <w:spacing w:after="20"/>
              <w:ind w:left="20"/>
              <w:jc w:val="both"/>
            </w:pPr>
            <w:r>
              <w:rPr>
                <w:rFonts w:ascii="Times New Roman"/>
                <w:b w:val="false"/>
                <w:i w:val="false"/>
                <w:color w:val="000000"/>
                <w:sz w:val="20"/>
              </w:rPr>
              <w:t>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p>
          <w:p>
            <w:pPr>
              <w:spacing w:after="20"/>
              <w:ind w:left="20"/>
              <w:jc w:val="both"/>
            </w:pP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4"/>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bookmarkEnd w:id="64"/>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w:t>
      </w:r>
    </w:p>
    <w:bookmarkStart w:name="z82" w:id="65"/>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bookmarkEnd w:id="65"/>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6"/>
    <w:p>
      <w:pPr>
        <w:spacing w:after="0"/>
        <w:ind w:left="0"/>
        <w:jc w:val="both"/>
      </w:pPr>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алқабытуралы ақпаратты көрсетіңіз, шаршы метрмен</w:t>
      </w:r>
    </w:p>
    <w:bookmarkEnd w:id="66"/>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7"/>
    <w:p>
      <w:pPr>
        <w:spacing w:after="0"/>
        <w:ind w:left="0"/>
        <w:jc w:val="both"/>
      </w:pPr>
      <w:r>
        <w:rPr>
          <w:rFonts w:ascii="Times New Roman"/>
          <w:b w:val="false"/>
          <w:i w:val="false"/>
          <w:color w:val="000000"/>
          <w:sz w:val="28"/>
        </w:rPr>
        <w:t xml:space="preserve">
      </w:t>
      </w:r>
      <w:r>
        <w:rPr>
          <w:rFonts w:ascii="Times New Roman"/>
          <w:b/>
          <w:i w:val="false"/>
          <w:color w:val="000000"/>
          <w:sz w:val="28"/>
        </w:rPr>
        <w:t>8. Дәнді дақылдарды өсіргенде топырақ ресурсын сақтау технологиясын қолдану туралы мәліметті көрсетіңіз, гектармен</w:t>
      </w:r>
    </w:p>
    <w:bookmarkEnd w:id="67"/>
    <w:p>
      <w:pPr>
        <w:spacing w:after="0"/>
        <w:ind w:left="0"/>
        <w:jc w:val="both"/>
      </w:pPr>
      <w:r>
        <w:rPr>
          <w:rFonts w:ascii="Times New Roman"/>
          <w:b w:val="false"/>
          <w:i w:val="false"/>
          <w:color w:val="000000"/>
          <w:sz w:val="28"/>
        </w:rPr>
        <w:t>
      Укажите сведения о применении почво-, ресурсосберегающих технологий при возделывании зерновых культур,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8.1.Сабанды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8.2.Себу кешенімен, сондай-ақ тікелей сепкіштермен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044700" cy="685800"/>
                          </a:xfrm>
                          <a:prstGeom prst="rect">
                            <a:avLst/>
                          </a:prstGeom>
                        </pic:spPr>
                      </pic:pic>
                    </a:graphicData>
                  </a:graphic>
                </wp:inline>
              </w:drawing>
            </w:r>
          </w:p>
          <w:p>
            <w:pPr>
              <w:spacing w:after="20"/>
              <w:ind w:left="20"/>
              <w:jc w:val="both"/>
            </w:pPr>
          </w:p>
          <w:p>
            <w:pPr>
              <w:spacing w:after="20"/>
              <w:ind w:left="20"/>
              <w:jc w:val="both"/>
            </w:pPr>
          </w:p>
        </w:tc>
      </w:tr>
    </w:tbl>
    <w:bookmarkStart w:name="z85" w:id="68"/>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bookmarkEnd w:id="6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Мекенжайы(респонденттің)</w:t>
      </w:r>
    </w:p>
    <w:p>
      <w:pPr>
        <w:spacing w:after="0"/>
        <w:ind w:left="0"/>
        <w:jc w:val="both"/>
      </w:pPr>
      <w:r>
        <w:rPr>
          <w:rFonts w:ascii="Times New Roman"/>
          <w:b w:val="false"/>
          <w:i w:val="false"/>
          <w:color w:val="000000"/>
          <w:sz w:val="28"/>
        </w:rPr>
        <w:t>
      Наименование ______________________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 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 түсімін жинау </w:t>
            </w:r>
            <w:r>
              <w:br/>
            </w:r>
            <w:r>
              <w:rPr>
                <w:rFonts w:ascii="Times New Roman"/>
                <w:b w:val="false"/>
                <w:i w:val="false"/>
                <w:color w:val="000000"/>
                <w:sz w:val="20"/>
              </w:rPr>
              <w:t>туралы" статистикалық</w:t>
            </w:r>
            <w:r>
              <w:br/>
            </w:r>
            <w:r>
              <w:rPr>
                <w:rFonts w:ascii="Times New Roman"/>
                <w:b w:val="false"/>
                <w:i w:val="false"/>
                <w:color w:val="000000"/>
                <w:sz w:val="20"/>
              </w:rPr>
              <w:t xml:space="preserve">нысанға (индексі 29-сх, </w:t>
            </w:r>
            <w:r>
              <w:br/>
            </w:r>
            <w:r>
              <w:rPr>
                <w:rFonts w:ascii="Times New Roman"/>
                <w:b w:val="false"/>
                <w:i w:val="false"/>
                <w:color w:val="000000"/>
                <w:sz w:val="20"/>
              </w:rPr>
              <w:t xml:space="preserve">кезеңділігі жылына бір рет) </w:t>
            </w:r>
            <w:r>
              <w:br/>
            </w:r>
            <w:r>
              <w:rPr>
                <w:rFonts w:ascii="Times New Roman"/>
                <w:b w:val="false"/>
                <w:i w:val="false"/>
                <w:color w:val="000000"/>
                <w:sz w:val="20"/>
              </w:rPr>
              <w:t>1-қосымша</w:t>
            </w:r>
          </w:p>
        </w:tc>
      </w:tr>
    </w:tbl>
    <w:bookmarkStart w:name="z87" w:id="69"/>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01. 11. 49. 100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01. 13. 49. 300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Ауыл, орман және балық шаруашылығы өнімдерінің (көрсетілетін қызметтердің)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 түсімін жинау </w:t>
            </w:r>
            <w:r>
              <w:br/>
            </w:r>
            <w:r>
              <w:rPr>
                <w:rFonts w:ascii="Times New Roman"/>
                <w:b w:val="false"/>
                <w:i w:val="false"/>
                <w:color w:val="000000"/>
                <w:sz w:val="20"/>
              </w:rPr>
              <w:t>туралы" статистикалық</w:t>
            </w:r>
            <w:r>
              <w:br/>
            </w:r>
            <w:r>
              <w:rPr>
                <w:rFonts w:ascii="Times New Roman"/>
                <w:b w:val="false"/>
                <w:i w:val="false"/>
                <w:color w:val="000000"/>
                <w:sz w:val="20"/>
              </w:rPr>
              <w:t xml:space="preserve">нысанға (индексі 29-сх, </w:t>
            </w:r>
            <w:r>
              <w:br/>
            </w:r>
            <w:r>
              <w:rPr>
                <w:rFonts w:ascii="Times New Roman"/>
                <w:b w:val="false"/>
                <w:i w:val="false"/>
                <w:color w:val="000000"/>
                <w:sz w:val="20"/>
              </w:rPr>
              <w:t xml:space="preserve">кезеңділігі жылына бір рет) </w:t>
            </w:r>
            <w:r>
              <w:br/>
            </w:r>
            <w:r>
              <w:rPr>
                <w:rFonts w:ascii="Times New Roman"/>
                <w:b w:val="false"/>
                <w:i w:val="false"/>
                <w:color w:val="000000"/>
                <w:sz w:val="20"/>
              </w:rPr>
              <w:t>2-қосымша</w:t>
            </w:r>
          </w:p>
        </w:tc>
      </w:tr>
    </w:tbl>
    <w:bookmarkStart w:name="z89" w:id="70"/>
    <w:p>
      <w:pPr>
        <w:spacing w:after="0"/>
        <w:ind w:left="0"/>
        <w:jc w:val="left"/>
      </w:pPr>
      <w:r>
        <w:rPr>
          <w:rFonts w:ascii="Times New Roman"/>
          <w:b/>
          <w:i w:val="false"/>
          <w:color w:val="000000"/>
        </w:rPr>
        <w:t xml:space="preserve"> Ылғалдылық коэффициенті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пішендемеге жұмсалған кептірілген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шөптің мөлшерін, мынадай ылғалдылықтағы шөпке қайта есептеген кезде, осы коэффициентке көбейту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 xml:space="preserve">басшысы </w:t>
            </w:r>
            <w:r>
              <w:br/>
            </w:r>
            <w:r>
              <w:rPr>
                <w:rFonts w:ascii="Times New Roman"/>
                <w:b w:val="false"/>
                <w:i w:val="false"/>
                <w:color w:val="000000"/>
                <w:sz w:val="20"/>
              </w:rPr>
              <w:t>2022 жылғы 16 қыркүйектегі</w:t>
            </w:r>
            <w:r>
              <w:br/>
            </w:r>
            <w:r>
              <w:rPr>
                <w:rFonts w:ascii="Times New Roman"/>
                <w:b w:val="false"/>
                <w:i w:val="false"/>
                <w:color w:val="000000"/>
                <w:sz w:val="20"/>
              </w:rPr>
              <w:t xml:space="preserve">№ 24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21-қосымша</w:t>
            </w:r>
          </w:p>
        </w:tc>
      </w:tr>
    </w:tbl>
    <w:bookmarkStart w:name="z92" w:id="71"/>
    <w:p>
      <w:pPr>
        <w:spacing w:after="0"/>
        <w:ind w:left="0"/>
        <w:jc w:val="left"/>
      </w:pPr>
      <w:r>
        <w:rPr>
          <w:rFonts w:ascii="Times New Roman"/>
          <w:b/>
          <w:i w:val="false"/>
          <w:color w:val="000000"/>
        </w:rPr>
        <w:t xml:space="preserve"> "Ауыл шаруашылығы дақылдары түсімін жинау туралы" жалпымемлекеттік статистикалық байқаудың статистикалық нысанын толтыру жөніндегі нұсқаулық (индексі 29-сх, кезеңділігі жылына бір рет)</w:t>
      </w:r>
    </w:p>
    <w:bookmarkEnd w:id="71"/>
    <w:bookmarkStart w:name="z93" w:id="72"/>
    <w:p>
      <w:pPr>
        <w:spacing w:after="0"/>
        <w:ind w:left="0"/>
        <w:jc w:val="both"/>
      </w:pPr>
      <w:r>
        <w:rPr>
          <w:rFonts w:ascii="Times New Roman"/>
          <w:b w:val="false"/>
          <w:i w:val="false"/>
          <w:color w:val="000000"/>
          <w:sz w:val="28"/>
        </w:rPr>
        <w:t>
      1. Осы нұсқаулық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72"/>
    <w:bookmarkStart w:name="z94" w:id="73"/>
    <w:p>
      <w:pPr>
        <w:spacing w:after="0"/>
        <w:ind w:left="0"/>
        <w:jc w:val="both"/>
      </w:pPr>
      <w:r>
        <w:rPr>
          <w:rFonts w:ascii="Times New Roman"/>
          <w:b w:val="false"/>
          <w:i w:val="false"/>
          <w:color w:val="000000"/>
          <w:sz w:val="28"/>
        </w:rPr>
        <w:t>
      2. Осы Нұсқаулықта мынадай анықтамалар пайдаланылады:</w:t>
      </w:r>
    </w:p>
    <w:bookmarkEnd w:id="73"/>
    <w:p>
      <w:pPr>
        <w:spacing w:after="0"/>
        <w:ind w:left="0"/>
        <w:jc w:val="both"/>
      </w:pPr>
      <w:r>
        <w:rPr>
          <w:rFonts w:ascii="Times New Roman"/>
          <w:b w:val="false"/>
          <w:i w:val="false"/>
          <w:color w:val="000000"/>
          <w:sz w:val="28"/>
        </w:rPr>
        <w:t>
      1)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2) егістік жерлер – ауыл шаруашылығы дақылдары егілген жердің ауданы;</w:t>
      </w:r>
    </w:p>
    <w:p>
      <w:pPr>
        <w:spacing w:after="0"/>
        <w:ind w:left="0"/>
        <w:jc w:val="both"/>
      </w:pPr>
      <w:r>
        <w:rPr>
          <w:rFonts w:ascii="Times New Roman"/>
          <w:b w:val="false"/>
          <w:i w:val="false"/>
          <w:color w:val="000000"/>
          <w:sz w:val="28"/>
        </w:rPr>
        <w:t>
      3) жалпы жинау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w:t>
      </w:r>
    </w:p>
    <w:p>
      <w:pPr>
        <w:spacing w:after="0"/>
        <w:ind w:left="0"/>
        <w:jc w:val="both"/>
      </w:pPr>
      <w:r>
        <w:rPr>
          <w:rFonts w:ascii="Times New Roman"/>
          <w:b w:val="false"/>
          <w:i w:val="false"/>
          <w:color w:val="000000"/>
          <w:sz w:val="28"/>
        </w:rPr>
        <w:t>
      4)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5) жылыжай – бұл жылыжай өсімдіктерін және көшеттерді жыл бойы өсіруге арналған, кез келген жарық өткізетін материалмен жабылған арнаулы үй-жай;</w:t>
      </w:r>
    </w:p>
    <w:p>
      <w:pPr>
        <w:spacing w:after="0"/>
        <w:ind w:left="0"/>
        <w:jc w:val="both"/>
      </w:pPr>
      <w:r>
        <w:rPr>
          <w:rFonts w:ascii="Times New Roman"/>
          <w:b w:val="false"/>
          <w:i w:val="false"/>
          <w:color w:val="000000"/>
          <w:sz w:val="28"/>
        </w:rPr>
        <w:t>
      6) жылыжайлардың жалпы алаңы – өндірістік алаң (өсімдіктерді өсіруге пайдаланылады, олардың арасынан өтуге арналған орын), сондай-ақ қосалқы, әкімшілік-тұрмыстық, қосалқы өндірістік үй жайлардың алаңы;</w:t>
      </w:r>
    </w:p>
    <w:p>
      <w:pPr>
        <w:spacing w:after="0"/>
        <w:ind w:left="0"/>
        <w:jc w:val="both"/>
      </w:pPr>
      <w:r>
        <w:rPr>
          <w:rFonts w:ascii="Times New Roman"/>
          <w:b w:val="false"/>
          <w:i w:val="false"/>
          <w:color w:val="000000"/>
          <w:sz w:val="28"/>
        </w:rPr>
        <w:t>
      7) көпжылғы дақылдар – жүзім, цитрус жемістері, дәндік, тұқымдас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8) маусымдық дақылдар – дәнді, бұршақ дақылдары және майлы тұқымдар, көкөністер және бақша, тамыр-жемісті және түйнекжеміс (картоп, қант қызылшасы), темекі, талшықты дақылдар (мақта, зығыр, кендір), басқа да маусымдық дақылдар (азықтық дақылдар, гүлдер);</w:t>
      </w:r>
    </w:p>
    <w:p>
      <w:pPr>
        <w:spacing w:after="0"/>
        <w:ind w:left="0"/>
        <w:jc w:val="both"/>
      </w:pPr>
      <w:r>
        <w:rPr>
          <w:rFonts w:ascii="Times New Roman"/>
          <w:b w:val="false"/>
          <w:i w:val="false"/>
          <w:color w:val="000000"/>
          <w:sz w:val="28"/>
        </w:rPr>
        <w:t>
      9) органикалық өсімдік шаруашылығы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p>
      <w:pPr>
        <w:spacing w:after="0"/>
        <w:ind w:left="0"/>
        <w:jc w:val="both"/>
      </w:pPr>
      <w:r>
        <w:rPr>
          <w:rFonts w:ascii="Times New Roman"/>
          <w:b w:val="false"/>
          <w:i w:val="false"/>
          <w:color w:val="000000"/>
          <w:sz w:val="28"/>
        </w:rPr>
        <w:t>
      10) өңдеуден кейінгі салмақ (есепке алынатын салмағы) – түсімді тазартқаннан және кептіргеннен кейінгі алынған,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11)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p>
    <w:p>
      <w:pPr>
        <w:spacing w:after="0"/>
        <w:ind w:left="0"/>
        <w:jc w:val="both"/>
      </w:pPr>
      <w:r>
        <w:rPr>
          <w:rFonts w:ascii="Times New Roman"/>
          <w:b w:val="false"/>
          <w:i w:val="false"/>
          <w:color w:val="000000"/>
          <w:sz w:val="28"/>
        </w:rPr>
        <w:t>
      12) суармалы ауыл шаруашылығы алқаптары – ауыл шаруашылығында пайдалануға және суаруға жарамды тұрақты немесе уақытша суару желісі бар жерлер;</w:t>
      </w:r>
    </w:p>
    <w:p>
      <w:pPr>
        <w:spacing w:after="0"/>
        <w:ind w:left="0"/>
        <w:jc w:val="both"/>
      </w:pPr>
      <w:r>
        <w:rPr>
          <w:rFonts w:ascii="Times New Roman"/>
          <w:b w:val="false"/>
          <w:i w:val="false"/>
          <w:color w:val="000000"/>
          <w:sz w:val="28"/>
        </w:rPr>
        <w:t>
      13) тікелей сепкіш – анкерлі немесе қашау тісті сіңіргіштермен жабдықталған сепкіш;</w:t>
      </w:r>
    </w:p>
    <w:p>
      <w:pPr>
        <w:spacing w:after="0"/>
        <w:ind w:left="0"/>
        <w:jc w:val="both"/>
      </w:pPr>
      <w:r>
        <w:rPr>
          <w:rFonts w:ascii="Times New Roman"/>
          <w:b w:val="false"/>
          <w:i w:val="false"/>
          <w:color w:val="000000"/>
          <w:sz w:val="28"/>
        </w:rPr>
        <w:t>
      14) топырақ ресурсын сақтау технологиясы – топырақты механикалық ең аз, қысқартылған өңдеуге және тікелей себу технологиясына (топырақты механикалық өңдеусіз өсіруге) негізделген дақыл алмастыратын ауыспалы егісте ауыл шаруашылығы дақылдарын өсіру технологиясы.</w:t>
      </w:r>
    </w:p>
    <w:bookmarkStart w:name="z95" w:id="74"/>
    <w:p>
      <w:pPr>
        <w:spacing w:after="0"/>
        <w:ind w:left="0"/>
        <w:jc w:val="both"/>
      </w:pPr>
      <w:r>
        <w:rPr>
          <w:rFonts w:ascii="Times New Roman"/>
          <w:b w:val="false"/>
          <w:i w:val="false"/>
          <w:color w:val="000000"/>
          <w:sz w:val="28"/>
        </w:rPr>
        <w:t>
      3. Егер ауылшаруашылық қызметі бірнеше аудандар мен (немесе) облыстардың аумақтарында жүзеге асырылса, респонденттер статистикалық нысанды жеке бланктерде әр аумақ бойынша ақпаратты көрсете отырып ұсынады, демек деректер ауылшаруашылық қызметін нақты жүзеге асыру орны бойынша көрсетіледі.</w:t>
      </w:r>
    </w:p>
    <w:bookmarkEnd w:id="74"/>
    <w:p>
      <w:pPr>
        <w:spacing w:after="0"/>
        <w:ind w:left="0"/>
        <w:jc w:val="both"/>
      </w:pP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берсе, онда осы құрылымдық бөлімше статистикалық нысанды өзінің орналасқан жері бойынша аумақтық статистика бөлімшелеріне ұсынады.</w:t>
      </w:r>
    </w:p>
    <w:bookmarkStart w:name="z96" w:id="75"/>
    <w:p>
      <w:pPr>
        <w:spacing w:after="0"/>
        <w:ind w:left="0"/>
        <w:jc w:val="both"/>
      </w:pPr>
      <w:r>
        <w:rPr>
          <w:rFonts w:ascii="Times New Roman"/>
          <w:b w:val="false"/>
          <w:i w:val="false"/>
          <w:color w:val="000000"/>
          <w:sz w:val="28"/>
        </w:rPr>
        <w:t>
      4. Статистикалық нысанда егістік алқабының көлемі, нақты жиналған алқап (гектармен), түсімді нақты жинау (центнерде) және Ауыл, орман және балық шаруашылығы өнімдерінің (көрсетілетін қызметтердің) анықтамалығының кодына сәйкес нысанда қарастырылған жекелеген дақылдар және суарылатын жерлер бойынша деректерді көрсетумен жаздық дақылдардың солған алқаптары туралы нақты деректер көрсетіледі.</w:t>
      </w:r>
    </w:p>
    <w:bookmarkEnd w:id="75"/>
    <w:bookmarkStart w:name="z97" w:id="76"/>
    <w:p>
      <w:pPr>
        <w:spacing w:after="0"/>
        <w:ind w:left="0"/>
        <w:jc w:val="both"/>
      </w:pPr>
      <w:r>
        <w:rPr>
          <w:rFonts w:ascii="Times New Roman"/>
          <w:b w:val="false"/>
          <w:i w:val="false"/>
          <w:color w:val="000000"/>
          <w:sz w:val="28"/>
        </w:rPr>
        <w:t>
      5. 1-бөлімде тіркелген жеріне қарамастан, ауыл шаруашылығы дақылдарын өсіру саласында қызметті нақты жүзеге асыру аумағы (облыс, қала, аудан) көрсетіледі.</w:t>
      </w:r>
    </w:p>
    <w:bookmarkEnd w:id="76"/>
    <w:bookmarkStart w:name="z98" w:id="77"/>
    <w:p>
      <w:pPr>
        <w:spacing w:after="0"/>
        <w:ind w:left="0"/>
        <w:jc w:val="both"/>
      </w:pPr>
      <w:r>
        <w:rPr>
          <w:rFonts w:ascii="Times New Roman"/>
          <w:b w:val="false"/>
          <w:i w:val="false"/>
          <w:color w:val="000000"/>
          <w:sz w:val="28"/>
        </w:rPr>
        <w:t>
      6. 2-бөлімде нақтыланған егістік және өнім жиналатын алқаптың, жиналған түсімнің көлемі екі ондық белгісімен тұтас сандармен көрсетіледі.</w:t>
      </w:r>
    </w:p>
    <w:bookmarkEnd w:id="77"/>
    <w:p>
      <w:pPr>
        <w:spacing w:after="0"/>
        <w:ind w:left="0"/>
        <w:jc w:val="both"/>
      </w:pPr>
      <w:r>
        <w:rPr>
          <w:rFonts w:ascii="Times New Roman"/>
          <w:b w:val="false"/>
          <w:i w:val="false"/>
          <w:color w:val="000000"/>
          <w:sz w:val="28"/>
        </w:rPr>
        <w:t>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егістің шаруашылықта пайдалануын (дәнге, пішенге тағы сол сияқты) ескере отырып, көрсетіледі. Бұл орайда солған (есептен шығарылған) егіс алқабы актілермен расталады.</w:t>
      </w:r>
    </w:p>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p>
    <w:p>
      <w:pPr>
        <w:spacing w:after="0"/>
        <w:ind w:left="0"/>
        <w:jc w:val="both"/>
      </w:pP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статистикалық нысанда міндетті түрде дәнді егістің азықты дақылға ауыстырылу себептерін түсіндіріп, оны құжаттық растай отырып, біржылдық шөп немесе сүрлемдік егіс тобында көрсетіледі. Алайда күріш, тары, қарақұмық секілді дақылдар егісінің ерекшеліктері бар, олар тек дәнге арналған.</w:t>
      </w:r>
    </w:p>
    <w:p>
      <w:pPr>
        <w:spacing w:after="0"/>
        <w:ind w:left="0"/>
        <w:jc w:val="both"/>
      </w:pPr>
      <w:r>
        <w:rPr>
          <w:rFonts w:ascii="Times New Roman"/>
          <w:b w:val="false"/>
          <w:i w:val="false"/>
          <w:color w:val="000000"/>
          <w:sz w:val="28"/>
        </w:rPr>
        <w:t>
      Бақтардың қатараралықтарында себілген егістері нақты осындай егістер шаруашылықтың егіс алқабы көлемінің жиынтығына енгізіледі.</w:t>
      </w:r>
    </w:p>
    <w:p>
      <w:pPr>
        <w:spacing w:after="0"/>
        <w:ind w:left="0"/>
        <w:jc w:val="both"/>
      </w:pPr>
      <w:r>
        <w:rPr>
          <w:rFonts w:ascii="Times New Roman"/>
          <w:b w:val="false"/>
          <w:i w:val="false"/>
          <w:color w:val="000000"/>
          <w:sz w:val="28"/>
        </w:rPr>
        <w:t>
      2-бөлімнің 5-бағаны бойынша есепті жылы жинау жұмыстары жүргізілген нақты жиналған алқап: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соның ішінде өнімі жиналған, бірақ, толығымен есепке алынбаған және кіріске алынбаған алқапты қоса көрсетіледі.</w:t>
      </w:r>
    </w:p>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мақта және темекінің жалпы жинауы ұсақтатудан кейінгі (таза, кіріс салмақта) орнатылады, басқа дақылдар бойынша –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дақылдар бойынша комбайнмен орғанда, дән бастырғышпен бастырғанда және қолмен жинағанда алынған астықтың барлық мөлшері көрсетіледі. Сондай-ақ жерге түскен өнімдердің жиналғаны да ескеріледі. Барлық айналымнан жалпы жинау көрсетіледі. Алаң бірінші айналымнан ғана көрсетіледі.</w:t>
      </w:r>
    </w:p>
    <w:p>
      <w:pPr>
        <w:spacing w:after="0"/>
        <w:ind w:left="0"/>
        <w:jc w:val="both"/>
      </w:pPr>
      <w:r>
        <w:rPr>
          <w:rFonts w:ascii="Times New Roman"/>
          <w:b w:val="false"/>
          <w:i w:val="false"/>
          <w:color w:val="000000"/>
          <w:sz w:val="28"/>
        </w:rPr>
        <w:t>
      Жүгері шаруашылыққа пайдалану түрлері бойынша есептеледі:</w:t>
      </w:r>
    </w:p>
    <w:p>
      <w:pPr>
        <w:spacing w:after="0"/>
        <w:ind w:left="0"/>
        <w:jc w:val="both"/>
      </w:pPr>
      <w:r>
        <w:rPr>
          <w:rFonts w:ascii="Times New Roman"/>
          <w:b w:val="false"/>
          <w:i w:val="false"/>
          <w:color w:val="000000"/>
          <w:sz w:val="28"/>
        </w:rPr>
        <w:t>
      1) толық піскен астыққа арналған жүгері дәні – дәнді дақылдар есебінде;</w:t>
      </w:r>
    </w:p>
    <w:p>
      <w:pPr>
        <w:spacing w:after="0"/>
        <w:ind w:left="0"/>
        <w:jc w:val="both"/>
      </w:pPr>
      <w:r>
        <w:rPr>
          <w:rFonts w:ascii="Times New Roman"/>
          <w:b w:val="false"/>
          <w:i w:val="false"/>
          <w:color w:val="000000"/>
          <w:sz w:val="28"/>
        </w:rPr>
        <w:t>
      2) жүгері сүттеніп-балауызданып піскенге дейін, сүттеніп-балауызданып және балауызданып піскенде сүрлемге, көк азыққа (собығы мен сабағын) пайдаланғанда – мал азықтық дақылдар есебінде.</w:t>
      </w:r>
    </w:p>
    <w:p>
      <w:pPr>
        <w:spacing w:after="0"/>
        <w:ind w:left="0"/>
        <w:jc w:val="both"/>
      </w:pPr>
      <w:r>
        <w:rPr>
          <w:rFonts w:ascii="Times New Roman"/>
          <w:b w:val="false"/>
          <w:i w:val="false"/>
          <w:color w:val="000000"/>
          <w:sz w:val="28"/>
        </w:rPr>
        <w:t>
      Жүгері өнімін астыққа жинау толық піскен сатысында есептеледі және жүгері собығының салмағы құрғақ дәнге қайта есептеп көрсетіледі. Толық піскен жүгері собығын құрғақ астыққа қайта есептеу, белгілі бір астық қабылдау пунктерінде собықтағы дәннің базистік ылғалдылығын ескере отырып, тәуліктік орташа үлгіні бастыру арқылы собықтан алынған нақты астық шығымы бойынша жүргізіледі. Осыған орай жүгері дақылы бойынша шаруашылық астыққа жүгеріні собығымен сатқанда, астықтың сатып алушы белгілеген есептік салмағы қабылданады.</w:t>
      </w:r>
    </w:p>
    <w:p>
      <w:pPr>
        <w:spacing w:after="0"/>
        <w:ind w:left="0"/>
        <w:jc w:val="both"/>
      </w:pPr>
      <w:r>
        <w:rPr>
          <w:rFonts w:ascii="Times New Roman"/>
          <w:b w:val="false"/>
          <w:i w:val="false"/>
          <w:color w:val="000000"/>
          <w:sz w:val="28"/>
        </w:rPr>
        <w:t>
      Толық піскен жүгері собықтарының шаруашылықта қалғанын дәнге аударғанда, сатылған жүгері собықтарындағы дән шығымының орташа пайызымен есептеледі. Осы орташа пайыз қабылдаған дәнге алынған жөнелтпе құжаттың тізілімі бойынша белгіленеді.</w:t>
      </w:r>
    </w:p>
    <w:p>
      <w:pPr>
        <w:spacing w:after="0"/>
        <w:ind w:left="0"/>
        <w:jc w:val="both"/>
      </w:pPr>
      <w:r>
        <w:rPr>
          <w:rFonts w:ascii="Times New Roman"/>
          <w:b w:val="false"/>
          <w:i w:val="false"/>
          <w:color w:val="000000"/>
          <w:sz w:val="28"/>
        </w:rPr>
        <w:t>
      Собық дәні шығымының орташа пайызы мынадай қатынаспен есептеледі:</w:t>
      </w:r>
    </w:p>
    <w:p>
      <w:pPr>
        <w:spacing w:after="0"/>
        <w:ind w:left="0"/>
        <w:jc w:val="both"/>
      </w:pPr>
      <w:r>
        <w:rPr>
          <w:rFonts w:ascii="Times New Roman"/>
          <w:b w:val="false"/>
          <w:i w:val="false"/>
          <w:color w:val="000000"/>
          <w:sz w:val="28"/>
        </w:rPr>
        <w:t>
      дәннің есепке алынған салмағы ––––––––––––––––––––––––––––– x 100%, собықтың табиғи салмағы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дәннің есепке алынған салмағы, ылғалдылық пен ластану дәрежесінің заттай үстемесі шегерілген немесе қосылған дәннің нақты салмағына тең, собықтың табиғи салмағы собықтың ластануы мен ылғалдылығы ескерілген нақты салмағына тең.</w:t>
      </w:r>
    </w:p>
    <w:p>
      <w:pPr>
        <w:spacing w:after="0"/>
        <w:ind w:left="0"/>
        <w:jc w:val="both"/>
      </w:pPr>
      <w:r>
        <w:rPr>
          <w:rFonts w:ascii="Times New Roman"/>
          <w:b w:val="false"/>
          <w:i w:val="false"/>
          <w:color w:val="000000"/>
          <w:sz w:val="28"/>
        </w:rPr>
        <w:t>
      Дәнге арналған, сабаны сыпыртқыға пайдаланылатын қонақ жүгері егісі дәнді дақылдар тобына енгізіледі.</w:t>
      </w:r>
    </w:p>
    <w:p>
      <w:pPr>
        <w:spacing w:after="0"/>
        <w:ind w:left="0"/>
        <w:jc w:val="both"/>
      </w:pPr>
      <w:r>
        <w:rPr>
          <w:rFonts w:ascii="Times New Roman"/>
          <w:b w:val="false"/>
          <w:i w:val="false"/>
          <w:color w:val="000000"/>
          <w:sz w:val="28"/>
        </w:rPr>
        <w:t>
      Картоп бойынша бүкіл жиналған жас картоптың, сондай-ақ, негізгі жинап алудан кейін картоп алқаптарынан жырту және тырмалаудың нәтижесінде алынған картоп та ескеріледі.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p>
    <w:p>
      <w:pPr>
        <w:spacing w:after="0"/>
        <w:ind w:left="0"/>
        <w:jc w:val="both"/>
      </w:pPr>
      <w:r>
        <w:rPr>
          <w:rFonts w:ascii="Times New Roman"/>
          <w:b w:val="false"/>
          <w:i w:val="false"/>
          <w:color w:val="000000"/>
          <w:sz w:val="28"/>
        </w:rPr>
        <w:t>
      Қант қызылшасы жиналатын алқап және оның жиналған өнімі пайдалануына байланысты техникалық дақылдар бойынша қант қызылшасы (фабрикалық) ретінде, немесе тамыржемісті мал азықтары бойынша мал азығына арналған қант қызылшасы ретінде көрсетіледі.</w:t>
      </w:r>
    </w:p>
    <w:p>
      <w:pPr>
        <w:spacing w:after="0"/>
        <w:ind w:left="0"/>
        <w:jc w:val="both"/>
      </w:pPr>
      <w:r>
        <w:rPr>
          <w:rFonts w:ascii="Times New Roman"/>
          <w:b w:val="false"/>
          <w:i w:val="false"/>
          <w:color w:val="000000"/>
          <w:sz w:val="28"/>
        </w:rPr>
        <w:t>
      Жүгері бойынша сүттеніп-балауызданып піскенге дейінгі, сүттеніп-балауызданып және балауызданып піскен жүгерінің сабағы мен собығы сүрлемге және көк азыққа (көк көлемінің салмағы) пайдаланылғаны жалпы жиынтықпен көрсетіледі.</w:t>
      </w:r>
    </w:p>
    <w:p>
      <w:pPr>
        <w:spacing w:after="0"/>
        <w:ind w:left="0"/>
        <w:jc w:val="both"/>
      </w:pPr>
      <w:r>
        <w:rPr>
          <w:rFonts w:ascii="Times New Roman"/>
          <w:b w:val="false"/>
          <w:i w:val="false"/>
          <w:color w:val="000000"/>
          <w:sz w:val="28"/>
        </w:rPr>
        <w:t>
      Жүгерінің сабағы мен собығының көк жемшөбінің нақты жиналымы осы жемшөпті өлшеу арқылы белгіленеді. Жалпы көлемнен соның ішінде жүгерінің көк жемшөбі сүрлемге және көк мал азығы мен пішендемеге арналған мөлшерін көрсетеді. Малды жаю арқылы азықтандырылған жүгерінің өнімі статистикалық нысанда көрсетілмейді.</w:t>
      </w:r>
    </w:p>
    <w:p>
      <w:pPr>
        <w:spacing w:after="0"/>
        <w:ind w:left="0"/>
        <w:jc w:val="both"/>
      </w:pPr>
      <w:r>
        <w:rPr>
          <w:rFonts w:ascii="Times New Roman"/>
          <w:b w:val="false"/>
          <w:i w:val="false"/>
          <w:color w:val="000000"/>
          <w:sz w:val="28"/>
        </w:rPr>
        <w:t>
      Сүрлемдік дақылдар бойынша барлық сүрлемдік дақылдардың (жүгеріден басқасы) алқабы және тек осы алқаптан алынған көк жемшөп өнімінің түсімі көрсетіледі. Жабайы өсімдіктердің, қырыққабат жапырағының, пәлектің, картоп, азықтық тамыржемістілер, қант қызылшасы, тағы сол сияқтылардың, сондай-ақ табиғи шабындықтан орылған шөптерінің көлемі бұл көрсеткішке енгізілмейді.</w:t>
      </w:r>
    </w:p>
    <w:p>
      <w:pPr>
        <w:spacing w:after="0"/>
        <w:ind w:left="0"/>
        <w:jc w:val="both"/>
      </w:pPr>
      <w:r>
        <w:rPr>
          <w:rFonts w:ascii="Times New Roman"/>
          <w:b w:val="false"/>
          <w:i w:val="false"/>
          <w:color w:val="000000"/>
          <w:sz w:val="28"/>
        </w:rPr>
        <w:t>
      Біржылдық және көпжылдық шөптер (көпжылдық жабынды шөптер, жаздықтарды егу аяқталғанда сақталған, ағымдағы жылы егілген көпжылдық жабынсыз шөп егісі, өткен жылғы көпжылдық шөптер) бойынша 2-бөлімнің 5-бағанында пішенге, тұқымға, көк жемшөпке және жайылымға пайдаланылған жиналған алқап, соның ішінде жабынсыз көпжылдық шөптердің өткен жылы күзде егілгені, ал біржылдық шөптер бойынша – оны жинағаннан кейін жаздық дақылдар егілмеген көк жемшөпке пайдаланылған күздік егістер көрсетіледі.</w:t>
      </w:r>
    </w:p>
    <w:p>
      <w:pPr>
        <w:spacing w:after="0"/>
        <w:ind w:left="0"/>
        <w:jc w:val="both"/>
      </w:pPr>
      <w:r>
        <w:rPr>
          <w:rFonts w:ascii="Times New Roman"/>
          <w:b w:val="false"/>
          <w:i w:val="false"/>
          <w:color w:val="000000"/>
          <w:sz w:val="28"/>
        </w:rPr>
        <w:t>
      Екпе шөптің, табиғи шабындық пен жайылымның, екпе жайылым мен жақсартылған шабындықтың пішенін статистикалық нысанға алу бойынша 2-бөлімнің 5-бағанына кіріске алынған, соның ішінде қоғамдық мал азығына пайдаланылған, жұмыскерлерге берілген, тапсырылған және сатылған, пішен ұнтағын әзірлеуге пайдаланылған, пішен жиналған алқап енгізіледі.</w:t>
      </w:r>
    </w:p>
    <w:p>
      <w:pPr>
        <w:spacing w:after="0"/>
        <w:ind w:left="0"/>
        <w:jc w:val="both"/>
      </w:pPr>
      <w:r>
        <w:rPr>
          <w:rFonts w:ascii="Times New Roman"/>
          <w:b w:val="false"/>
          <w:i w:val="false"/>
          <w:color w:val="000000"/>
          <w:sz w:val="28"/>
        </w:rPr>
        <w:t>
      Екпе шөптің жиналған түсімі, көк жемшөпке (соның ішінде витаминді шөп ұнтағы мен пішендеме әзірлеуге пайдаланылған көк жемшөбін) шабылғаны, ал көпжылдық шөптер бойынша – сүрлемге шабылғаны да, есепте көк жемшөптің салмағымен көрсетіледі. Егер біржылдық және көпжылдық шөптер егісі малды жаюға пайдаланылған болса, яғни тек мал жаюға пайдаланылған алқап жазылады, статистикалық нысанда малды жаю арқылы азықтандырылған екпе шөп көк жемшөбінің түсімі көрсетілмейді.</w:t>
      </w:r>
    </w:p>
    <w:p>
      <w:pPr>
        <w:spacing w:after="0"/>
        <w:ind w:left="0"/>
        <w:jc w:val="both"/>
      </w:pPr>
      <w:r>
        <w:rPr>
          <w:rFonts w:ascii="Times New Roman"/>
          <w:b w:val="false"/>
          <w:i w:val="false"/>
          <w:color w:val="000000"/>
          <w:sz w:val="28"/>
        </w:rPr>
        <w:t>
      Сүрлемге пайдаланылған көпжылдық шөптер, "сүрлемге (жүгерісіз) арналған мал азықтық дақылдар" бойынша есепте көрсетілмейді.</w:t>
      </w:r>
    </w:p>
    <w:p>
      <w:pPr>
        <w:spacing w:after="0"/>
        <w:ind w:left="0"/>
        <w:jc w:val="both"/>
      </w:pPr>
      <w:r>
        <w:rPr>
          <w:rFonts w:ascii="Times New Roman"/>
          <w:b w:val="false"/>
          <w:i w:val="false"/>
          <w:color w:val="000000"/>
          <w:sz w:val="28"/>
        </w:rPr>
        <w:t>
      Егер ауыл шаруашылығы құралымында екінші және үшінші шабындық болса, статистикалық нысанда 2-бөлімнің 5-бағаны бойынша шөптің нақты (табиғи) жиналған алқабының, яғни тек бірінші шабындықтағы алқабы ғана көрсетіледі де, ал жиналған түсімге барлық шабындықтан алынған өнім енгізіледі.</w:t>
      </w:r>
    </w:p>
    <w:p>
      <w:pPr>
        <w:spacing w:after="0"/>
        <w:ind w:left="0"/>
        <w:jc w:val="both"/>
      </w:pPr>
      <w:r>
        <w:rPr>
          <w:rFonts w:ascii="Times New Roman"/>
          <w:b w:val="false"/>
          <w:i w:val="false"/>
          <w:color w:val="000000"/>
          <w:sz w:val="28"/>
        </w:rPr>
        <w:t>
      Бірінші шабындық пішенге, екіншісі – көк жемшөпке пайдаланылған жағдайда, статистикалық нысанда 2-бөлімнің 5-бағанында нақты жиналған алқап екі рет, біріншісінде – пішенге, екіншісінде – көк жемшөпке жиналған ретінде көрсетіледі.</w:t>
      </w:r>
    </w:p>
    <w:p>
      <w:pPr>
        <w:spacing w:after="0"/>
        <w:ind w:left="0"/>
        <w:jc w:val="both"/>
      </w:pPr>
      <w:r>
        <w:rPr>
          <w:rFonts w:ascii="Times New Roman"/>
          <w:b w:val="false"/>
          <w:i w:val="false"/>
          <w:color w:val="000000"/>
          <w:sz w:val="28"/>
        </w:rPr>
        <w:t>
      Егістік шөбінің солуына немесе белгілі бір алқаптың екі рет пайдалануына байланысты біржылдық және көпжылдық шөптердің себілген алқабымен жиналған алқабы сәйкес келмеуі мүмкін.</w:t>
      </w:r>
    </w:p>
    <w:p>
      <w:pPr>
        <w:spacing w:after="0"/>
        <w:ind w:left="0"/>
        <w:jc w:val="both"/>
      </w:pPr>
      <w:r>
        <w:rPr>
          <w:rFonts w:ascii="Times New Roman"/>
          <w:b w:val="false"/>
          <w:i w:val="false"/>
          <w:color w:val="000000"/>
          <w:sz w:val="28"/>
        </w:rPr>
        <w:t>
      Пішендемеге ылғалдылығы 50-55% кептірілген шөп жұмсалатындықтан, ол жаңадан шабылған шөпке ауыстырылады. Кептірілген шөпті жаңа шабылған шөпке ауыстыру үшін осы статистикалық нысанға 2-қосымшаға сәйкес шартты коэффициенттер қолданылады:</w:t>
      </w:r>
    </w:p>
    <w:p>
      <w:pPr>
        <w:spacing w:after="0"/>
        <w:ind w:left="0"/>
        <w:jc w:val="both"/>
      </w:pPr>
      <w:r>
        <w:rPr>
          <w:rFonts w:ascii="Times New Roman"/>
          <w:b w:val="false"/>
          <w:i w:val="false"/>
          <w:color w:val="000000"/>
          <w:sz w:val="28"/>
        </w:rPr>
        <w:t>
      Сүрлемге немесе көк жемшөп ретінде пайдаланылған шөп ешқандай ауыстырусыз табиғи салмағында көрсетіледі.</w:t>
      </w:r>
    </w:p>
    <w:p>
      <w:pPr>
        <w:spacing w:after="0"/>
        <w:ind w:left="0"/>
        <w:jc w:val="both"/>
      </w:pPr>
      <w:r>
        <w:rPr>
          <w:rFonts w:ascii="Times New Roman"/>
          <w:b w:val="false"/>
          <w:i w:val="false"/>
          <w:color w:val="000000"/>
          <w:sz w:val="28"/>
        </w:rPr>
        <w:t>
      2-бөлімнің 5-бағаны бойынша табиғи шабындықтардың жиналған алқабына мемлекеттік жер қорынан және орман ұйымдарынан, сондай-ақ басқа шаруашылықтан уақытша пайдалануға бөлінген алқаптан шабылғаны да қоса қамтылады.</w:t>
      </w:r>
    </w:p>
    <w:p>
      <w:pPr>
        <w:spacing w:after="0"/>
        <w:ind w:left="0"/>
        <w:jc w:val="both"/>
      </w:pPr>
      <w:r>
        <w:rPr>
          <w:rFonts w:ascii="Times New Roman"/>
          <w:b w:val="false"/>
          <w:i w:val="false"/>
          <w:color w:val="000000"/>
          <w:sz w:val="28"/>
        </w:rPr>
        <w:t>
      Дақылдық жайылымдар және жақсартылған (түбегейлі жақсартылған) шабындықтар бойынша пішенге және көк жемшөпке, пішендемеге, сүрлемге, шөп ұнтағына жиналған алқап пен осы алқаптан алынған өнім көрсетіледі.</w:t>
      </w:r>
    </w:p>
    <w:p>
      <w:pPr>
        <w:spacing w:after="0"/>
        <w:ind w:left="0"/>
        <w:jc w:val="both"/>
      </w:pPr>
      <w:r>
        <w:rPr>
          <w:rFonts w:ascii="Times New Roman"/>
          <w:b w:val="false"/>
          <w:i w:val="false"/>
          <w:color w:val="000000"/>
          <w:sz w:val="28"/>
        </w:rPr>
        <w:t>
      Толық піскен жүгері собығының жиналған түсімі бөлек көрсеткішпен көрсетіледі.</w:t>
      </w:r>
    </w:p>
    <w:p>
      <w:pPr>
        <w:spacing w:after="0"/>
        <w:ind w:left="0"/>
        <w:jc w:val="both"/>
      </w:pPr>
      <w:r>
        <w:rPr>
          <w:rFonts w:ascii="Times New Roman"/>
          <w:b w:val="false"/>
          <w:i w:val="false"/>
          <w:color w:val="000000"/>
          <w:sz w:val="28"/>
        </w:rPr>
        <w:t>
      Көкөністер бойынша тек ашық топырақтан алынған көкөніс өнімдері статистикалық нысанға алынады, соның ішінде есепте жаппай жиын-терінге дейін және одан кейін ішінара жиналған өнімдер де көрсетіледі.</w:t>
      </w:r>
    </w:p>
    <w:p>
      <w:pPr>
        <w:spacing w:after="0"/>
        <w:ind w:left="0"/>
        <w:jc w:val="both"/>
      </w:pPr>
      <w:r>
        <w:rPr>
          <w:rFonts w:ascii="Times New Roman"/>
          <w:b w:val="false"/>
          <w:i w:val="false"/>
          <w:color w:val="000000"/>
          <w:sz w:val="28"/>
        </w:rPr>
        <w:t>
      Тұқымға арналған асбұршақтың көкөністік сортының (жасыл асбұршақ) егістік алқабы, түсімі тұқымдық мақсатқа қалдырылған жағдайда, дәндік дақылдар қатарында емес, көкөніс дақылдарының тұқымдық құрамында есепке алынуы тиіс.</w:t>
      </w:r>
    </w:p>
    <w:p>
      <w:pPr>
        <w:spacing w:after="0"/>
        <w:ind w:left="0"/>
        <w:jc w:val="both"/>
      </w:pPr>
      <w:r>
        <w:rPr>
          <w:rFonts w:ascii="Times New Roman"/>
          <w:b w:val="false"/>
          <w:i w:val="false"/>
          <w:color w:val="000000"/>
          <w:sz w:val="28"/>
        </w:rPr>
        <w:t>
      Екі жылдық көкөніс дақылдары аналықтарының және көкөніс дақылдары тұқымдықтарының алқабы және жалпы жинауы, көкөністің алқабына, әрі жалпы түсіміне енгізілмей, жеке көрсетіледі. Біржылдық көкөніс (қияр, қызанақ, тағы басқалар) тұқымдықтарына, өнімі толығымен көкөніс тұқымын алу үшін пайдаланылатын алқап жатады. Біржылдық көкөністерді тұқым алуға ішінара (іріктеп) пайдаланған жағдайда, олардың алқабы мен өнімі тиісті көкөніс дақылы бойынша көрсетіледі.</w:t>
      </w:r>
    </w:p>
    <w:p>
      <w:pPr>
        <w:spacing w:after="0"/>
        <w:ind w:left="0"/>
        <w:jc w:val="both"/>
      </w:pPr>
      <w:r>
        <w:rPr>
          <w:rFonts w:ascii="Times New Roman"/>
          <w:b w:val="false"/>
          <w:i w:val="false"/>
          <w:color w:val="000000"/>
          <w:sz w:val="28"/>
        </w:rPr>
        <w:t>
      Ашық топырақтан жаңадан кесіп алынған гүлдер мың данамен көрсетіледі.</w:t>
      </w:r>
    </w:p>
    <w:p>
      <w:pPr>
        <w:spacing w:after="0"/>
        <w:ind w:left="0"/>
        <w:jc w:val="both"/>
      </w:pPr>
      <w:r>
        <w:rPr>
          <w:rFonts w:ascii="Times New Roman"/>
          <w:b w:val="false"/>
          <w:i w:val="false"/>
          <w:color w:val="000000"/>
          <w:sz w:val="28"/>
        </w:rPr>
        <w:t>
      2-бөлімнің 7, 9-бағандарында барлық дақылдар бойынша оны жинаған жұмысы үшін заттай төлем түрінде берілген өнім де көрсетіледі.</w:t>
      </w:r>
    </w:p>
    <w:p>
      <w:pPr>
        <w:spacing w:after="0"/>
        <w:ind w:left="0"/>
        <w:jc w:val="both"/>
      </w:pPr>
      <w:r>
        <w:rPr>
          <w:rFonts w:ascii="Times New Roman"/>
          <w:b w:val="false"/>
          <w:i w:val="false"/>
          <w:color w:val="000000"/>
          <w:sz w:val="28"/>
        </w:rPr>
        <w:t>
      Егер шаруашылық түсімді элеваторға тікелей егістік алқабы немесе бастапқы өңдеуден кейін апарған жағдайда 2-бөлімнің 9-бағанында астықтың элеваторда анықталған салмағын көрсету қажет.</w:t>
      </w:r>
    </w:p>
    <w:p>
      <w:pPr>
        <w:spacing w:after="0"/>
        <w:ind w:left="0"/>
        <w:jc w:val="both"/>
      </w:pP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болса, жиналуға тиісті орылмай қалған алқап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анықталады. Бұл ретте ағымдағы жылы өнімді жинау жағдайы ескеріледі және 1 қарашадан кейін жағдайлары осыған ұқсас жылдардағы нақты алынған өнім мөлшері туралы деректер қолданылады.</w:t>
      </w:r>
    </w:p>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ұқсатудан кейінгі салмақтағы жалпы жинауы туралы деректер бастапқы өңдеуден өткен легі туралы деректердің негізінде есептеледі.</w:t>
      </w:r>
    </w:p>
    <w:bookmarkStart w:name="z99" w:id="78"/>
    <w:p>
      <w:pPr>
        <w:spacing w:after="0"/>
        <w:ind w:left="0"/>
        <w:jc w:val="both"/>
      </w:pPr>
      <w:r>
        <w:rPr>
          <w:rFonts w:ascii="Times New Roman"/>
          <w:b w:val="false"/>
          <w:i w:val="false"/>
          <w:color w:val="000000"/>
          <w:sz w:val="28"/>
        </w:rPr>
        <w:t>
      7. 2.1-ішкі бөлімінде ашық топырақтағыерте пісетін ауылшаруашылық дақылдарын жалпы жинау айлар бойынша бөліністе көрсетіледі.</w:t>
      </w:r>
    </w:p>
    <w:bookmarkEnd w:id="78"/>
    <w:bookmarkStart w:name="z100" w:id="79"/>
    <w:p>
      <w:pPr>
        <w:spacing w:after="0"/>
        <w:ind w:left="0"/>
        <w:jc w:val="both"/>
      </w:pPr>
      <w:r>
        <w:rPr>
          <w:rFonts w:ascii="Times New Roman"/>
          <w:b w:val="false"/>
          <w:i w:val="false"/>
          <w:color w:val="000000"/>
          <w:sz w:val="28"/>
        </w:rPr>
        <w:t>
      8. 3-бөлімнің 1-бағанында барлық жастағы оқшауланған бақтардың, жидектіктердің және жүзімдіктердің алқабы, ал 3-бөлімнің 3-бағанында – соның ішінде, ағымдағы жылы осы екпе ағаштардан түсім алынғанына немесе алынбағанына қарамастан, жеміс беретін жастағыларының алқабы көрсетіледі.</w:t>
      </w:r>
    </w:p>
    <w:bookmarkEnd w:id="79"/>
    <w:p>
      <w:pPr>
        <w:spacing w:after="0"/>
        <w:ind w:left="0"/>
        <w:jc w:val="both"/>
      </w:pPr>
      <w:r>
        <w:rPr>
          <w:rFonts w:ascii="Times New Roman"/>
          <w:b w:val="false"/>
          <w:i w:val="false"/>
          <w:color w:val="000000"/>
          <w:sz w:val="28"/>
        </w:rPr>
        <w:t>
      Жеміс-жидек және жүзім ағаштарының жалпы және жеміс беретін алқабы, соның ішінде есептен шығарылған (есептен шығарылған уағына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нақты алқабы да енгізіледі. 3-бөлімнің 3-бағанына есепті жылы өнім алынған, бірақ статистикалық нысанды құрастыру кезеңіне дейін томарлары қопарылған алқап екпе ағаш алқабына енгізіледі.</w:t>
      </w:r>
    </w:p>
    <w:p>
      <w:pPr>
        <w:spacing w:after="0"/>
        <w:ind w:left="0"/>
        <w:jc w:val="both"/>
      </w:pPr>
      <w:r>
        <w:rPr>
          <w:rFonts w:ascii="Times New Roman"/>
          <w:b w:val="false"/>
          <w:i w:val="false"/>
          <w:color w:val="000000"/>
          <w:sz w:val="28"/>
        </w:rPr>
        <w:t>
      Шаруашылықтың белгілі бір оқшауланған учаскесінде екпе ағаштың әртүрлі тұқымдық тобы болған жағдайда (шекілдеуікті және дәнекті), сол тұқымның 1 гектарға отырғызылатын түбір санының қабылданған нормасына аудару арқылы, екпе ағаштардың жалпы көлемі тұқымдық топтар бойынша (шекілдеуікті және дәнекті) бөлінеді. Егер жеміс беретін екпе ағаштардың осындай жолмен есептелген жекелеген тұқымдық топтарының көлемі оқшауланған учаскенің нақты жалпы көлеміне сәйкес келмесе, оның айырмашылығы екпе ағаш тұқымдық тобының есептелген көлеміне пропорционалды бөлінеді.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3-бөлімнің 1 және 3-бағандарында жидекті екпе ағаштарының ауданы жекелеген алқаптардан және жемісті екпе ағаштарының қатар аралықтарындағы алқаптарынан қалыптастырылады.</w:t>
      </w:r>
    </w:p>
    <w:p>
      <w:pPr>
        <w:spacing w:after="0"/>
        <w:ind w:left="0"/>
        <w:jc w:val="both"/>
      </w:pPr>
      <w:r>
        <w:rPr>
          <w:rFonts w:ascii="Times New Roman"/>
          <w:b w:val="false"/>
          <w:i w:val="false"/>
          <w:color w:val="000000"/>
          <w:sz w:val="28"/>
        </w:rPr>
        <w:t>
      3-бөлімнің 5-бағанында жеміс беретін кезеңге жеткен екпе ағаштардан жемістерді жинау көрсетіледі. Жидектіктер бойынша жидектіктердің оқшауланған алқабынан, сондай-ақ қатар аралықтарына отырғызылғандардан да жиналған жалпы түсім көрсетіледі.</w:t>
      </w:r>
    </w:p>
    <w:p>
      <w:pPr>
        <w:spacing w:after="0"/>
        <w:ind w:left="0"/>
        <w:jc w:val="both"/>
      </w:pPr>
      <w:r>
        <w:rPr>
          <w:rFonts w:ascii="Times New Roman"/>
          <w:b w:val="false"/>
          <w:i w:val="false"/>
          <w:color w:val="000000"/>
          <w:sz w:val="28"/>
        </w:rPr>
        <w:t>
      Жабайы жеміс ағаштары және олардан алынған өнім статистикалық нысанға енгізілмейді.</w:t>
      </w:r>
    </w:p>
    <w:p>
      <w:pPr>
        <w:spacing w:after="0"/>
        <w:ind w:left="0"/>
        <w:jc w:val="both"/>
      </w:pPr>
      <w:r>
        <w:rPr>
          <w:rFonts w:ascii="Times New Roman"/>
          <w:b w:val="false"/>
          <w:i w:val="false"/>
          <w:color w:val="000000"/>
          <w:sz w:val="28"/>
        </w:rPr>
        <w:t>
      Өсірілген және өткізілген көшеттік материал – шекілдеуікті жемістердің тікпе көшеттері және сүйекті жемістердің тікпе көшеттері, жидекті дақылдардың тікпе көшеттері және жүзімнің тікпе көшеттері мың данамен көрсетіледі.</w:t>
      </w:r>
    </w:p>
    <w:bookmarkStart w:name="z101" w:id="80"/>
    <w:p>
      <w:pPr>
        <w:spacing w:after="0"/>
        <w:ind w:left="0"/>
        <w:jc w:val="both"/>
      </w:pPr>
      <w:r>
        <w:rPr>
          <w:rFonts w:ascii="Times New Roman"/>
          <w:b w:val="false"/>
          <w:i w:val="false"/>
          <w:color w:val="000000"/>
          <w:sz w:val="28"/>
        </w:rPr>
        <w:t>
      9. 4-бөлімде ағымдағы жылғы түсімге пайдаланылатын жабық топырақ алқабы жəне жабық топырақ құрылысының барлық түрінен жиналған түсім түгел көрсетіледі. Алаң тек бірінші айналымнан көрсетіледі.</w:t>
      </w:r>
    </w:p>
    <w:bookmarkEnd w:id="80"/>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күздік-қыстық және көктем мезгілдерінде көкөністерді өсіру; ашық топырақтағы көкөніс дақылдарының көшеттерін өсіру. Қорғалған топырақ культивациялық имараттар (жылыжайлар, парниктер) және жылытылған топырақтар болып бөлінеді.</w:t>
      </w:r>
    </w:p>
    <w:p>
      <w:pPr>
        <w:spacing w:after="0"/>
        <w:ind w:left="0"/>
        <w:jc w:val="both"/>
      </w:pPr>
      <w:r>
        <w:rPr>
          <w:rFonts w:ascii="Times New Roman"/>
          <w:b w:val="false"/>
          <w:i w:val="false"/>
          <w:color w:val="000000"/>
          <w:sz w:val="28"/>
        </w:rPr>
        <w:t>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w:t>
      </w:r>
    </w:p>
    <w:p>
      <w:pPr>
        <w:spacing w:after="0"/>
        <w:ind w:left="0"/>
        <w:jc w:val="both"/>
      </w:pPr>
      <w:r>
        <w:rPr>
          <w:rFonts w:ascii="Times New Roman"/>
          <w:b w:val="false"/>
          <w:i w:val="false"/>
          <w:color w:val="000000"/>
          <w:sz w:val="28"/>
        </w:rPr>
        <w:t>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w:t>
      </w:r>
    </w:p>
    <w:p>
      <w:pPr>
        <w:spacing w:after="0"/>
        <w:ind w:left="0"/>
        <w:jc w:val="both"/>
      </w:pPr>
      <w:r>
        <w:rPr>
          <w:rFonts w:ascii="Times New Roman"/>
          <w:b w:val="false"/>
          <w:i w:val="false"/>
          <w:color w:val="000000"/>
          <w:sz w:val="28"/>
        </w:rPr>
        <w:t>
      4, 4.1 және 4.2-бөлімдерінде ішкі тұтыну үшін өндірілген өнімдерден басқа, барлық қорғалған топырақ имараттарынан жалпы түсімі көрсетіледі.</w:t>
      </w:r>
    </w:p>
    <w:p>
      <w:pPr>
        <w:spacing w:after="0"/>
        <w:ind w:left="0"/>
        <w:jc w:val="both"/>
      </w:pPr>
      <w:r>
        <w:rPr>
          <w:rFonts w:ascii="Times New Roman"/>
          <w:b w:val="false"/>
          <w:i w:val="false"/>
          <w:color w:val="000000"/>
          <w:sz w:val="28"/>
        </w:rPr>
        <w:t>
      Гүлдер мен гүлдер көшеттерін, көкөніс көшеттерін, жидек дақылдарын өсіру мың данамен көрсетіледі.</w:t>
      </w:r>
    </w:p>
    <w:p>
      <w:pPr>
        <w:spacing w:after="0"/>
        <w:ind w:left="0"/>
        <w:jc w:val="both"/>
      </w:pPr>
      <w:r>
        <w:rPr>
          <w:rFonts w:ascii="Times New Roman"/>
          <w:b w:val="false"/>
          <w:i w:val="false"/>
          <w:color w:val="000000"/>
          <w:sz w:val="28"/>
        </w:rPr>
        <w:t>
      Саңырауқұлақты (мицелия) жерлер бойынша саңырауқұлақ өнімін өсіру үшін пайдаланылатын алқапты есепке алады және жалпы түсімді көрсетеді.</w:t>
      </w:r>
    </w:p>
    <w:bookmarkStart w:name="z102" w:id="81"/>
    <w:p>
      <w:pPr>
        <w:spacing w:after="0"/>
        <w:ind w:left="0"/>
        <w:jc w:val="both"/>
      </w:pPr>
      <w:r>
        <w:rPr>
          <w:rFonts w:ascii="Times New Roman"/>
          <w:b w:val="false"/>
          <w:i w:val="false"/>
          <w:color w:val="000000"/>
          <w:sz w:val="28"/>
        </w:rPr>
        <w:t>
      10. 5-бөлімде органикалық өнім үшін топыраққа қойылатын фитосанитариялық нормалардың талаптарына сәйкес келетін жер учаскелерінде өндірілген өнім көрсетіледі. Органикалық өсімдік шаруашылығы минералды тыңайтқыштарды, өсуді синтетикалық реттегіштерді, синтетикалық бояуларды, полихлорид негізіндегі материалдарды, синтетикалық гербицидтерді, фунгицидтерді, инсектицидтерді және пестицидтерді қолданбай жүзеге асырылады. Органикалық өнімді өндіру үшін органикалық өндірілген тұқымдар мен көшет материалдары пайдаланылады.</w:t>
      </w:r>
    </w:p>
    <w:bookmarkEnd w:id="81"/>
    <w:p>
      <w:pPr>
        <w:spacing w:after="0"/>
        <w:ind w:left="0"/>
        <w:jc w:val="both"/>
      </w:pPr>
      <w:r>
        <w:rPr>
          <w:rFonts w:ascii="Times New Roman"/>
          <w:b w:val="false"/>
          <w:i w:val="false"/>
          <w:color w:val="000000"/>
          <w:sz w:val="28"/>
        </w:rPr>
        <w:t>
      Осы бөлімді толтыру кезінде осы бөлім бойынша ақпарат 2, 3, 4-бөлімдерде көрсетілген дақылдар бойынша тиісті деректерден аспайтындығы ескеріледі.</w:t>
      </w:r>
    </w:p>
    <w:bookmarkStart w:name="z103" w:id="82"/>
    <w:p>
      <w:pPr>
        <w:spacing w:after="0"/>
        <w:ind w:left="0"/>
        <w:jc w:val="both"/>
      </w:pPr>
      <w:r>
        <w:rPr>
          <w:rFonts w:ascii="Times New Roman"/>
          <w:b w:val="false"/>
          <w:i w:val="false"/>
          <w:color w:val="000000"/>
          <w:sz w:val="28"/>
        </w:rPr>
        <w:t>
      11. 6-бөлімде тыңайтқыштардың себілген уақытына қарамастан, ашық және жабық жердің ауылшаруашылық дақылдары егісіне, сондай-ақ көпжылдық екпе ағаштарға (бақ, жидектік, жүзімдік, тұт ағаштары), табиғи шабындықтар мен ағымдағы жылдың түсіміне енгізілген минералдық және органикалық тыңайтқыштар мөлшері көрсетіледі. Алдағы жылдың түсіміне ағымдағы жылы енгізілген тыңайтқыштар мөлшері статистикалық нысанға енгізілмейді.</w:t>
      </w:r>
    </w:p>
    <w:bookmarkEnd w:id="82"/>
    <w:p>
      <w:pPr>
        <w:spacing w:after="0"/>
        <w:ind w:left="0"/>
        <w:jc w:val="both"/>
      </w:pPr>
      <w:r>
        <w:rPr>
          <w:rFonts w:ascii="Times New Roman"/>
          <w:b w:val="false"/>
          <w:i w:val="false"/>
          <w:color w:val="000000"/>
          <w:sz w:val="28"/>
        </w:rPr>
        <w:t>
      Статистикалық нысанда минералдық тыңайтқыштар мөлшері құрамындағы қоректік заттардың 100 пайызына қайта есептеліп, сонымен қатар физикалық салмақта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 тыңайтқыштарды жеткізушілерінің құжаттарынан алынады.</w:t>
      </w:r>
    </w:p>
    <w:p>
      <w:pPr>
        <w:spacing w:after="0"/>
        <w:ind w:left="0"/>
        <w:jc w:val="both"/>
      </w:pPr>
      <w:r>
        <w:rPr>
          <w:rFonts w:ascii="Times New Roman"/>
          <w:b w:val="false"/>
          <w:i w:val="false"/>
          <w:color w:val="000000"/>
          <w:sz w:val="28"/>
        </w:rPr>
        <w:t>
      Респонденттердің енгізілген тыңайтқыштар мөлшерін қоректік заттардың 100 пайызына қайта есептеуін есептеу үшін тыңайтқыштардың әр түрі бойынша атауы, физикалық салмақтағы көлемі, қоректік заттардың 100 пайызы есептелген тыңайтқыштар мөлшері жазылынып алынады, ол физикалық салмақтың қоректік заттардың пайызына көбейтілумен және 100 бөлу жолымен есептеледі (мысалы, аммоний сульфатында 21% азот бар, бұл тыңайтқыштың 200 тоннасы енгізілді; қоректік заттардың 100 пайызына қайта есептелгенде ол: 200*21/100=42 тоннаны құрайды).</w:t>
      </w:r>
    </w:p>
    <w:p>
      <w:pPr>
        <w:spacing w:after="0"/>
        <w:ind w:left="0"/>
        <w:jc w:val="both"/>
      </w:pPr>
      <w:r>
        <w:rPr>
          <w:rFonts w:ascii="Times New Roman"/>
          <w:b w:val="false"/>
          <w:i w:val="false"/>
          <w:color w:val="000000"/>
          <w:sz w:val="28"/>
        </w:rPr>
        <w:t>
      Күрделі тыңайтқыштар бойынша (мысалы, нитрофоска) физикалық салмағында екі ұдай есептеуге жол бермеу үшін тыңайтқыштардың салмағы тек фосфорлық тыңайтқыштар бойынша жазылады. Қоректік заттар бойынша әр тыңайтқыш статистикалық нысанда тиісті топ бойынша – азоттық, фосфорлық, калийлік, микротыңайтқыш жазылады.</w:t>
      </w:r>
    </w:p>
    <w:p>
      <w:pPr>
        <w:spacing w:after="0"/>
        <w:ind w:left="0"/>
        <w:jc w:val="both"/>
      </w:pPr>
      <w:r>
        <w:rPr>
          <w:rFonts w:ascii="Times New Roman"/>
          <w:b w:val="false"/>
          <w:i w:val="false"/>
          <w:color w:val="000000"/>
          <w:sz w:val="28"/>
        </w:rPr>
        <w:t>
      Статистикалық нысанда әр тыңайтқыш тиісті тобы: азотты, фосфорлы, калийлі, микротыңайтқыш бойынша жазылады. Ағымдағы жылдың түсіміне негізгі тыңайтқышта, сондай-ақ үстеме қорек ретінде де енгізілетін минералдық тыңайтқыштардың мөлшері көрсетіледі.</w:t>
      </w:r>
    </w:p>
    <w:bookmarkStart w:name="z104" w:id="83"/>
    <w:p>
      <w:pPr>
        <w:spacing w:after="0"/>
        <w:ind w:left="0"/>
        <w:jc w:val="both"/>
      </w:pPr>
      <w:r>
        <w:rPr>
          <w:rFonts w:ascii="Times New Roman"/>
          <w:b w:val="false"/>
          <w:i w:val="false"/>
          <w:color w:val="000000"/>
          <w:sz w:val="28"/>
        </w:rPr>
        <w:t>
      12. 7.1 және 7.2-бөлімдерде минералдық және органикалық тыңайтқыштармен нақты тыңайтылған алқап көрсетіледі.</w:t>
      </w:r>
    </w:p>
    <w:bookmarkEnd w:id="83"/>
    <w:p>
      <w:pPr>
        <w:spacing w:after="0"/>
        <w:ind w:left="0"/>
        <w:jc w:val="both"/>
      </w:pPr>
      <w:r>
        <w:rPr>
          <w:rFonts w:ascii="Times New Roman"/>
          <w:b w:val="false"/>
          <w:i w:val="false"/>
          <w:color w:val="000000"/>
          <w:sz w:val="28"/>
        </w:rPr>
        <w:t>
      Нақты тыңайтылған алқап сол немесе басқа учаскелердегі дақылдардың жалпы егіс көлемінен (қорғалған топырақта өсірілген ауыл шаруашылығы дақылдары бойынша - жылыжайдың пайдаланылатын алқабы) ағымдағы жылдың түсіміне мүлдем тыңайтқыш енгізілмеген алқаптың көлемін шегеру арқылы анықталады.</w:t>
      </w:r>
    </w:p>
    <w:p>
      <w:pPr>
        <w:spacing w:after="0"/>
        <w:ind w:left="0"/>
        <w:jc w:val="both"/>
      </w:pPr>
      <w:r>
        <w:rPr>
          <w:rFonts w:ascii="Times New Roman"/>
          <w:b w:val="false"/>
          <w:i w:val="false"/>
          <w:color w:val="000000"/>
          <w:sz w:val="28"/>
        </w:rPr>
        <w:t>
      Тыңайтылған алқап жалпы жиынтығы бойынша, сондай-ақ əрбір дақылдар бойынша да жалпы егіс көлемінен (қорғалған топырақта өсірілген ауыл шаруашылығы дақылдары бойынша – жылыжайдың пайдаланылатын алқабынан) аспайды.</w:t>
      </w:r>
    </w:p>
    <w:bookmarkStart w:name="z105" w:id="84"/>
    <w:p>
      <w:pPr>
        <w:spacing w:after="0"/>
        <w:ind w:left="0"/>
        <w:jc w:val="both"/>
      </w:pPr>
      <w:r>
        <w:rPr>
          <w:rFonts w:ascii="Times New Roman"/>
          <w:b w:val="false"/>
          <w:i w:val="false"/>
          <w:color w:val="000000"/>
          <w:sz w:val="28"/>
        </w:rPr>
        <w:t>
      13. 8-бөлімнің 8.1-ішкі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p>
    <w:bookmarkEnd w:id="84"/>
    <w:p>
      <w:pPr>
        <w:spacing w:after="0"/>
        <w:ind w:left="0"/>
        <w:jc w:val="both"/>
      </w:pPr>
      <w:r>
        <w:rPr>
          <w:rFonts w:ascii="Times New Roman"/>
          <w:b w:val="false"/>
          <w:i w:val="false"/>
          <w:color w:val="000000"/>
          <w:sz w:val="28"/>
        </w:rPr>
        <w:t>
      8-бөлімнің 8.2-ішкі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8-бөлімнің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p>
    <w:p>
      <w:pPr>
        <w:spacing w:after="0"/>
        <w:ind w:left="0"/>
        <w:jc w:val="both"/>
      </w:pPr>
      <w:r>
        <w:rPr>
          <w:rFonts w:ascii="Times New Roman"/>
          <w:b w:val="false"/>
          <w:i w:val="false"/>
          <w:color w:val="000000"/>
          <w:sz w:val="28"/>
        </w:rPr>
        <w:t>
      8-бөлімді толтыру кезінде осы бөлім бойынша ақпараттың 2-бөлімде көрсетілген дәнді дақылдар бойынша тиісті деректерден аспау қажеттілігі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Start w:name="z107" w:id="85"/>
    <w:p>
      <w:pPr>
        <w:spacing w:after="0"/>
        <w:ind w:left="0"/>
        <w:jc w:val="both"/>
      </w:pPr>
      <w:r>
        <w:rPr>
          <w:rFonts w:ascii="Times New Roman"/>
          <w:b w:val="false"/>
          <w:i w:val="false"/>
          <w:color w:val="000000"/>
          <w:sz w:val="28"/>
        </w:rPr>
        <w:t>
      15.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85"/>
    <w:bookmarkStart w:name="z108" w:id="86"/>
    <w:p>
      <w:pPr>
        <w:spacing w:after="0"/>
        <w:ind w:left="0"/>
        <w:jc w:val="both"/>
      </w:pPr>
      <w:r>
        <w:rPr>
          <w:rFonts w:ascii="Times New Roman"/>
          <w:b w:val="false"/>
          <w:i w:val="false"/>
          <w:color w:val="000000"/>
          <w:sz w:val="28"/>
        </w:rPr>
        <w:t>
      16. Арифметикалық-логикалық бақылау:</w:t>
      </w:r>
    </w:p>
    <w:bookmarkEnd w:id="86"/>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3-бағаннан, әр жол үшін;</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4-бағаннан, әр жол үшін;</w:t>
      </w:r>
    </w:p>
    <w:p>
      <w:pPr>
        <w:spacing w:after="0"/>
        <w:ind w:left="0"/>
        <w:jc w:val="both"/>
      </w:pPr>
      <w:r>
        <w:rPr>
          <w:rFonts w:ascii="Times New Roman"/>
          <w:b w:val="false"/>
          <w:i w:val="false"/>
          <w:color w:val="000000"/>
          <w:sz w:val="28"/>
        </w:rPr>
        <w:t>
      3-баған ≥ 5-бағаннан, әр жол үшін;</w:t>
      </w:r>
    </w:p>
    <w:p>
      <w:pPr>
        <w:spacing w:after="0"/>
        <w:ind w:left="0"/>
        <w:jc w:val="both"/>
      </w:pPr>
      <w:r>
        <w:rPr>
          <w:rFonts w:ascii="Times New Roman"/>
          <w:b w:val="false"/>
          <w:i w:val="false"/>
          <w:color w:val="000000"/>
          <w:sz w:val="28"/>
        </w:rPr>
        <w:t>
      3-баған ≥ 4-бағаннан, әр жол үшін;</w:t>
      </w:r>
    </w:p>
    <w:p>
      <w:pPr>
        <w:spacing w:after="0"/>
        <w:ind w:left="0"/>
        <w:jc w:val="both"/>
      </w:pPr>
      <w:r>
        <w:rPr>
          <w:rFonts w:ascii="Times New Roman"/>
          <w:b w:val="false"/>
          <w:i w:val="false"/>
          <w:color w:val="000000"/>
          <w:sz w:val="28"/>
        </w:rPr>
        <w:t>
      4-баған ≥ 6-бағаннан, әр жол үшін;</w:t>
      </w:r>
    </w:p>
    <w:p>
      <w:pPr>
        <w:spacing w:after="0"/>
        <w:ind w:left="0"/>
        <w:jc w:val="both"/>
      </w:pPr>
      <w:r>
        <w:rPr>
          <w:rFonts w:ascii="Times New Roman"/>
          <w:b w:val="false"/>
          <w:i w:val="false"/>
          <w:color w:val="000000"/>
          <w:sz w:val="28"/>
        </w:rPr>
        <w:t>
      5-баған ≥ 6-бағаннан, әр жол үшін;</w:t>
      </w:r>
    </w:p>
    <w:p>
      <w:pPr>
        <w:spacing w:after="0"/>
        <w:ind w:left="0"/>
        <w:jc w:val="both"/>
      </w:pPr>
      <w:r>
        <w:rPr>
          <w:rFonts w:ascii="Times New Roman"/>
          <w:b w:val="false"/>
          <w:i w:val="false"/>
          <w:color w:val="000000"/>
          <w:sz w:val="28"/>
        </w:rPr>
        <w:t>
      7-баған ≥ 8-бағаннан, әр жол үшін;</w:t>
      </w:r>
    </w:p>
    <w:p>
      <w:pPr>
        <w:spacing w:after="0"/>
        <w:ind w:left="0"/>
        <w:jc w:val="both"/>
      </w:pPr>
      <w:r>
        <w:rPr>
          <w:rFonts w:ascii="Times New Roman"/>
          <w:b w:val="false"/>
          <w:i w:val="false"/>
          <w:color w:val="000000"/>
          <w:sz w:val="28"/>
        </w:rPr>
        <w:t>
      7-баған ≥ 9-бағаннан, әр жол үшін;</w:t>
      </w:r>
    </w:p>
    <w:p>
      <w:pPr>
        <w:spacing w:after="0"/>
        <w:ind w:left="0"/>
        <w:jc w:val="both"/>
      </w:pPr>
      <w:r>
        <w:rPr>
          <w:rFonts w:ascii="Times New Roman"/>
          <w:b w:val="false"/>
          <w:i w:val="false"/>
          <w:color w:val="000000"/>
          <w:sz w:val="28"/>
        </w:rPr>
        <w:t>
      8-баған ≥ 10-бағаннан, әр жол үшін;</w:t>
      </w:r>
    </w:p>
    <w:p>
      <w:pPr>
        <w:spacing w:after="0"/>
        <w:ind w:left="0"/>
        <w:jc w:val="both"/>
      </w:pPr>
      <w:r>
        <w:rPr>
          <w:rFonts w:ascii="Times New Roman"/>
          <w:b w:val="false"/>
          <w:i w:val="false"/>
          <w:color w:val="000000"/>
          <w:sz w:val="28"/>
        </w:rPr>
        <w:t>
      9-баған ≥ 10-бағаннан, әр жол үшін;</w:t>
      </w:r>
    </w:p>
    <w:p>
      <w:pPr>
        <w:spacing w:after="0"/>
        <w:ind w:left="0"/>
        <w:jc w:val="both"/>
      </w:pPr>
      <w:r>
        <w:rPr>
          <w:rFonts w:ascii="Times New Roman"/>
          <w:b w:val="false"/>
          <w:i w:val="false"/>
          <w:color w:val="000000"/>
          <w:sz w:val="28"/>
        </w:rPr>
        <w:t>
      егер 7-баған ≠ 0, онда 5-баған да ≠ 0, әр жол үшін;</w:t>
      </w:r>
    </w:p>
    <w:p>
      <w:pPr>
        <w:spacing w:after="0"/>
        <w:ind w:left="0"/>
        <w:jc w:val="both"/>
      </w:pPr>
      <w:r>
        <w:rPr>
          <w:rFonts w:ascii="Times New Roman"/>
          <w:b w:val="false"/>
          <w:i w:val="false"/>
          <w:color w:val="000000"/>
          <w:sz w:val="28"/>
        </w:rPr>
        <w:t>
      егер 8-баған ≠ 0, онда 6-баған да ≠ 0, әр жол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 3-баған, әр жол үшін;</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2-баған ≥ 4-баған,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7-баған,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6-баған ≥ 8-баған,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егер 5-баған ≠ 0, 1-баған да ≠ 0, әр жол үшін;</w:t>
      </w:r>
    </w:p>
    <w:p>
      <w:pPr>
        <w:spacing w:after="0"/>
        <w:ind w:left="0"/>
        <w:jc w:val="both"/>
      </w:pPr>
      <w:r>
        <w:rPr>
          <w:rFonts w:ascii="Times New Roman"/>
          <w:b w:val="false"/>
          <w:i w:val="false"/>
          <w:color w:val="000000"/>
          <w:sz w:val="28"/>
        </w:rPr>
        <w:t>
      егер 6-баған ≠ 0, 2-баған да ≠ 0, әр жол үшін;</w:t>
      </w:r>
    </w:p>
    <w:p>
      <w:pPr>
        <w:spacing w:after="0"/>
        <w:ind w:left="0"/>
        <w:jc w:val="both"/>
      </w:pPr>
      <w:r>
        <w:rPr>
          <w:rFonts w:ascii="Times New Roman"/>
          <w:b w:val="false"/>
          <w:i w:val="false"/>
          <w:color w:val="000000"/>
          <w:sz w:val="28"/>
        </w:rPr>
        <w:t>
      егер 7-баған ≠ 0, 3-баған да ≠ 0, әр жол үшін;</w:t>
      </w:r>
    </w:p>
    <w:p>
      <w:pPr>
        <w:spacing w:after="0"/>
        <w:ind w:left="0"/>
        <w:jc w:val="both"/>
      </w:pPr>
      <w:r>
        <w:rPr>
          <w:rFonts w:ascii="Times New Roman"/>
          <w:b w:val="false"/>
          <w:i w:val="false"/>
          <w:color w:val="000000"/>
          <w:sz w:val="28"/>
        </w:rPr>
        <w:t>
      егер 8-баған ≠ 0, 4-баған да ≠ 0, әр жол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2-баған ≠ 0, онда 1-бағанда ≠ 0, әр жол үшін;</w:t>
      </w:r>
    </w:p>
    <w:p>
      <w:pPr>
        <w:spacing w:after="0"/>
        <w:ind w:left="0"/>
        <w:jc w:val="both"/>
      </w:pPr>
      <w:r>
        <w:rPr>
          <w:rFonts w:ascii="Times New Roman"/>
          <w:b w:val="false"/>
          <w:i w:val="false"/>
          <w:color w:val="000000"/>
          <w:sz w:val="28"/>
        </w:rPr>
        <w:t>
      егер 1-баған ≠ 0, онда 2-бағанда ≠ 0, әр жол үшін;</w:t>
      </w:r>
    </w:p>
    <w:p>
      <w:pPr>
        <w:spacing w:after="0"/>
        <w:ind w:left="0"/>
        <w:jc w:val="both"/>
      </w:pPr>
      <w:r>
        <w:rPr>
          <w:rFonts w:ascii="Times New Roman"/>
          <w:b w:val="false"/>
          <w:i w:val="false"/>
          <w:color w:val="000000"/>
          <w:sz w:val="28"/>
        </w:rPr>
        <w:t>
      4) 4.1-ішкі бөлім:</w:t>
      </w:r>
    </w:p>
    <w:p>
      <w:pPr>
        <w:spacing w:after="0"/>
        <w:ind w:left="0"/>
        <w:jc w:val="both"/>
      </w:pPr>
      <w:r>
        <w:rPr>
          <w:rFonts w:ascii="Times New Roman"/>
          <w:b w:val="false"/>
          <w:i w:val="false"/>
          <w:color w:val="000000"/>
          <w:sz w:val="28"/>
        </w:rPr>
        <w:t>
      егер 2-баған ≠ 0, онда 1-бағанда ≠ 0, әр жол үшін;</w:t>
      </w:r>
    </w:p>
    <w:p>
      <w:pPr>
        <w:spacing w:after="0"/>
        <w:ind w:left="0"/>
        <w:jc w:val="both"/>
      </w:pPr>
      <w:r>
        <w:rPr>
          <w:rFonts w:ascii="Times New Roman"/>
          <w:b w:val="false"/>
          <w:i w:val="false"/>
          <w:color w:val="000000"/>
          <w:sz w:val="28"/>
        </w:rPr>
        <w:t>
      егер 1-баған ≠ 0, онда 2-бағанда ≠ 0, әр жол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9-баған ≥ 10-баған, әр жол үшін;</w:t>
      </w:r>
    </w:p>
    <w:p>
      <w:pPr>
        <w:spacing w:after="0"/>
        <w:ind w:left="0"/>
        <w:jc w:val="both"/>
      </w:pPr>
      <w:r>
        <w:rPr>
          <w:rFonts w:ascii="Times New Roman"/>
          <w:b w:val="false"/>
          <w:i w:val="false"/>
          <w:color w:val="000000"/>
          <w:sz w:val="28"/>
        </w:rPr>
        <w:t>
      11-баған ≥ 12-баған, әр жол үшін;</w:t>
      </w:r>
    </w:p>
    <w:p>
      <w:pPr>
        <w:spacing w:after="0"/>
        <w:ind w:left="0"/>
        <w:jc w:val="both"/>
      </w:pPr>
      <w:r>
        <w:rPr>
          <w:rFonts w:ascii="Times New Roman"/>
          <w:b w:val="false"/>
          <w:i w:val="false"/>
          <w:color w:val="000000"/>
          <w:sz w:val="28"/>
        </w:rPr>
        <w:t>
      13-баған ≥ 14-баған, әр жол үшін;</w:t>
      </w:r>
    </w:p>
    <w:p>
      <w:pPr>
        <w:spacing w:after="0"/>
        <w:ind w:left="0"/>
        <w:jc w:val="both"/>
      </w:pPr>
      <w:r>
        <w:rPr>
          <w:rFonts w:ascii="Times New Roman"/>
          <w:b w:val="false"/>
          <w:i w:val="false"/>
          <w:color w:val="000000"/>
          <w:sz w:val="28"/>
        </w:rPr>
        <w:t>
      15-баған ≥ 16-баған, әр жол үшін;</w:t>
      </w:r>
    </w:p>
    <w:p>
      <w:pPr>
        <w:spacing w:after="0"/>
        <w:ind w:left="0"/>
        <w:jc w:val="both"/>
      </w:pPr>
      <w:r>
        <w:rPr>
          <w:rFonts w:ascii="Times New Roman"/>
          <w:b w:val="false"/>
          <w:i w:val="false"/>
          <w:color w:val="000000"/>
          <w:sz w:val="28"/>
        </w:rPr>
        <w:t>
      17-баған ≥ 18-баған, әр жол үшін;</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xml:space="preserve">
      2.1-ішкі бөлімінің 1-7-бағандарының </w:t>
      </w:r>
      <w:r>
        <w:rPr>
          <w:rFonts w:ascii="Times New Roman"/>
          <w:b w:val="false"/>
          <w:i w:val="false"/>
          <w:color w:val="000000"/>
          <w:sz w:val="28"/>
        </w:rPr>
        <w:t>S</w:t>
      </w:r>
      <w:r>
        <w:rPr>
          <w:rFonts w:ascii="Times New Roman"/>
          <w:b w:val="false"/>
          <w:i w:val="false"/>
          <w:color w:val="000000"/>
          <w:sz w:val="28"/>
        </w:rPr>
        <w:t xml:space="preserve"> ≤ әр жол үшін 2-бөлімнің 7 және 8-бағандарының </w:t>
      </w:r>
      <w:r>
        <w:rPr>
          <w:rFonts w:ascii="Times New Roman"/>
          <w:b w:val="false"/>
          <w:i w:val="false"/>
          <w:color w:val="000000"/>
          <w:sz w:val="28"/>
        </w:rPr>
        <w:t>S</w:t>
      </w:r>
      <w:r>
        <w:rPr>
          <w:rFonts w:ascii="Times New Roman"/>
          <w:b w:val="false"/>
          <w:i w:val="false"/>
          <w:color w:val="000000"/>
          <w:sz w:val="28"/>
        </w:rPr>
        <w:t>.</w:t>
      </w:r>
    </w:p>
    <w:bookmarkStart w:name="z109" w:id="87"/>
    <w:p>
      <w:pPr>
        <w:spacing w:after="0"/>
        <w:ind w:left="0"/>
        <w:jc w:val="both"/>
      </w:pPr>
      <w:r>
        <w:rPr>
          <w:rFonts w:ascii="Times New Roman"/>
          <w:b w:val="false"/>
          <w:i w:val="false"/>
          <w:color w:val="000000"/>
          <w:sz w:val="28"/>
        </w:rPr>
        <w:t>
      16. Қосымша бақылау (келтірілген бақылауға жол беріледі және қате толтырудан және респонденттердің ұқыпсыздығынан пайда болатын, тіркеу кезіндегі кездейсоқ қателердің пайда болу ықтималдығын азайту мақсатында көзделген): 2 және 3-бөлімдерді толтыру кезінде жеке ауылшаруашылық дақылдарының түсімділігі осы нысанға "Жеке ауыл шаруашылық дақылдарының түсімділігі" көрсеткіші бойынша жол берілетін мәндердің шектері" қосымшасында көрсетілген шектерге шықпайтындығы ескеріледі.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xml:space="preserve">№ 24 бұйрығына </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22-қосымша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p>
            <w:pPr>
              <w:spacing w:after="20"/>
              <w:ind w:left="20"/>
              <w:jc w:val="both"/>
            </w:pPr>
            <w:r>
              <w:rPr>
                <w:rFonts w:ascii="Times New Roman"/>
                <w:b w:val="false"/>
                <w:i w:val="false"/>
                <w:color w:val="000000"/>
                <w:sz w:val="20"/>
              </w:rPr>
              <w:t xml:space="preserve">
Индексі А-005 (үш жылда бір рет) есепті кезеңжыл </w:t>
            </w:r>
          </w:p>
          <w:p>
            <w:pPr>
              <w:spacing w:after="20"/>
              <w:ind w:left="20"/>
              <w:jc w:val="both"/>
            </w:pPr>
            <w:r>
              <w:drawing>
                <wp:inline distT="0" distB="0" distL="0" distR="0">
                  <wp:extent cx="1905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05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егістік алқабы, шабындығы жəне жайылымы, көпжылдық екпелері және жылыжайлары бар жұртшылық шаруашылықтары қатысады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p>
            <w:pPr>
              <w:spacing w:after="20"/>
              <w:ind w:left="20"/>
              <w:jc w:val="both"/>
            </w:pPr>
            <w:r>
              <w:rPr>
                <w:rFonts w:ascii="Times New Roman"/>
                <w:b w:val="false"/>
                <w:i w:val="false"/>
                <w:color w:val="000000"/>
                <w:sz w:val="20"/>
              </w:rPr>
              <w:t xml:space="preserve">
Пікіртерімнің басталу уақыты: сағат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 Бөлім: Респондентті сәйкестендіру бойынша сұрақтар</w:t>
            </w:r>
          </w:p>
          <w:p>
            <w:pPr>
              <w:spacing w:after="20"/>
              <w:ind w:left="20"/>
              <w:jc w:val="both"/>
            </w:pPr>
            <w:r>
              <w:rPr>
                <w:rFonts w:ascii="Times New Roman"/>
                <w:b w:val="false"/>
                <w:i w:val="false"/>
                <w:color w:val="000000"/>
                <w:sz w:val="20"/>
              </w:rPr>
              <w:t>
1. Респондент туралы келесі ақпаратты толтырыңыз</w:t>
            </w:r>
          </w:p>
          <w:p>
            <w:pPr>
              <w:spacing w:after="20"/>
              <w:ind w:left="20"/>
              <w:jc w:val="both"/>
            </w:pPr>
            <w:r>
              <w:rPr>
                <w:rFonts w:ascii="Times New Roman"/>
                <w:b w:val="false"/>
                <w:i w:val="false"/>
                <w:color w:val="000000"/>
                <w:sz w:val="20"/>
              </w:rPr>
              <w:t xml:space="preserve">
1.1. Респонденттің ИИН </w:t>
            </w:r>
          </w:p>
          <w:p>
            <w:pPr>
              <w:spacing w:after="20"/>
              <w:ind w:left="20"/>
              <w:jc w:val="both"/>
            </w:pPr>
            <w:r>
              <w:drawing>
                <wp:inline distT="0" distB="0" distL="0" distR="0">
                  <wp:extent cx="414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1402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 Респонденттің аты-жөні</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1.3. Респонденттің мекенжайы</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1.4. Телефон нөмірі (станионарлық/ұялы телефоны)</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2 Бөлім: Ауыл шаруашылығы дақылдарының өнімін өндіру</w:t>
            </w:r>
          </w:p>
          <w:p>
            <w:pPr>
              <w:spacing w:after="20"/>
              <w:ind w:left="20"/>
              <w:jc w:val="both"/>
            </w:pPr>
            <w:r>
              <w:rPr>
                <w:rFonts w:ascii="Times New Roman"/>
                <w:b w:val="false"/>
                <w:i w:val="false"/>
                <w:color w:val="000000"/>
                <w:sz w:val="20"/>
              </w:rPr>
              <w:t>
2. Есепті жыл ішінде ауыл шаруашылығы дақылдарын өсіру бойынша Сіз қызметті жүзеге асырдыңызба?</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дақылдарын өсіру саласындағы қызметті нақты жүзеге асыратын аумақты (облыс, қала, аудан)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38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2385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052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4. Есепті жылы Сіз қандай маусымдық дақылдар түрлерін өсірдіңіз?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ауыл шаруашылығы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алқап</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w:t>
                  </w:r>
                </w:p>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(алғашқы кіріске алынған салмақтағы)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 Есепті жылы Сіз ашық топырақта гүлдер өсірдіңіз бе? (5.1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5.1 Есепті жылы Сіз ашық топырақта қандай гүлдер түрлерін өсірдіңіз?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данамен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6. Сіз көпжылдық дақылдар өсірдіңіз бе? (6.1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6.1 Көпжылдық дақылдардың түсімін жинау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екпе ағаштар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салу жасындағы көпжылдық екпелер алқабы </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жалпыт үсімі</w:t>
                  </w:r>
                </w:p>
                <w:p>
                  <w:pPr>
                    <w:spacing w:after="20"/>
                    <w:ind w:left="20"/>
                    <w:jc w:val="both"/>
                  </w:pPr>
                  <w:r>
                    <w:rPr>
                      <w:rFonts w:ascii="Times New Roman"/>
                      <w:b w:val="false"/>
                      <w:i w:val="false"/>
                      <w:color w:val="000000"/>
                      <w:sz w:val="20"/>
                    </w:rPr>
                    <w:t>
(килограммен)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7. Қорғалған топырақтағы жекелеген ауыл шаруашылық дақылдарының түсімін жинау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АШӨСЖ1сәйкес ауылшаруашылық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Жылыжайлардың пайдаланылатын алаңы, </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w:t>
                  </w:r>
                </w:p>
                <w:p>
                  <w:pPr>
                    <w:spacing w:after="20"/>
                    <w:ind w:left="20"/>
                    <w:jc w:val="both"/>
                  </w:pPr>
                  <w:r>
                    <w:rPr>
                      <w:rFonts w:ascii="Times New Roman"/>
                      <w:b w:val="false"/>
                      <w:i w:val="false"/>
                      <w:color w:val="000000"/>
                      <w:sz w:val="20"/>
                    </w:rPr>
                    <w:t>
(килограммен)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8. Есепті жылы Сіз қорғалған топырақтағы өсімдік шаруашылығы өнімдерінің жекелеген түрлерін өсірдіңіз бе? (8.1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8.1 Қорғалған топырақтағы өсімдік шаруашылығы өнімдерінің жекелеген түрлерін өсіру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w:t>
                  </w:r>
                </w:p>
                <w:p>
                  <w:pPr>
                    <w:spacing w:after="20"/>
                    <w:ind w:left="20"/>
                    <w:jc w:val="both"/>
                  </w:pPr>
                  <w:r>
                    <w:rPr>
                      <w:rFonts w:ascii="Times New Roman"/>
                      <w:b w:val="false"/>
                      <w:i w:val="false"/>
                      <w:color w:val="000000"/>
                      <w:sz w:val="20"/>
                    </w:rPr>
                    <w:t>
(данамен)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 Сіз ауыл шаруашылығы дақылдарын өсіру кезінде органикалық тыңайтқыштарды қолдандыңыз ба? (9.1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9.1 Қорғалған топырақтағы ауылшаруашылық дақылдарының тыңайтылған алқабы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ауылшаруашылық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тыңайтқыштармен тыңайтылған алқап </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тыңайтқыштарды енгізу </w:t>
                  </w:r>
                </w:p>
                <w:p>
                  <w:pPr>
                    <w:spacing w:after="20"/>
                    <w:ind w:left="20"/>
                    <w:jc w:val="both"/>
                  </w:pPr>
                  <w:r>
                    <w:rPr>
                      <w:rFonts w:ascii="Times New Roman"/>
                      <w:b w:val="false"/>
                      <w:i w:val="false"/>
                      <w:color w:val="000000"/>
                      <w:sz w:val="20"/>
                    </w:rPr>
                    <w:t>
(килограммен)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Пікіртерімнің аяқталу уақыты: </w:t>
            </w:r>
          </w:p>
          <w:p>
            <w:pPr>
              <w:spacing w:after="20"/>
              <w:ind w:left="20"/>
              <w:jc w:val="both"/>
            </w:pPr>
            <w:r>
              <w:drawing>
                <wp:inline distT="0" distB="0" distL="0" distR="0">
                  <wp:extent cx="82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8255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сағатминут </w:t>
            </w:r>
          </w:p>
          <w:p>
            <w:pPr>
              <w:spacing w:after="20"/>
              <w:ind w:left="20"/>
              <w:jc w:val="both"/>
            </w:pPr>
            <w:r>
              <w:drawing>
                <wp:inline distT="0" distB="0" distL="0" distR="0">
                  <wp:extent cx="82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8255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Пікіртерім жүргізілген немесе деректерді ұсынған адамның қолы  _________________</w:t>
      </w:r>
    </w:p>
    <w:p>
      <w:pPr>
        <w:spacing w:after="0"/>
        <w:ind w:left="0"/>
        <w:jc w:val="both"/>
      </w:pPr>
      <w:r>
        <w:rPr>
          <w:rFonts w:ascii="Times New Roman"/>
          <w:b w:val="false"/>
          <w:i w:val="false"/>
          <w:color w:val="000000"/>
          <w:sz w:val="28"/>
        </w:rPr>
        <w:t>
      Интервьюердің қолы 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интернет-ресурсындағы "Жіктеуіштер" бөлімінде орналасқан "Ауыл, орман және балық шаруашылығы өнімдерінің анықтамалығы АШӨСЖ1"</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"Жұртшылық </w:t>
            </w:r>
            <w:r>
              <w:br/>
            </w:r>
            <w:r>
              <w:rPr>
                <w:rFonts w:ascii="Times New Roman"/>
                <w:b w:val="false"/>
                <w:i w:val="false"/>
                <w:color w:val="000000"/>
                <w:sz w:val="20"/>
              </w:rPr>
              <w:t>шаруашылықтарындағы</w:t>
            </w:r>
            <w:r>
              <w:br/>
            </w:r>
            <w:r>
              <w:rPr>
                <w:rFonts w:ascii="Times New Roman"/>
                <w:b w:val="false"/>
                <w:i w:val="false"/>
                <w:color w:val="000000"/>
                <w:sz w:val="20"/>
              </w:rPr>
              <w:t xml:space="preserve">ауыл шаруашылығы дақылдары </w:t>
            </w:r>
            <w:r>
              <w:br/>
            </w:r>
            <w:r>
              <w:rPr>
                <w:rFonts w:ascii="Times New Roman"/>
                <w:b w:val="false"/>
                <w:i w:val="false"/>
                <w:color w:val="000000"/>
                <w:sz w:val="20"/>
              </w:rPr>
              <w:t xml:space="preserve">түсімін жинау туралы" </w:t>
            </w:r>
            <w:r>
              <w:br/>
            </w:r>
            <w:r>
              <w:rPr>
                <w:rFonts w:ascii="Times New Roman"/>
                <w:b w:val="false"/>
                <w:i w:val="false"/>
                <w:color w:val="000000"/>
                <w:sz w:val="20"/>
              </w:rPr>
              <w:t xml:space="preserve">(индексі А-005, кезеңділігі </w:t>
            </w:r>
            <w:r>
              <w:br/>
            </w:r>
            <w:r>
              <w:rPr>
                <w:rFonts w:ascii="Times New Roman"/>
                <w:b w:val="false"/>
                <w:i w:val="false"/>
                <w:color w:val="000000"/>
                <w:sz w:val="20"/>
              </w:rPr>
              <w:t>үш жылда бір рет)</w:t>
            </w:r>
            <w:r>
              <w:br/>
            </w:r>
            <w:r>
              <w:rPr>
                <w:rFonts w:ascii="Times New Roman"/>
                <w:b w:val="false"/>
                <w:i w:val="false"/>
                <w:color w:val="000000"/>
                <w:sz w:val="20"/>
              </w:rPr>
              <w:t xml:space="preserve">статистикалық нысанға </w:t>
            </w:r>
            <w:r>
              <w:br/>
            </w:r>
            <w:r>
              <w:rPr>
                <w:rFonts w:ascii="Times New Roman"/>
                <w:b w:val="false"/>
                <w:i w:val="false"/>
                <w:color w:val="000000"/>
                <w:sz w:val="20"/>
              </w:rPr>
              <w:t>қосымша</w:t>
            </w:r>
          </w:p>
        </w:tc>
      </w:tr>
    </w:tbl>
    <w:bookmarkStart w:name="z112" w:id="88"/>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01. 11. 49. 100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01. 13. 49. 300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xml:space="preserve">№ 24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10 ақпандағы </w:t>
            </w:r>
            <w:r>
              <w:br/>
            </w:r>
            <w:r>
              <w:rPr>
                <w:rFonts w:ascii="Times New Roman"/>
                <w:b w:val="false"/>
                <w:i w:val="false"/>
                <w:color w:val="000000"/>
                <w:sz w:val="20"/>
              </w:rPr>
              <w:t xml:space="preserve">№ 21 бұйрығына </w:t>
            </w:r>
            <w:r>
              <w:br/>
            </w:r>
            <w:r>
              <w:rPr>
                <w:rFonts w:ascii="Times New Roman"/>
                <w:b w:val="false"/>
                <w:i w:val="false"/>
                <w:color w:val="000000"/>
                <w:sz w:val="20"/>
              </w:rPr>
              <w:t>23-қосымша</w:t>
            </w:r>
          </w:p>
        </w:tc>
      </w:tr>
    </w:tbl>
    <w:bookmarkStart w:name="z115" w:id="89"/>
    <w:p>
      <w:pPr>
        <w:spacing w:after="0"/>
        <w:ind w:left="0"/>
        <w:jc w:val="left"/>
      </w:pPr>
      <w:r>
        <w:rPr>
          <w:rFonts w:ascii="Times New Roman"/>
          <w:b/>
          <w:i w:val="false"/>
          <w:color w:val="000000"/>
        </w:rPr>
        <w:t xml:space="preserve"> "Жұртшылық шаруашылықтарындағы ауыл шаруашылығы дақылдары түсімін жинау туралы" (индексі А-005, кезеңділігі үш жылда бір рет) жалпымемлекеттік статистикалық байқаудың статистикалық нысанын толтыру жөніндегі нұсқаулық</w:t>
      </w:r>
    </w:p>
    <w:bookmarkEnd w:id="89"/>
    <w:bookmarkStart w:name="z116" w:id="90"/>
    <w:p>
      <w:pPr>
        <w:spacing w:after="0"/>
        <w:ind w:left="0"/>
        <w:jc w:val="both"/>
      </w:pPr>
      <w:r>
        <w:rPr>
          <w:rFonts w:ascii="Times New Roman"/>
          <w:b w:val="false"/>
          <w:i w:val="false"/>
          <w:color w:val="000000"/>
          <w:sz w:val="28"/>
        </w:rPr>
        <w:t>
      1. Осы нұсқаулық "Жұртшылық шаруашылықтарындағы ауыл шаруашылығы дақылдары түсімін жинау туралы" (индексі А-005, кезеңділігі үш жылда бір рет) жалпымемлекеттік статистикалық байқаудың статистикалық нысанын (бұдан әрі – статистикалық нысан) толтыруды нақтылайды.</w:t>
      </w:r>
    </w:p>
    <w:bookmarkEnd w:id="90"/>
    <w:bookmarkStart w:name="z117" w:id="91"/>
    <w:p>
      <w:pPr>
        <w:spacing w:after="0"/>
        <w:ind w:left="0"/>
        <w:jc w:val="both"/>
      </w:pPr>
      <w:r>
        <w:rPr>
          <w:rFonts w:ascii="Times New Roman"/>
          <w:b w:val="false"/>
          <w:i w:val="false"/>
          <w:color w:val="000000"/>
          <w:sz w:val="28"/>
        </w:rPr>
        <w:t>
      2. Осы Нұсқаулықта мынадай анықтамалар пайдаланылады:</w:t>
      </w:r>
    </w:p>
    <w:bookmarkEnd w:id="91"/>
    <w:p>
      <w:pPr>
        <w:spacing w:after="0"/>
        <w:ind w:left="0"/>
        <w:jc w:val="both"/>
      </w:pPr>
      <w:r>
        <w:rPr>
          <w:rFonts w:ascii="Times New Roman"/>
          <w:b w:val="false"/>
          <w:i w:val="false"/>
          <w:color w:val="000000"/>
          <w:sz w:val="28"/>
        </w:rPr>
        <w:t>
      1) ауыл шаруашылығы тауар өндiрушiсi – ауыл шаруашылығы өнiмiнің тауарлы өндiрісімен айналысатын жеке немесе заңды тұлға;</w:t>
      </w:r>
    </w:p>
    <w:p>
      <w:pPr>
        <w:spacing w:after="0"/>
        <w:ind w:left="0"/>
        <w:jc w:val="both"/>
      </w:pPr>
      <w:r>
        <w:rPr>
          <w:rFonts w:ascii="Times New Roman"/>
          <w:b w:val="false"/>
          <w:i w:val="false"/>
          <w:color w:val="000000"/>
          <w:sz w:val="28"/>
        </w:rPr>
        <w:t>
      2)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3) жалпы жинау - әртүрлі ауыл шаруашылығы дақылдарының барлық егістігінен, ауыл шаруашылығы екпелерінен немесе басқа ауыл шаруашылығы жерлерінен өндірілген (жиналған) өнім;</w:t>
      </w:r>
    </w:p>
    <w:p>
      <w:pPr>
        <w:spacing w:after="0"/>
        <w:ind w:left="0"/>
        <w:jc w:val="both"/>
      </w:pPr>
      <w:r>
        <w:rPr>
          <w:rFonts w:ascii="Times New Roman"/>
          <w:b w:val="false"/>
          <w:i w:val="false"/>
          <w:color w:val="000000"/>
          <w:sz w:val="28"/>
        </w:rPr>
        <w:t>
      4)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5) жұртшылық шаруашылығы – халықтың жеке қосалқы шаруашылықтары, ұжымдық бақтар мен бақшалар, саяжай учаскелері;</w:t>
      </w:r>
    </w:p>
    <w:p>
      <w:pPr>
        <w:spacing w:after="0"/>
        <w:ind w:left="0"/>
        <w:jc w:val="both"/>
      </w:pPr>
      <w:r>
        <w:rPr>
          <w:rFonts w:ascii="Times New Roman"/>
          <w:b w:val="false"/>
          <w:i w:val="false"/>
          <w:color w:val="000000"/>
          <w:sz w:val="28"/>
        </w:rPr>
        <w:t>
      6) жылыжай – бұл жылыжай өсімдіктерін және көшеттерді жыл бойы өсіруге арналған, кез келген жарық өткізетін материалмен жабылған арнаулы жай;</w:t>
      </w:r>
    </w:p>
    <w:p>
      <w:pPr>
        <w:spacing w:after="0"/>
        <w:ind w:left="0"/>
        <w:jc w:val="both"/>
      </w:pPr>
      <w:r>
        <w:rPr>
          <w:rFonts w:ascii="Times New Roman"/>
          <w:b w:val="false"/>
          <w:i w:val="false"/>
          <w:color w:val="000000"/>
          <w:sz w:val="28"/>
        </w:rPr>
        <w:t>
      7) көпжылдық дақылдар – жүзім, цитрустық жемістер, шекілдеуікті және дәнекті жемістер, жеміс ағаштары, бұта және өзге де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8) маусымдық дақылдар – дәнді, бұршақ дақылдары, майлы тұқымдар, көкөніс және бақша, тамыржемісті және түйнекжемістілер (картоп, қант қызылшасы), темекі, талшықты иіру дақылдары (шитті мақта, зығыр, кендір), басқа да маусымдық дақылдар (азықтық дақылдар, гүлдер).</w:t>
      </w:r>
    </w:p>
    <w:bookmarkStart w:name="z118" w:id="92"/>
    <w:p>
      <w:pPr>
        <w:spacing w:after="0"/>
        <w:ind w:left="0"/>
        <w:jc w:val="both"/>
      </w:pPr>
      <w:r>
        <w:rPr>
          <w:rFonts w:ascii="Times New Roman"/>
          <w:b w:val="false"/>
          <w:i w:val="false"/>
          <w:color w:val="000000"/>
          <w:sz w:val="28"/>
        </w:rPr>
        <w:t>
      3. Статистикалық байқауға іріктемеге түскен, егістік алқабы, шабындығы жəне жайылымы, көпжылдық екпелері және жылыжайлары бар жұртшылық шаруашылықтары қатысады.</w:t>
      </w:r>
    </w:p>
    <w:bookmarkEnd w:id="92"/>
    <w:p>
      <w:pPr>
        <w:spacing w:after="0"/>
        <w:ind w:left="0"/>
        <w:jc w:val="both"/>
      </w:pPr>
      <w:r>
        <w:rPr>
          <w:rFonts w:ascii="Times New Roman"/>
          <w:b w:val="false"/>
          <w:i w:val="false"/>
          <w:color w:val="000000"/>
          <w:sz w:val="28"/>
        </w:rPr>
        <w:t>
      Статистикалық нысанды интервьюер жұртшылық шаруашылығы басшысының сөзі бойынша толтырады немесе респонденттің өзі толтырады.</w:t>
      </w:r>
    </w:p>
    <w:bookmarkStart w:name="z119" w:id="93"/>
    <w:p>
      <w:pPr>
        <w:spacing w:after="0"/>
        <w:ind w:left="0"/>
        <w:jc w:val="both"/>
      </w:pPr>
      <w:r>
        <w:rPr>
          <w:rFonts w:ascii="Times New Roman"/>
          <w:b w:val="false"/>
          <w:i w:val="false"/>
          <w:color w:val="000000"/>
          <w:sz w:val="28"/>
        </w:rPr>
        <w:t>
      4. 3-тармақтың 2-бөлімінде тіркелген жеріне қарамастан, ауыл шаруашылығы дақылдарын өсіру саласындағы қызметті нақты жүзеге асырудың аумағы (облыс, қала, аудан, елді мекен) көрсетіледі.</w:t>
      </w:r>
    </w:p>
    <w:bookmarkEnd w:id="93"/>
    <w:bookmarkStart w:name="z120" w:id="94"/>
    <w:p>
      <w:pPr>
        <w:spacing w:after="0"/>
        <w:ind w:left="0"/>
        <w:jc w:val="both"/>
      </w:pPr>
      <w:r>
        <w:rPr>
          <w:rFonts w:ascii="Times New Roman"/>
          <w:b w:val="false"/>
          <w:i w:val="false"/>
          <w:color w:val="000000"/>
          <w:sz w:val="28"/>
        </w:rPr>
        <w:t>
      5. 4-тармақтың 1-бағанында есепті жылы жинау жұмыстары жүргізілген нақты жиналған алқап: дәнді дақылдар, майлы дақылдар тұқымдары және шөп бойынша – өнімі бастырылған алқап (комбайнмен жиналғанын қоса), қалған дақылдар бойынша – есепті мерзімге нақты жиналған барлық алқап, оның ішінде өнімі жиналған, бірақ толығымен есепке алынбаған және кіріске алынбаған алқап қоса көрсетіледі.</w:t>
      </w:r>
    </w:p>
    <w:bookmarkEnd w:id="94"/>
    <w:p>
      <w:pPr>
        <w:spacing w:after="0"/>
        <w:ind w:left="0"/>
        <w:jc w:val="both"/>
      </w:pPr>
      <w:r>
        <w:rPr>
          <w:rFonts w:ascii="Times New Roman"/>
          <w:b w:val="false"/>
          <w:i w:val="false"/>
          <w:color w:val="000000"/>
          <w:sz w:val="28"/>
        </w:rPr>
        <w:t>
      Толық піскен жүгері собықтарын құрғақ дəнге есептеу былайша жүзеге асырылады: жүгері собықтарының нақты салмағы 0,7 коэффициентіне – собықтағы жүгері дəнінің орташа шығымына көбейтіледі.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сатылғанымен қатар шаруашылықта қалдырылғаны немесе жұмсалғаны (есепке алынған салмағына қайта есептегенде) ескеріледі. Темекінің барлық сынықтары (негізгісімен қатар қосымшасы да) ескерілуі тиіс.</w:t>
      </w:r>
    </w:p>
    <w:p>
      <w:pPr>
        <w:spacing w:after="0"/>
        <w:ind w:left="0"/>
        <w:jc w:val="both"/>
      </w:pPr>
      <w:r>
        <w:rPr>
          <w:rFonts w:ascii="Times New Roman"/>
          <w:b w:val="false"/>
          <w:i w:val="false"/>
          <w:color w:val="000000"/>
          <w:sz w:val="28"/>
        </w:rPr>
        <w:t>
      Майлы тұқымдар жəне май құрамды жемістер бойынша күнбағыстың, рапстың, мақсарының, қышаның, сояның, күнжіттің жəне басқа да майлы дақылдардың жиналған алқабы жəне жалпы жиналған тұқымы мен жемісі көрсетіледі.</w:t>
      </w:r>
    </w:p>
    <w:p>
      <w:pPr>
        <w:spacing w:after="0"/>
        <w:ind w:left="0"/>
        <w:jc w:val="both"/>
      </w:pPr>
      <w:r>
        <w:rPr>
          <w:rFonts w:ascii="Times New Roman"/>
          <w:b w:val="false"/>
          <w:i w:val="false"/>
          <w:color w:val="000000"/>
          <w:sz w:val="28"/>
        </w:rPr>
        <w:t>
      Картоп бойынша көктемде жəне жазда отырғызылған картоптың жиналған алқабы мен жалпы жиналған өнімі көрсетіледі.</w:t>
      </w:r>
    </w:p>
    <w:p>
      <w:pPr>
        <w:spacing w:after="0"/>
        <w:ind w:left="0"/>
        <w:jc w:val="both"/>
      </w:pPr>
      <w:r>
        <w:rPr>
          <w:rFonts w:ascii="Times New Roman"/>
          <w:b w:val="false"/>
          <w:i w:val="false"/>
          <w:color w:val="000000"/>
          <w:sz w:val="28"/>
        </w:rPr>
        <w:t>
      Азық-түліктік бақшалар бойынша қарбыз бен қауынның жиналған алқабы мен жалпы жиналған өнімі көрсетіледі.</w:t>
      </w:r>
    </w:p>
    <w:p>
      <w:pPr>
        <w:spacing w:after="0"/>
        <w:ind w:left="0"/>
        <w:jc w:val="both"/>
      </w:pPr>
      <w:r>
        <w:rPr>
          <w:rFonts w:ascii="Times New Roman"/>
          <w:b w:val="false"/>
          <w:i w:val="false"/>
          <w:color w:val="000000"/>
          <w:sz w:val="28"/>
        </w:rPr>
        <w:t>
      Көкөністер бойынша жиналған алқабы ашық топырақта өсірілген көкөністерді жалпы жинау көрсетіледі.</w:t>
      </w:r>
    </w:p>
    <w:p>
      <w:pPr>
        <w:spacing w:after="0"/>
        <w:ind w:left="0"/>
        <w:jc w:val="both"/>
      </w:pPr>
      <w:r>
        <w:rPr>
          <w:rFonts w:ascii="Times New Roman"/>
          <w:b w:val="false"/>
          <w:i w:val="false"/>
          <w:color w:val="000000"/>
          <w:sz w:val="28"/>
        </w:rPr>
        <w:t>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көк азыққа, тұқымға жəне жайылымға арналған себілмелі біржылдық жəне көпжылдық шөптердің шабылу алқаптары көрсетіледі. Шөптер екі және одан да көп шабылған жағдайда сауалнамада тек қана бірінші шабылған алқап көрсетіледі.</w:t>
      </w:r>
    </w:p>
    <w:p>
      <w:pPr>
        <w:spacing w:after="0"/>
        <w:ind w:left="0"/>
        <w:jc w:val="both"/>
      </w:pPr>
      <w:r>
        <w:rPr>
          <w:rFonts w:ascii="Times New Roman"/>
          <w:b w:val="false"/>
          <w:i w:val="false"/>
          <w:color w:val="000000"/>
          <w:sz w:val="28"/>
        </w:rPr>
        <w:t>
      Мал азықтық жүгері бойынша мал азығына және көк азыққа арналған сүттеніп-балауызданғанға дейін, сүттеніп-балауызданып жəне балауызданып піскен жүгерінің жиналған алқабы көрсетіледі.</w:t>
      </w:r>
    </w:p>
    <w:p>
      <w:pPr>
        <w:spacing w:after="0"/>
        <w:ind w:left="0"/>
        <w:jc w:val="both"/>
      </w:pPr>
      <w:r>
        <w:rPr>
          <w:rFonts w:ascii="Times New Roman"/>
          <w:b w:val="false"/>
          <w:i w:val="false"/>
          <w:color w:val="000000"/>
          <w:sz w:val="28"/>
        </w:rPr>
        <w:t>
      Біржылдық шөптер жəне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p>
    <w:p>
      <w:pPr>
        <w:spacing w:after="0"/>
        <w:ind w:left="0"/>
        <w:jc w:val="both"/>
      </w:pPr>
      <w:r>
        <w:rPr>
          <w:rFonts w:ascii="Times New Roman"/>
          <w:b w:val="false"/>
          <w:i w:val="false"/>
          <w:color w:val="000000"/>
          <w:sz w:val="28"/>
        </w:rPr>
        <w:t>
      Табиғи шабындықтар мен жайылымдар бойынша шөпке жəне балауса азыққа арналған табиғи шабындықтар мен жайылымдардың шабылу алқабы көрсетіледі.</w:t>
      </w:r>
    </w:p>
    <w:p>
      <w:pPr>
        <w:spacing w:after="0"/>
        <w:ind w:left="0"/>
        <w:jc w:val="both"/>
      </w:pP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ауылшаруашылық кəсіпорындарының жəне басқа да жер пайдаланушылардың жерінде жиналған пішен көрсетіледі.</w:t>
      </w:r>
    </w:p>
    <w:p>
      <w:pPr>
        <w:spacing w:after="0"/>
        <w:ind w:left="0"/>
        <w:jc w:val="both"/>
      </w:pPr>
      <w:r>
        <w:rPr>
          <w:rFonts w:ascii="Times New Roman"/>
          <w:b w:val="false"/>
          <w:i w:val="false"/>
          <w:color w:val="000000"/>
          <w:sz w:val="28"/>
        </w:rPr>
        <w:t>
      Ашық топырақтан жаңадан кесіп алынған гүлдер данада көрсетіледі.</w:t>
      </w:r>
    </w:p>
    <w:bookmarkStart w:name="z121" w:id="95"/>
    <w:p>
      <w:pPr>
        <w:spacing w:after="0"/>
        <w:ind w:left="0"/>
        <w:jc w:val="both"/>
      </w:pPr>
      <w:r>
        <w:rPr>
          <w:rFonts w:ascii="Times New Roman"/>
          <w:b w:val="false"/>
          <w:i w:val="false"/>
          <w:color w:val="000000"/>
          <w:sz w:val="28"/>
        </w:rPr>
        <w:t>
      6. 6.1-тармақшаның 1-бағанында ағымдағы жылы осы екпелерден түсім алынғанына немесе алынбағанына қарамастан, оқшауланған бақтардың, барлық жастағы жидектер мен жүзімдіктердің алқабы көрсетіледі.</w:t>
      </w:r>
    </w:p>
    <w:bookmarkEnd w:id="95"/>
    <w:p>
      <w:pPr>
        <w:spacing w:after="0"/>
        <w:ind w:left="0"/>
        <w:jc w:val="both"/>
      </w:pPr>
      <w:r>
        <w:rPr>
          <w:rFonts w:ascii="Times New Roman"/>
          <w:b w:val="false"/>
          <w:i w:val="false"/>
          <w:color w:val="000000"/>
          <w:sz w:val="28"/>
        </w:rPr>
        <w:t>
      Жеміс-жидек және жүзім екпелерінің жалпы және жеміс беретін алқабы, оның ішінде есептен шығарылған (есептен шығарылған уақытына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табиғи алқабы да енгізіледі. 6.1-тармақшаның1-бағанына есепті жылы өнім алынған, бірақ статистикалық нысанды ұсыну сәтінде томарлары қопарылған екпелер алқаптары енгізіледі.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екпелері (құлпынай, қарақат, қарлыған, тағы сол сияқты) болса, 6.1-тармақшаның1-бағанына жидекті екпелердің алқабы оқшауланған алқаптардан және жемісті екпелердің қатар аралықтарындағы алқаптардан қалыптастырылады.</w:t>
      </w:r>
    </w:p>
    <w:bookmarkStart w:name="z122" w:id="96"/>
    <w:p>
      <w:pPr>
        <w:spacing w:after="0"/>
        <w:ind w:left="0"/>
        <w:jc w:val="both"/>
      </w:pPr>
      <w:r>
        <w:rPr>
          <w:rFonts w:ascii="Times New Roman"/>
          <w:b w:val="false"/>
          <w:i w:val="false"/>
          <w:color w:val="000000"/>
          <w:sz w:val="28"/>
        </w:rPr>
        <w:t>
      7. 7-тармақта бірінші айналымнан ғана ағымдағы жылғы түсімге пайдаланылатын қорғалған топырақ алқабы және қорғалған топырақ имаратының барлық түрлерінен түсімді барлық жинау көрсетіледі. Екінші және кейінгі айналымдарға пайдаланылатын алқап көрсетілмейді.</w:t>
      </w:r>
    </w:p>
    <w:bookmarkEnd w:id="96"/>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күздік-қыстық және көктем мезгілдерінде көкөністерді өсіру, ашық топырақтағы көкөніс дақылдарыңың көшеттерін өсіру. Қорғалған топырақ культивациялық имараттар (жылыжайлар, парниктер) және жылытылған топырақтар болып бөлінеді. Жылыжайдың жалпы алаңы – бұл өндірістік алаң (өсімдіктерді өсіруге, олардың арасынан өтуге арналған кеңістік), сондай-ақ қосалқы, әкімшілік-тұрмыстық, қосалқы өндірістік үй-жайлардың алаңы.</w:t>
      </w:r>
    </w:p>
    <w:p>
      <w:pPr>
        <w:spacing w:after="0"/>
        <w:ind w:left="0"/>
        <w:jc w:val="both"/>
      </w:pPr>
      <w:r>
        <w:rPr>
          <w:rFonts w:ascii="Times New Roman"/>
          <w:b w:val="false"/>
          <w:i w:val="false"/>
          <w:color w:val="000000"/>
          <w:sz w:val="28"/>
        </w:rPr>
        <w:t>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w:t>
      </w:r>
    </w:p>
    <w:p>
      <w:pPr>
        <w:spacing w:after="0"/>
        <w:ind w:left="0"/>
        <w:jc w:val="both"/>
      </w:pPr>
      <w:r>
        <w:rPr>
          <w:rFonts w:ascii="Times New Roman"/>
          <w:b w:val="false"/>
          <w:i w:val="false"/>
          <w:color w:val="000000"/>
          <w:sz w:val="28"/>
        </w:rPr>
        <w:t>
      Жылыжайлар қыстық және көктемдік болып бөлінеді. Қыстық жылыжайлар жыл бойы қолданылатын жылытылатын шыныланған, сондай-ақ қысқы және ерте көктемгі кезеңде өнімдердің шығуын қамтамасыз ететін, үлдірмен қапталған жылытылатын жылыжай болып табылады. Көктемдік жылыжайлар табиғи жолмен жылынады.</w:t>
      </w:r>
    </w:p>
    <w:p>
      <w:pPr>
        <w:spacing w:after="0"/>
        <w:ind w:left="0"/>
        <w:jc w:val="both"/>
      </w:pPr>
      <w:r>
        <w:rPr>
          <w:rFonts w:ascii="Times New Roman"/>
          <w:b w:val="false"/>
          <w:i w:val="false"/>
          <w:color w:val="000000"/>
          <w:sz w:val="28"/>
        </w:rPr>
        <w:t>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w:t>
      </w:r>
    </w:p>
    <w:p>
      <w:pPr>
        <w:spacing w:after="0"/>
        <w:ind w:left="0"/>
        <w:jc w:val="both"/>
      </w:pPr>
      <w:r>
        <w:rPr>
          <w:rFonts w:ascii="Times New Roman"/>
          <w:b w:val="false"/>
          <w:i w:val="false"/>
          <w:color w:val="000000"/>
          <w:sz w:val="28"/>
        </w:rPr>
        <w:t>
      7-тармақтың және 8.1-тармақшаның 2-бағанында ішкі тұтыну үшін өндірілген өнімдерден басқа барлық қорғалған топырақ имараттарының жалпы түсімі көрсетіледі.</w:t>
      </w:r>
    </w:p>
    <w:p>
      <w:pPr>
        <w:spacing w:after="0"/>
        <w:ind w:left="0"/>
        <w:jc w:val="both"/>
      </w:pPr>
      <w:r>
        <w:rPr>
          <w:rFonts w:ascii="Times New Roman"/>
          <w:b w:val="false"/>
          <w:i w:val="false"/>
          <w:color w:val="000000"/>
          <w:sz w:val="28"/>
        </w:rPr>
        <w:t>
      Гүлдер мен гүл көшеттерін, көкөніс көшеттерін, жидек дақылдарын өсіру данамен көрсетіледі.</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пайдаланылатын алқап ескеріледі және жалпы жиналған өнім көрсетіледі.</w:t>
      </w:r>
    </w:p>
    <w:bookmarkStart w:name="z123" w:id="97"/>
    <w:p>
      <w:pPr>
        <w:spacing w:after="0"/>
        <w:ind w:left="0"/>
        <w:jc w:val="both"/>
      </w:pPr>
      <w:r>
        <w:rPr>
          <w:rFonts w:ascii="Times New Roman"/>
          <w:b w:val="false"/>
          <w:i w:val="false"/>
          <w:color w:val="000000"/>
          <w:sz w:val="28"/>
        </w:rPr>
        <w:t>
      8. 9.1-тармақшада тыңайтқыштардың енгізілген уақытына қарамастан, ағымдағы жылдың түсіміне, ашық топырақтағы ауылшаруашылық дақылдарының егістігіне, көпжылдық екпелерге (бақтар, жидектер, жүзімдіктер және тұт ағаштары), табиғи шабындықтар мен жайылымдарға енгізілген органикалық тыңайтқыштардың мөлшері көрсетіледі. Алдағы жылдың түсіміне ағымдағы жылы енгізілген тыңайтқыштар мөлшері статистикалық нысанға енгізілмейді. Сондай-ақ органикалық тыңайтқыштармен нақты тыңайтылған алқап көрсетіледі.</w:t>
      </w:r>
    </w:p>
    <w:bookmarkEnd w:id="97"/>
    <w:p>
      <w:pPr>
        <w:spacing w:after="0"/>
        <w:ind w:left="0"/>
        <w:jc w:val="both"/>
      </w:pPr>
      <w:r>
        <w:rPr>
          <w:rFonts w:ascii="Times New Roman"/>
          <w:b w:val="false"/>
          <w:i w:val="false"/>
          <w:color w:val="000000"/>
          <w:sz w:val="28"/>
        </w:rPr>
        <w:t>
      Тыңайтылған алқап жалпы жиынтығы бойынша, сондай-ақ əрбір дақыл бойынша да жалпы егіс алқабынан аспайды.</w:t>
      </w:r>
    </w:p>
    <w:bookmarkStart w:name="z124" w:id="98"/>
    <w:p>
      <w:pPr>
        <w:spacing w:after="0"/>
        <w:ind w:left="0"/>
        <w:jc w:val="both"/>
      </w:pPr>
      <w:r>
        <w:rPr>
          <w:rFonts w:ascii="Times New Roman"/>
          <w:b w:val="false"/>
          <w:i w:val="false"/>
          <w:color w:val="000000"/>
          <w:sz w:val="28"/>
        </w:rPr>
        <w:t>
      9. Деректер бір ондық белгімен көрсетіледі.</w:t>
      </w:r>
    </w:p>
    <w:bookmarkEnd w:id="98"/>
    <w:bookmarkStart w:name="z125" w:id="99"/>
    <w:p>
      <w:pPr>
        <w:spacing w:after="0"/>
        <w:ind w:left="0"/>
        <w:jc w:val="both"/>
      </w:pPr>
      <w:r>
        <w:rPr>
          <w:rFonts w:ascii="Times New Roman"/>
          <w:b w:val="false"/>
          <w:i w:val="false"/>
          <w:color w:val="000000"/>
          <w:sz w:val="28"/>
        </w:rPr>
        <w:t>
      10.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99"/>
    <w:bookmarkStart w:name="z126" w:id="100"/>
    <w:p>
      <w:pPr>
        <w:spacing w:after="0"/>
        <w:ind w:left="0"/>
        <w:jc w:val="both"/>
      </w:pPr>
      <w:r>
        <w:rPr>
          <w:rFonts w:ascii="Times New Roman"/>
          <w:b w:val="false"/>
          <w:i w:val="false"/>
          <w:color w:val="000000"/>
          <w:sz w:val="28"/>
        </w:rPr>
        <w:t>
      11. Арифметикалық-логикалық бақылау:</w:t>
      </w:r>
    </w:p>
    <w:bookmarkEnd w:id="100"/>
    <w:p>
      <w:pPr>
        <w:spacing w:after="0"/>
        <w:ind w:left="0"/>
        <w:jc w:val="both"/>
      </w:pPr>
      <w:r>
        <w:rPr>
          <w:rFonts w:ascii="Times New Roman"/>
          <w:b w:val="false"/>
          <w:i w:val="false"/>
          <w:color w:val="000000"/>
          <w:sz w:val="28"/>
        </w:rPr>
        <w:t>
      1) 9.1-тармақша:</w:t>
      </w:r>
    </w:p>
    <w:p>
      <w:pPr>
        <w:spacing w:after="0"/>
        <w:ind w:left="0"/>
        <w:jc w:val="both"/>
      </w:pPr>
      <w:r>
        <w:rPr>
          <w:rFonts w:ascii="Times New Roman"/>
          <w:b w:val="false"/>
          <w:i w:val="false"/>
          <w:color w:val="000000"/>
          <w:sz w:val="28"/>
        </w:rPr>
        <w:t>
      егер 2-баған ≠ 0, онда 1-бағанда ≠ 0, әрбір жол үшін;</w:t>
      </w:r>
    </w:p>
    <w:p>
      <w:pPr>
        <w:spacing w:after="0"/>
        <w:ind w:left="0"/>
        <w:jc w:val="both"/>
      </w:pPr>
      <w:r>
        <w:rPr>
          <w:rFonts w:ascii="Times New Roman"/>
          <w:b w:val="false"/>
          <w:i w:val="false"/>
          <w:color w:val="000000"/>
          <w:sz w:val="28"/>
        </w:rPr>
        <w:t>
      егер 1-баған ≠ 0, онда 2-бағанда ≠ 0, әрбір жол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