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2fa118" w14:textId="b2fa118">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"Жерлеудің және зираттарды күтіп ұстау ісін ұйымдастырудың үлгілік қағидаларын бекіту туралы" Қазақстан Республикасы Ұлттық экономика министрінің 2019 жылғы 31 мамырдағы № 48 бұйрығына өзгерістер енгізу туралы</w:t>
      </w:r>
    </w:p>
    <w:p>
      <w:pPr>
        <w:spacing w:after="0"/>
        <w:ind w:left="0"/>
        <w:jc w:val="both"/>
      </w:pPr>
      <w:r>
        <w:rPr>
          <w:rFonts w:ascii="Times New Roman"/>
          <w:b w:val="false"/>
          <w:i w:val="false"/>
          <w:color w:val="000000"/>
          <w:sz w:val="28"/>
        </w:rPr>
        <w:t>Қазақстан Республикасы Ұлттық экономика министрінің 2022 жылғы 19 қыркүйектегі № 65 бұйрығы. Қазақстан Республикасының Әділет министрлігінде 2022 жылғы 20 қыркүйекте № 29710 болып тіркелді</w:t>
      </w:r>
    </w:p>
    <w:p>
      <w:pPr>
        <w:spacing w:after="0"/>
        <w:ind w:left="0"/>
        <w:jc w:val="both"/>
      </w:pPr>
      <w:bookmarkStart w:name="z1" w:id="0"/>
      <w:r>
        <w:rPr>
          <w:rFonts w:ascii="Times New Roman"/>
          <w:b w:val="false"/>
          <w:i w:val="false"/>
          <w:color w:val="000000"/>
          <w:sz w:val="28"/>
        </w:rPr>
        <w:t>
      БҰЙЫРАМЫН:</w:t>
      </w:r>
    </w:p>
    <w:bookmarkEnd w:id="0"/>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"Жерлеудің және зираттарды күтіп ұстау ісін ұйымдастырудың үлгілік қағидаларын бекіту туралы" Қазақстан Республикасы Ұлттық экономика министрінің 2019 жылғы 31 мамырдағы № 48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18771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көрсетілген бұйрықпен бекітілген Жерлеудің және зираттарды күтіп ұстау ісін ұйымдастырудың үлгілік </w:t>
      </w:r>
      <w:r>
        <w:rPr>
          <w:rFonts w:ascii="Times New Roman"/>
          <w:b w:val="false"/>
          <w:i w:val="false"/>
          <w:color w:val="000000"/>
          <w:sz w:val="28"/>
        </w:rPr>
        <w:t>қағидаларында</w:t>
      </w:r>
      <w:r>
        <w:rPr>
          <w:rFonts w:ascii="Times New Roman"/>
          <w:b w:val="false"/>
          <w:i w:val="false"/>
          <w:color w:val="000000"/>
          <w:sz w:val="28"/>
        </w:rPr>
        <w:t>:</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2-тармақтар</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Осы Жерлеудің және зираттарды күтіп ұстау ісін ұйымдастырудың үлгілік қағидалары (бұдан әрі – Үлгілік қағидалар) "Қазақстан Республикасындағы жергілікті мемлекеттік басқару және өзін-өзі басқару туралы" Қазақстан Республикасы Заңының 27-бабы 1-тармағының </w:t>
      </w:r>
      <w:r>
        <w:rPr>
          <w:rFonts w:ascii="Times New Roman"/>
          <w:b w:val="false"/>
          <w:i w:val="false"/>
          <w:color w:val="000000"/>
          <w:sz w:val="28"/>
        </w:rPr>
        <w:t>1-16) тармақшасына</w:t>
      </w:r>
      <w:r>
        <w:rPr>
          <w:rFonts w:ascii="Times New Roman"/>
          <w:b w:val="false"/>
          <w:i w:val="false"/>
          <w:color w:val="000000"/>
          <w:sz w:val="28"/>
        </w:rPr>
        <w:t xml:space="preserve"> сәйкес әзірленді және жерлеу мен зираттарды күтіп ұстау ісін ұйымдастырудың тәртібін айқындайды.</w:t>
      </w:r>
    </w:p>
    <w:p>
      <w:pPr>
        <w:spacing w:after="0"/>
        <w:ind w:left="0"/>
        <w:jc w:val="both"/>
      </w:pPr>
      <w:r>
        <w:rPr>
          <w:rFonts w:ascii="Times New Roman"/>
          <w:b w:val="false"/>
          <w:i w:val="false"/>
          <w:color w:val="000000"/>
          <w:sz w:val="28"/>
        </w:rPr>
        <w:t xml:space="preserve">
      Зират қорымдарын күтіп ұстауға және пайдалануға, қайтыс болған адамдарды немесе олардың сүйектерін жерлеуді және қайта жерлеуді ұйымдастыруға, сондай-ақ жерлеу мақсатындағы объектілерге қойылатын санитариялық-эпидемиологиялық талаптар "Зираттарға және жерлеу мақсатындағы объектілерге қойылатын санитариялық-эпидемиологиялық талаптар" санитариялық қағидаларын бекіту туралы" Қазақстан Республикасы Денсаулық сақтау министрінің 2021 жылғы 19 тамыздағы № ҚР ДСМ-81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24066 болып тіркелген) бекітілген "Зираттарға және жерлеу мақсатындағы объектілерге қойылатын санитариялық-эпидемиологиялық талаптар" санитариялық қағидаларында айқындалады.</w:t>
      </w:r>
    </w:p>
    <w:bookmarkStart w:name="z6" w:id="1"/>
    <w:p>
      <w:pPr>
        <w:spacing w:after="0"/>
        <w:ind w:left="0"/>
        <w:jc w:val="both"/>
      </w:pPr>
      <w:r>
        <w:rPr>
          <w:rFonts w:ascii="Times New Roman"/>
          <w:b w:val="false"/>
          <w:i w:val="false"/>
          <w:color w:val="000000"/>
          <w:sz w:val="28"/>
        </w:rPr>
        <w:t>
      2. Осы Үлгілік қағидаларда мынадай негізгі ұғымдар пайдаланылады:</w:t>
      </w:r>
    </w:p>
    <w:bookmarkEnd w:id="1"/>
    <w:p>
      <w:pPr>
        <w:spacing w:after="0"/>
        <w:ind w:left="0"/>
        <w:jc w:val="both"/>
      </w:pPr>
      <w:r>
        <w:rPr>
          <w:rFonts w:ascii="Times New Roman"/>
          <w:b w:val="false"/>
          <w:i w:val="false"/>
          <w:color w:val="000000"/>
          <w:sz w:val="28"/>
        </w:rPr>
        <w:t>
      1) азаматтық хал актілерін тіркеу бөлімі (бұдан әрі – тіркеуші орган) – азаматтық хал актілерін мемлекеттік тіркеуді жүзеге асыратын жергілікті атқарушы орган;</w:t>
      </w:r>
    </w:p>
    <w:p>
      <w:pPr>
        <w:spacing w:after="0"/>
        <w:ind w:left="0"/>
        <w:jc w:val="both"/>
      </w:pPr>
      <w:r>
        <w:rPr>
          <w:rFonts w:ascii="Times New Roman"/>
          <w:b w:val="false"/>
          <w:i w:val="false"/>
          <w:color w:val="000000"/>
          <w:sz w:val="28"/>
        </w:rPr>
        <w:t>
      2) жерлеу – санитариялық, табиғатты қорғау, қала құрылысы және өзге де қағидалар мен нормаларға қайшы келмейтін, марқұмның тілегіне, діни сеніміне, әдет-ғұрпына және дәстүрлеріне сәйкес қайтыс болған адамның денесін (сүйегін) жерге (қабірге, лақатқа) жерлеу немесе күлі бар урнаны қабірге, сағанаға жерлеумен отқа жағу (кремациялау) жөніндегі салт-жора әрекеттері;</w:t>
      </w:r>
    </w:p>
    <w:p>
      <w:pPr>
        <w:spacing w:after="0"/>
        <w:ind w:left="0"/>
        <w:jc w:val="both"/>
      </w:pPr>
      <w:r>
        <w:rPr>
          <w:rFonts w:ascii="Times New Roman"/>
          <w:b w:val="false"/>
          <w:i w:val="false"/>
          <w:color w:val="000000"/>
          <w:sz w:val="28"/>
        </w:rPr>
        <w:t>
      3) зират (қабір) – қайтыс болған адамды немесе оның сүйегін жерлеу орны;</w:t>
      </w:r>
    </w:p>
    <w:p>
      <w:pPr>
        <w:spacing w:after="0"/>
        <w:ind w:left="0"/>
        <w:jc w:val="both"/>
      </w:pPr>
      <w:r>
        <w:rPr>
          <w:rFonts w:ascii="Times New Roman"/>
          <w:b w:val="false"/>
          <w:i w:val="false"/>
          <w:color w:val="000000"/>
          <w:sz w:val="28"/>
        </w:rPr>
        <w:t>
      4) зират қорымы – қайтыс болған адамдарды немесе олардың қалдықтарын жерлеу үшін арнайы бөлінген аумақ;</w:t>
      </w:r>
    </w:p>
    <w:p>
      <w:pPr>
        <w:spacing w:after="0"/>
        <w:ind w:left="0"/>
        <w:jc w:val="both"/>
      </w:pPr>
      <w:r>
        <w:rPr>
          <w:rFonts w:ascii="Times New Roman"/>
          <w:b w:val="false"/>
          <w:i w:val="false"/>
          <w:color w:val="000000"/>
          <w:sz w:val="28"/>
        </w:rPr>
        <w:t>
      5) зират қорымының әкімшілігі – зират қорымын ұстау және пайдалану жөніндегі ұйымдастырушылық-өкімдік және әкімшілік-шаруашылық функцияларды жүзеге асыратын жеке немесе заңды тұлға.";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7-тармақ</w:t>
      </w:r>
      <w:r>
        <w:rPr>
          <w:rFonts w:ascii="Times New Roman"/>
          <w:b w:val="false"/>
          <w:i w:val="false"/>
          <w:color w:val="000000"/>
          <w:sz w:val="28"/>
        </w:rPr>
        <w:t xml:space="preserve"> мынадай редакцияда жазылсын: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"7. Жерлеу зират қорымының әкімшілігіне қайтыс болуды тіркеуді жүзеге асыратын тіркеуші орган берген қайтыс болу туралы куәлікті және (немесе) "Денсаулық сақтау саласындағы есепке алу құжаттамасының нысандарын, сондай-ақ оларды толтыру жөніндегі нұсқаулықтарды бекіту туралы" Қазақстан Республикасы Денсаулық сақтау министрінің міндетін атқарушының 2020 жылғы 30 қазандағы № ҚР ДСМ-175/2020 </w:t>
      </w:r>
      <w:r>
        <w:rPr>
          <w:rFonts w:ascii="Times New Roman"/>
          <w:b w:val="false"/>
          <w:i w:val="false"/>
          <w:color w:val="000000"/>
          <w:sz w:val="28"/>
        </w:rPr>
        <w:t>бұйрығымен</w:t>
      </w:r>
      <w:r>
        <w:rPr>
          <w:rFonts w:ascii="Times New Roman"/>
          <w:b w:val="false"/>
          <w:i w:val="false"/>
          <w:color w:val="000000"/>
          <w:sz w:val="28"/>
        </w:rPr>
        <w:t xml:space="preserve"> (Нормативтік құқықтық актілерді мемлекеттік тіркеу тізілімінде № 21579 болып тіркелген) бекітілген № 045/у нысаны бойынша қайтыс болу туралы медициналық куәлікті не "электрондық үкімет" веб-порталы арқылы алынған қайтыс болу туралы хабарламаны ұсынғаннан кейін зират қорымының аумағында жүргізіледі.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9-тармақ</w:t>
      </w:r>
      <w:r>
        <w:rPr>
          <w:rFonts w:ascii="Times New Roman"/>
          <w:b w:val="false"/>
          <w:i w:val="false"/>
          <w:color w:val="000000"/>
          <w:sz w:val="28"/>
        </w:rPr>
        <w:t xml:space="preserve"> мынадай редакцияда жазылсын:</w:t>
      </w:r>
    </w:p>
    <w:bookmarkStart w:name="z10" w:id="2"/>
    <w:p>
      <w:pPr>
        <w:spacing w:after="0"/>
        <w:ind w:left="0"/>
        <w:jc w:val="both"/>
      </w:pPr>
      <w:r>
        <w:rPr>
          <w:rFonts w:ascii="Times New Roman"/>
          <w:b w:val="false"/>
          <w:i w:val="false"/>
          <w:color w:val="000000"/>
          <w:sz w:val="28"/>
        </w:rPr>
        <w:t>
      "9. Есепке алу журналында мынадай мәліметтер қамтылады:</w:t>
      </w:r>
    </w:p>
    <w:bookmarkEnd w:id="2"/>
    <w:p>
      <w:pPr>
        <w:spacing w:after="0"/>
        <w:ind w:left="0"/>
        <w:jc w:val="both"/>
      </w:pPr>
      <w:r>
        <w:rPr>
          <w:rFonts w:ascii="Times New Roman"/>
          <w:b w:val="false"/>
          <w:i w:val="false"/>
          <w:color w:val="000000"/>
          <w:sz w:val="28"/>
        </w:rPr>
        <w:t>
      жерлеу жылы, айы, күні;</w:t>
      </w:r>
    </w:p>
    <w:p>
      <w:pPr>
        <w:spacing w:after="0"/>
        <w:ind w:left="0"/>
        <w:jc w:val="both"/>
      </w:pPr>
      <w:r>
        <w:rPr>
          <w:rFonts w:ascii="Times New Roman"/>
          <w:b w:val="false"/>
          <w:i w:val="false"/>
          <w:color w:val="000000"/>
          <w:sz w:val="28"/>
        </w:rPr>
        <w:t>
      зираттың (қабірдің) нөмірі;</w:t>
      </w:r>
    </w:p>
    <w:p>
      <w:pPr>
        <w:spacing w:after="0"/>
        <w:ind w:left="0"/>
        <w:jc w:val="both"/>
      </w:pPr>
      <w:r>
        <w:rPr>
          <w:rFonts w:ascii="Times New Roman"/>
          <w:b w:val="false"/>
          <w:i w:val="false"/>
          <w:color w:val="000000"/>
          <w:sz w:val="28"/>
        </w:rPr>
        <w:t>
      қайтыс болған адамның тегі, аты, әкесінің аты (бар болған жағдайда);</w:t>
      </w:r>
    </w:p>
    <w:p>
      <w:pPr>
        <w:spacing w:after="0"/>
        <w:ind w:left="0"/>
        <w:jc w:val="both"/>
      </w:pPr>
      <w:r>
        <w:rPr>
          <w:rFonts w:ascii="Times New Roman"/>
          <w:b w:val="false"/>
          <w:i w:val="false"/>
          <w:color w:val="000000"/>
          <w:sz w:val="28"/>
        </w:rPr>
        <w:t>
      туған және қайтыс болған күні;</w:t>
      </w:r>
    </w:p>
    <w:p>
      <w:pPr>
        <w:spacing w:after="0"/>
        <w:ind w:left="0"/>
        <w:jc w:val="both"/>
      </w:pPr>
      <w:r>
        <w:rPr>
          <w:rFonts w:ascii="Times New Roman"/>
          <w:b w:val="false"/>
          <w:i w:val="false"/>
          <w:color w:val="000000"/>
          <w:sz w:val="28"/>
        </w:rPr>
        <w:t>
      өлімнің себебі;</w:t>
      </w:r>
    </w:p>
    <w:p>
      <w:pPr>
        <w:spacing w:after="0"/>
        <w:ind w:left="0"/>
        <w:jc w:val="both"/>
      </w:pPr>
      <w:r>
        <w:rPr>
          <w:rFonts w:ascii="Times New Roman"/>
          <w:b w:val="false"/>
          <w:i w:val="false"/>
          <w:color w:val="000000"/>
          <w:sz w:val="28"/>
        </w:rPr>
        <w:t>
      "электрондық үкімет" веб-порталы арқылы алынған қайтыс болу туралы куәліктің немесе хабарламаның нөмірі, күні және кімнің бергені;</w:t>
      </w:r>
    </w:p>
    <w:p>
      <w:pPr>
        <w:spacing w:after="0"/>
        <w:ind w:left="0"/>
        <w:jc w:val="both"/>
      </w:pPr>
      <w:r>
        <w:rPr>
          <w:rFonts w:ascii="Times New Roman"/>
          <w:b w:val="false"/>
          <w:i w:val="false"/>
          <w:color w:val="000000"/>
          <w:sz w:val="28"/>
        </w:rPr>
        <w:t>
      марқұмның жақын туыстарының тегі, аты, әкесінің аты (бар болған жағдайда), жеке сәйкестендіру нөмірі (бар болған жағдайда), жеке басын куәландыратын құжаттың берілген күні мен нөмірі, мекенжайы, туыстары болмаған жағдайда, жерлеуді жүргізген адамның мекенжайы не жерлеуді жүргізген ұйымның атауы, бизнес-сәйкестендіру нөмірі, мекенжайы.".</w:t>
      </w:r>
    </w:p>
    <w:bookmarkStart w:name="z11" w:id="3"/>
    <w:p>
      <w:pPr>
        <w:spacing w:after="0"/>
        <w:ind w:left="0"/>
        <w:jc w:val="both"/>
      </w:pPr>
      <w:r>
        <w:rPr>
          <w:rFonts w:ascii="Times New Roman"/>
          <w:b w:val="false"/>
          <w:i w:val="false"/>
          <w:color w:val="000000"/>
          <w:sz w:val="28"/>
        </w:rPr>
        <w:t>
      2. Қазақстан Республикасы Ұлттық экономика министрлігінің Өңірлік даму департаменті Қазақстан Республикасының заңнамасында белгіленген тәртіппен:</w:t>
      </w:r>
    </w:p>
    <w:bookmarkEnd w:id="3"/>
    <w:bookmarkStart w:name="z12" w:id="4"/>
    <w:p>
      <w:pPr>
        <w:spacing w:after="0"/>
        <w:ind w:left="0"/>
        <w:jc w:val="both"/>
      </w:pPr>
      <w:r>
        <w:rPr>
          <w:rFonts w:ascii="Times New Roman"/>
          <w:b w:val="false"/>
          <w:i w:val="false"/>
          <w:color w:val="000000"/>
          <w:sz w:val="28"/>
        </w:rPr>
        <w:t>
      1) осы бұйрықты Қазақстан Республикасының Әділет министрлігінде мемлекеттік тіркеуді;</w:t>
      </w:r>
    </w:p>
    <w:bookmarkEnd w:id="4"/>
    <w:bookmarkStart w:name="z13" w:id="5"/>
    <w:p>
      <w:pPr>
        <w:spacing w:after="0"/>
        <w:ind w:left="0"/>
        <w:jc w:val="both"/>
      </w:pPr>
      <w:r>
        <w:rPr>
          <w:rFonts w:ascii="Times New Roman"/>
          <w:b w:val="false"/>
          <w:i w:val="false"/>
          <w:color w:val="000000"/>
          <w:sz w:val="28"/>
        </w:rPr>
        <w:t>
      2) осы бұйрықты Қазақстан Республикасы Ұлттық экономика министрлігінің интернет-ресурсында орналастыруды;</w:t>
      </w:r>
    </w:p>
    <w:bookmarkEnd w:id="5"/>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 Қазақстан Республикасының Әділет министрлігінде мемлекеттік тіркелгеннен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Ұлттық экономика министрлігінің Заң департаментіне ұсынуды қамтамасыз етсін.</w:t>
      </w:r>
    </w:p>
    <w:bookmarkStart w:name="z15" w:id="6"/>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Ұлттық экономика вице-министріне жүктелсін.</w:t>
      </w:r>
    </w:p>
    <w:bookmarkEnd w:id="6"/>
    <w:bookmarkStart w:name="z16" w:id="7"/>
    <w:p>
      <w:pPr>
        <w:spacing w:after="0"/>
        <w:ind w:left="0"/>
        <w:jc w:val="both"/>
      </w:pPr>
      <w:r>
        <w:rPr>
          <w:rFonts w:ascii="Times New Roman"/>
          <w:b w:val="false"/>
          <w:i w:val="false"/>
          <w:color w:val="000000"/>
          <w:sz w:val="28"/>
        </w:rPr>
        <w:t>
      4. Осы бұйрық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 </w:t>
            </w:r>
          </w:p>
          <w:p>
            <w:pPr>
              <w:spacing w:after="20"/>
              <w:ind w:left="20"/>
              <w:jc w:val="both"/>
            </w:pPr>
          </w:p>
          <w:p>
            <w:pPr>
              <w:spacing w:after="20"/>
              <w:ind w:left="20"/>
              <w:jc w:val="both"/>
            </w:pPr>
            <w:r>
              <w:rPr>
                <w:rFonts w:ascii="Times New Roman"/>
                <w:b w:val="false"/>
                <w:i/>
                <w:color w:val="000000"/>
                <w:sz w:val="20"/>
              </w:rPr>
              <w:t xml:space="preserve">Ұлттық экономика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Куантыров</w:t>
            </w:r>
            <w:r>
              <w:rPr>
                <w:rFonts w:ascii="Times New Roman"/>
                <w:b w:val="false"/>
                <w:i w:val="false"/>
                <w:color w:val="000000"/>
                <w:sz w:val="20"/>
              </w:rPr>
              <w:t>
</w:t>
            </w:r>
          </w:p>
        </w:tc>
      </w:tr>
    </w:tbl>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Ауыл шаруашылығы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xml:space="preserve">
      Ақпарат және қоғамдық даму </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Денсаулық сақтау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Индустрия және инфрақұрылымдық</w:t>
      </w:r>
    </w:p>
    <w:p>
      <w:pPr>
        <w:spacing w:after="0"/>
        <w:ind w:left="0"/>
        <w:jc w:val="both"/>
      </w:pPr>
      <w:r>
        <w:rPr>
          <w:rFonts w:ascii="Times New Roman"/>
          <w:b w:val="false"/>
          <w:i w:val="false"/>
          <w:color w:val="000000"/>
          <w:sz w:val="28"/>
        </w:rPr>
        <w:t>
      даму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Қаржы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Мәдениет және спорт</w:t>
      </w:r>
    </w:p>
    <w:p>
      <w:pPr>
        <w:spacing w:after="0"/>
        <w:ind w:left="0"/>
        <w:jc w:val="both"/>
      </w:pPr>
      <w:r>
        <w:rPr>
          <w:rFonts w:ascii="Times New Roman"/>
          <w:b w:val="false"/>
          <w:i w:val="false"/>
          <w:color w:val="000000"/>
          <w:sz w:val="28"/>
        </w:rPr>
        <w:t>
      министрлігі</w:t>
      </w:r>
    </w:p>
    <w:p>
      <w:pPr>
        <w:spacing w:after="0"/>
        <w:ind w:left="0"/>
        <w:jc w:val="both"/>
      </w:pPr>
      <w:r>
        <w:rPr>
          <w:rFonts w:ascii="Times New Roman"/>
          <w:b w:val="false"/>
          <w:i w:val="false"/>
          <w:color w:val="000000"/>
          <w:sz w:val="28"/>
        </w:rPr>
        <w:t>
       "КЕЛІСІЛДІ"</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Ішкі істер министрлігі</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w15="http://schemas.microsoft.com/office/word/2012/wordml"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propertie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terms="http://purl.org/dc/terms/" xmlns:dc="http://purl.org/dc/elements/1.1/"/>
</file>