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adf9" w14:textId="8d9a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22 қыркүйектегі № 525 бұйрығы. Қазақстан Республикасының Әділет министрлігінде 2022 жылғы 26 қыркүйекте № 29831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әуе кемелерін пайдаланушыларға қойылатын сертификаттық талаптарды бекіту туралы" Қазақстан Республикасы Инвестициялар және даму министрінің міндетін атқарушының 2015 жылғы 24 ақпандағы № 153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11459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әуе кемелерін пайдаланушыларға қойылатын сертификаттық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азаматтық авиациясында ұшуды жүргізу қағидаларын бекіту туралы" Қазақстан Республикасы Инвестициялар және даму министрінің міндетін атқарушының 2017 жылғы 28 шілдедегі № 509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15852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азаматтық авиациясында ұшуды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 жаңа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арнайы қызметтер персоналы (экипаж құрамына кірмейтін), мүгедек адамдар, әдетте бортқа жіберілмейтін адамдар, депортацияланатын адамдар және айдауылдағы адамдар сияқты жолаушылардың арнайы санаттары туралы хабарламалар;".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 - 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сертификаттық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Кабиналық экипаж нұсқаулығының үлгі мазмұны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Кабиналық экипаждың міндеттері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Нұсқаулық құрылымы және оны құрастыру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Экипажбен орындалатын рәсімдер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Ұшу экипажы кабинасына кіру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Ұшу экипажы кабинасында қауіпсіздікті қамтамасыз ету рәсімі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Ұшу экипажы кабинасындағы зарарсыздануды қамтамасыз ету рәсімі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Экипажбен байланыс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Экипаж іс-қимылдарын үйлестіру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Кабиналық экипаж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Жолаушыларға арналған ақпарат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 бетінде орындалатын үлкен арттырылған қашықтықта ұшу кезіндегі нұсқаулық (қолданылатын болса)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Оттегі жүйесін пайдалану (қолданылатын болса)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Қауіпсіздіктің жарық таблолары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Мүгедектігі бар жолаушыларға, сәбилер мен балалар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Жолаушылар туралы ережелер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Қауіпсіздік рәсімдері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Есіктер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Дәрі-дәрмектер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Электрондық құрылғылар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Қауіпті жүктер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Жарықтандыру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Турбуленттік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Өмір сүру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Ұшақты басып алу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Қару-жарақ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Ауыру/зақымдану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Оттегі: қолданылуы және көрсеткіші (бортта оттегі болған жағдайда)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Өртке қарсы шаралар мен бақылау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Эвакуация рәсімдері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ӘК сипаттамасы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ӘК авариялық құтқару жабдықтары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Еден деңгейіндегі шығулар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Эвакуациялау трапы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Терезе арқылы авариялық шығар жол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Кіріктірме трап (фюзеляж астындағы трап)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Ұшақ құйрығындағы орай ағызғыштың трапы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Ұшу экипажы кабинасындағы авариялық шығар есік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Салоннан басқа да эвакуация жолдары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Басқа шығу жолдары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Есік ойығының сақтық ленталары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Жарамсыз есік жағдайындағы рәсімдер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Кабиналық экипаждың жұмыс орны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Электр жабдықтары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Авариялық жарықтандыру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Дыбысты және ішкі байланыс жүйесі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Эвакуация сигналдары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Оттегі жүйелері (жүйенің бортта бар болу жағдайында)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Тасымалды оттегі жабдықтары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Асүйлік жабдықтарды белгілеу жүйесі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Багажды шектеу бекітпелері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Түтіндік өрт хабарлағыш (түтін детекторы)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Қоқысқа арналған контейнерлер есігі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Үстіңгі/астыңғы палуба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Жедел сатылар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Жүзу құралдары ретінде кресло жастықтары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Құтқару жилеттері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Құтқарушы салдар мен үрлемелі траптар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Жұмысқа жарамсыз жабдықтар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Өрт сөндіргіш/Қорғаныш тыныс алу жабдығы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Түтінге қарсы құрылғылар (экрандар)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Алғашқы көмек көрсетуге арналған дәрі қобдишасы/Медициналық жинақ.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