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18d7" w14:textId="fd41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"Оқу-әдістемелік және ғылыми-әдістемелік жұмысты ұйымдастыру және жүзеге асыру қағидаларын бекіту туралы" Қазақстан Республикасы Білім және ғылым министрінің 2007 жылғы 29 қарашадағы № 583 бұйрығына өгерістер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2022 жылғы 23 қыркүйектегі № 78 бұйрығы. Қазақстан Республикасының Әділет министрлігінде 2022 жылғы 27 қыркүйекте № 29835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"Оқу-әдістемелік және ғылыми-әдістемелік жұмысты ұйымдастыру және жүзеге асыру қағидаларын бекіту туралы" Қазақстан Республикасы Білім және ғылым министрінің 2007 жылғы 29 қарашадағы № 583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5036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ұйымдарында оқу-әдістемелік және ғылыми-әдістемелік жұмысты ұйымдастыру және жүзеге асыру қағидаларын бекіту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Оқу-әдістемелік және ғылыми-әдістемелік жұмысты ұйымдастыру және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оқытудың жаңа технологиялары бойынша, оның ішінде кредиттік технология, қашықтықтан оқыту және онлайн-оқыту нысаны бойынша оқу-әдістемелік және ғылыми-әдістемелік құжаттар әзірлеу және енгізу;".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департаменті Қазақстан Республикасының заңнамасында белгіленген тәртiппен: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Әдiлет министрлiгiнде мемлекеттiк тiркелуін;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Қазақстан Республикасы Ғылым және жоғары білім министрлігінің ресми интернет-ресурсында орналастыруды;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