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42a7" w14:textId="9ae4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веб-порталы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бекіту туралы" Қазақстан Республикасы Инвестициялар және даму министрінің м.а. 2016 жылғы 28 қаңтардағы № 106 бұйрығын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23 қыркүйектегі № 341/НҚ бұйрығы. Қазақстан Республикасының Әділет министрлігінде 2022 жылғы 27 қыркүйекте № 29851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"Электрондық үкіметтің" веб-порталы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бекіту туралы" Қазақстан Республикасы Инвестициялар және даму министрінің м.а. 2016 жылғы 28 қаңтардағы № 106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13354 болып тіркелген) күші жойылды деп танылсын.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министрілі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