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7b82" w14:textId="2a97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берушінің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29 қыркүйектегі № 355/НҚ бұйрығы. Қазақстан Республикасының Әділет министрлігінде 2022 жылғы 30 қыркүйекте № 29901 болып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15-бабының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Өтініш берушінің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2022 жылғы 29 қыркүйектегі</w:t>
            </w:r>
            <w:r>
              <w:br/>
            </w:r>
            <w:r>
              <w:rPr>
                <w:rFonts w:ascii="Times New Roman"/>
                <w:b w:val="false"/>
                <w:i w:val="false"/>
                <w:color w:val="000000"/>
                <w:sz w:val="20"/>
              </w:rPr>
              <w:t>№ 355/НҚ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Өтініш берушінің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қызметттің кіші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лицензия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