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1b37" w14:textId="4221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кәсіптік патология кезінде медициналық көмекті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30 қыркүйектегі № ҚР ДСМ-106 бұйрығы. Қазақстан Республикасының Әділет министрлігінде 2022 жылғы 30 қыркүйекте № 29912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Осы бұйрыққа қосымшаға сәйкес Қазақстан Республикасында кәсіптік патология кезінде медициналық көмекті ұйымдастыру стандарты бекітілсін.</w:t>
      </w:r>
    </w:p>
    <w:bookmarkEnd w:id="1"/>
    <w:bookmarkStart w:name="z3" w:id="2"/>
    <w:p>
      <w:pPr>
        <w:spacing w:after="0"/>
        <w:ind w:left="0"/>
        <w:jc w:val="both"/>
      </w:pPr>
      <w:r>
        <w:rPr>
          <w:rFonts w:ascii="Times New Roman"/>
          <w:b w:val="false"/>
          <w:i w:val="false"/>
          <w:color w:val="000000"/>
          <w:sz w:val="28"/>
        </w:rPr>
        <w:t>
      2. Мынадай:</w:t>
      </w:r>
    </w:p>
    <w:bookmarkEnd w:id="2"/>
    <w:bookmarkStart w:name="z4" w:id="3"/>
    <w:p>
      <w:pPr>
        <w:spacing w:after="0"/>
        <w:ind w:left="0"/>
        <w:jc w:val="both"/>
      </w:pPr>
      <w:r>
        <w:rPr>
          <w:rFonts w:ascii="Times New Roman"/>
          <w:b w:val="false"/>
          <w:i w:val="false"/>
          <w:color w:val="000000"/>
          <w:sz w:val="28"/>
        </w:rPr>
        <w:t xml:space="preserve">
      "Қазақстан Республикасының халқына кәсіптік патология бойынша медициналық көмек көрсететін денсаулық сақтау ұйымдарының қызметі туралы ережені бекіту туралы" Қазақстан Республикасы Денсаулық сақтау министрінің 2012 жылғы 25 мамырдағы № 374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7748 болып тіркелген);</w:t>
      </w:r>
    </w:p>
    <w:bookmarkEnd w:id="3"/>
    <w:bookmarkStart w:name="z5" w:id="4"/>
    <w:p>
      <w:pPr>
        <w:spacing w:after="0"/>
        <w:ind w:left="0"/>
        <w:jc w:val="both"/>
      </w:pPr>
      <w:r>
        <w:rPr>
          <w:rFonts w:ascii="Times New Roman"/>
          <w:b w:val="false"/>
          <w:i w:val="false"/>
          <w:color w:val="000000"/>
          <w:sz w:val="28"/>
        </w:rPr>
        <w:t xml:space="preserve">
      "Қазақстан Республикасында кәсіптік патология бойынша медициналық көмекті ұйымдастыру стандартын бекіту туралы" Қазақстан Республикасы Денсаулық сақтау және әлеуметтік даму министрінің 2015 жылғы 28 желтоқсандағы № 1032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13386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тармақшаларымен көзделген іс-шаралардың орындалуы туралы мәліметті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қыркүйектегі</w:t>
            </w:r>
            <w:r>
              <w:br/>
            </w:r>
            <w:r>
              <w:rPr>
                <w:rFonts w:ascii="Times New Roman"/>
                <w:b w:val="false"/>
                <w:i w:val="false"/>
                <w:color w:val="000000"/>
                <w:sz w:val="20"/>
              </w:rPr>
              <w:t>№ ҚР ДСМ-106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Республикасында кәсіптік патология кезінде медициналық көмекті ұйымдастыру стандарты</w:t>
      </w:r>
    </w:p>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Қазақстан Республикасында кәсіптік патология кезінде медициналық көмекті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Қазақстан Республикасында кәсіптік патология кезінде медициналық көмекті ұйымдастырудың жалпы қағидаттары мен талаптарын белгілейді.</w:t>
      </w:r>
    </w:p>
    <w:bookmarkEnd w:id="12"/>
    <w:bookmarkStart w:name="z16" w:id="13"/>
    <w:p>
      <w:pPr>
        <w:spacing w:after="0"/>
        <w:ind w:left="0"/>
        <w:jc w:val="both"/>
      </w:pPr>
      <w:r>
        <w:rPr>
          <w:rFonts w:ascii="Times New Roman"/>
          <w:b w:val="false"/>
          <w:i w:val="false"/>
          <w:color w:val="000000"/>
          <w:sz w:val="28"/>
        </w:rPr>
        <w:t>
      2. Осы Стандартта қолданылатын терминдер мен анықтамалар:</w:t>
      </w:r>
    </w:p>
    <w:bookmarkEnd w:id="13"/>
    <w:bookmarkStart w:name="z17" w:id="14"/>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4"/>
    <w:bookmarkStart w:name="z18" w:id="15"/>
    <w:p>
      <w:pPr>
        <w:spacing w:after="0"/>
        <w:ind w:left="0"/>
        <w:jc w:val="both"/>
      </w:pPr>
      <w:r>
        <w:rPr>
          <w:rFonts w:ascii="Times New Roman"/>
          <w:b w:val="false"/>
          <w:i w:val="false"/>
          <w:color w:val="000000"/>
          <w:sz w:val="28"/>
        </w:rPr>
        <w:t>
      2)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15"/>
    <w:bookmarkStart w:name="z19" w:id="16"/>
    <w:p>
      <w:pPr>
        <w:spacing w:after="0"/>
        <w:ind w:left="0"/>
        <w:jc w:val="both"/>
      </w:pPr>
      <w:r>
        <w:rPr>
          <w:rFonts w:ascii="Times New Roman"/>
          <w:b w:val="false"/>
          <w:i w:val="false"/>
          <w:color w:val="000000"/>
          <w:sz w:val="28"/>
        </w:rPr>
        <w:t>
      3)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16"/>
    <w:bookmarkStart w:name="z20" w:id="17"/>
    <w:p>
      <w:pPr>
        <w:spacing w:after="0"/>
        <w:ind w:left="0"/>
        <w:jc w:val="both"/>
      </w:pPr>
      <w:r>
        <w:rPr>
          <w:rFonts w:ascii="Times New Roman"/>
          <w:b w:val="false"/>
          <w:i w:val="false"/>
          <w:color w:val="000000"/>
          <w:sz w:val="28"/>
        </w:rPr>
        <w:t>
      4)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денсаулық сақтау саласындағы білім беру ұйымының клиникасы -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 .</w:t>
      </w:r>
    </w:p>
    <w:bookmarkStart w:name="z22" w:id="18"/>
    <w:p>
      <w:pPr>
        <w:spacing w:after="0"/>
        <w:ind w:left="0"/>
        <w:jc w:val="both"/>
      </w:pPr>
      <w:r>
        <w:rPr>
          <w:rFonts w:ascii="Times New Roman"/>
          <w:b w:val="false"/>
          <w:i w:val="false"/>
          <w:color w:val="000000"/>
          <w:sz w:val="28"/>
        </w:rPr>
        <w:t>
      6) денсаулық сақтау ұйымы – денсаулық сақтау саласындағы қызметті жүзеге асыратын заңды тұлға;</w:t>
      </w:r>
    </w:p>
    <w:bookmarkEnd w:id="18"/>
    <w:bookmarkStart w:name="z23" w:id="19"/>
    <w:p>
      <w:pPr>
        <w:spacing w:after="0"/>
        <w:ind w:left="0"/>
        <w:jc w:val="both"/>
      </w:pPr>
      <w:r>
        <w:rPr>
          <w:rFonts w:ascii="Times New Roman"/>
          <w:b w:val="false"/>
          <w:i w:val="false"/>
          <w:color w:val="000000"/>
          <w:sz w:val="28"/>
        </w:rPr>
        <w:t>
      7)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19"/>
    <w:bookmarkStart w:name="z24" w:id="20"/>
    <w:p>
      <w:pPr>
        <w:spacing w:after="0"/>
        <w:ind w:left="0"/>
        <w:jc w:val="both"/>
      </w:pPr>
      <w:r>
        <w:rPr>
          <w:rFonts w:ascii="Times New Roman"/>
          <w:b w:val="false"/>
          <w:i w:val="false"/>
          <w:color w:val="000000"/>
          <w:sz w:val="28"/>
        </w:rPr>
        <w:t>
      8) жіті кәсіптік ауру – зиянды кәсіптік факторлардың бір рет (бір ауысымнан аспайтын уақыт ішінде) әсерінен кейін пайда болған ауру;</w:t>
      </w:r>
    </w:p>
    <w:bookmarkEnd w:id="20"/>
    <w:bookmarkStart w:name="z25" w:id="21"/>
    <w:p>
      <w:pPr>
        <w:spacing w:after="0"/>
        <w:ind w:left="0"/>
        <w:jc w:val="both"/>
      </w:pPr>
      <w:r>
        <w:rPr>
          <w:rFonts w:ascii="Times New Roman"/>
          <w:b w:val="false"/>
          <w:i w:val="false"/>
          <w:color w:val="000000"/>
          <w:sz w:val="28"/>
        </w:rPr>
        <w:t>
      9) жоғары технологиялық медициналық көрсетілетін қызмет (бұдан әрі – ЖТМКК)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21"/>
    <w:bookmarkStart w:name="z26" w:id="22"/>
    <w:p>
      <w:pPr>
        <w:spacing w:after="0"/>
        <w:ind w:left="0"/>
        <w:jc w:val="both"/>
      </w:pPr>
      <w:r>
        <w:rPr>
          <w:rFonts w:ascii="Times New Roman"/>
          <w:b w:val="false"/>
          <w:i w:val="false"/>
          <w:color w:val="000000"/>
          <w:sz w:val="28"/>
        </w:rPr>
        <w:t>
      10)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22"/>
    <w:bookmarkStart w:name="z27" w:id="23"/>
    <w:p>
      <w:pPr>
        <w:spacing w:after="0"/>
        <w:ind w:left="0"/>
        <w:jc w:val="both"/>
      </w:pPr>
      <w:r>
        <w:rPr>
          <w:rFonts w:ascii="Times New Roman"/>
          <w:b w:val="false"/>
          <w:i w:val="false"/>
          <w:color w:val="000000"/>
          <w:sz w:val="28"/>
        </w:rPr>
        <w:t>
      11) кезек күттірмейтін медициналық көмек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23"/>
    <w:bookmarkStart w:name="z28" w:id="24"/>
    <w:p>
      <w:pPr>
        <w:spacing w:after="0"/>
        <w:ind w:left="0"/>
        <w:jc w:val="both"/>
      </w:pPr>
      <w:r>
        <w:rPr>
          <w:rFonts w:ascii="Times New Roman"/>
          <w:b w:val="false"/>
          <w:i w:val="false"/>
          <w:color w:val="000000"/>
          <w:sz w:val="28"/>
        </w:rPr>
        <w:t>
      12) клиникалық хаттама (бұдан әрі – КХ)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24"/>
    <w:bookmarkStart w:name="z29" w:id="25"/>
    <w:p>
      <w:pPr>
        <w:spacing w:after="0"/>
        <w:ind w:left="0"/>
        <w:jc w:val="both"/>
      </w:pPr>
      <w:r>
        <w:rPr>
          <w:rFonts w:ascii="Times New Roman"/>
          <w:b w:val="false"/>
          <w:i w:val="false"/>
          <w:color w:val="000000"/>
          <w:sz w:val="28"/>
        </w:rPr>
        <w:t>
      13) медициналық авиация – әуе көлігін тарта отырып, халыққа шұғыл нысанда жедел медициналық көмек беру;</w:t>
      </w:r>
    </w:p>
    <w:bookmarkEnd w:id="25"/>
    <w:bookmarkStart w:name="z30" w:id="26"/>
    <w:p>
      <w:pPr>
        <w:spacing w:after="0"/>
        <w:ind w:left="0"/>
        <w:jc w:val="both"/>
      </w:pPr>
      <w:r>
        <w:rPr>
          <w:rFonts w:ascii="Times New Roman"/>
          <w:b w:val="false"/>
          <w:i w:val="false"/>
          <w:color w:val="000000"/>
          <w:sz w:val="28"/>
        </w:rPr>
        <w:t>
      14)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алғашқы қол жеткізу орны;</w:t>
      </w:r>
    </w:p>
    <w:bookmarkEnd w:id="26"/>
    <w:bookmarkStart w:name="z31" w:id="27"/>
    <w:p>
      <w:pPr>
        <w:spacing w:after="0"/>
        <w:ind w:left="0"/>
        <w:jc w:val="both"/>
      </w:pPr>
      <w:r>
        <w:rPr>
          <w:rFonts w:ascii="Times New Roman"/>
          <w:b w:val="false"/>
          <w:i w:val="false"/>
          <w:color w:val="000000"/>
          <w:sz w:val="28"/>
        </w:rPr>
        <w:t>
      15) міндетті әлеуметтік медициналық сақтандыру жүйесі (бұдан әрі – МӘМСЖ) –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7"/>
    <w:bookmarkStart w:name="z32" w:id="28"/>
    <w:p>
      <w:pPr>
        <w:spacing w:after="0"/>
        <w:ind w:left="0"/>
        <w:jc w:val="both"/>
      </w:pPr>
      <w:r>
        <w:rPr>
          <w:rFonts w:ascii="Times New Roman"/>
          <w:b w:val="false"/>
          <w:i w:val="false"/>
          <w:color w:val="000000"/>
          <w:sz w:val="28"/>
        </w:rPr>
        <w:t>
      16)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8"/>
    <w:bookmarkStart w:name="z33" w:id="29"/>
    <w:p>
      <w:pPr>
        <w:spacing w:after="0"/>
        <w:ind w:left="0"/>
        <w:jc w:val="both"/>
      </w:pPr>
      <w:r>
        <w:rPr>
          <w:rFonts w:ascii="Times New Roman"/>
          <w:b w:val="false"/>
          <w:i w:val="false"/>
          <w:color w:val="000000"/>
          <w:sz w:val="28"/>
        </w:rPr>
        <w:t>
      17)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bookmarkEnd w:id="29"/>
    <w:bookmarkStart w:name="z34" w:id="30"/>
    <w:p>
      <w:pPr>
        <w:spacing w:after="0"/>
        <w:ind w:left="0"/>
        <w:jc w:val="both"/>
      </w:pPr>
      <w:r>
        <w:rPr>
          <w:rFonts w:ascii="Times New Roman"/>
          <w:b w:val="false"/>
          <w:i w:val="false"/>
          <w:color w:val="000000"/>
          <w:sz w:val="28"/>
        </w:rPr>
        <w:t>
      18) созылмалы кәсіптік ауру – зиянды өндірістік факторлардың көп рет және ұзақ уақыт әсер етуінен кейін пайда болған ауру;</w:t>
      </w:r>
    </w:p>
    <w:bookmarkEnd w:id="30"/>
    <w:bookmarkStart w:name="z35" w:id="31"/>
    <w:p>
      <w:pPr>
        <w:spacing w:after="0"/>
        <w:ind w:left="0"/>
        <w:jc w:val="both"/>
      </w:pPr>
      <w:r>
        <w:rPr>
          <w:rFonts w:ascii="Times New Roman"/>
          <w:b w:val="false"/>
          <w:i w:val="false"/>
          <w:color w:val="000000"/>
          <w:sz w:val="28"/>
        </w:rPr>
        <w:t>
      19) тегін медициналық көмектің кепілдік берілген көлемі (бұдан әрі – ТМККК) - бюджет қаражаты есебінен берілетін медициналық көмектің көлемі;</w:t>
      </w:r>
    </w:p>
    <w:bookmarkEnd w:id="31"/>
    <w:bookmarkStart w:name="z36" w:id="32"/>
    <w:p>
      <w:pPr>
        <w:spacing w:after="0"/>
        <w:ind w:left="0"/>
        <w:jc w:val="both"/>
      </w:pPr>
      <w:r>
        <w:rPr>
          <w:rFonts w:ascii="Times New Roman"/>
          <w:b w:val="false"/>
          <w:i w:val="false"/>
          <w:color w:val="000000"/>
          <w:sz w:val="28"/>
        </w:rPr>
        <w:t>
      20)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32"/>
    <w:bookmarkStart w:name="z37" w:id="33"/>
    <w:p>
      <w:pPr>
        <w:spacing w:after="0"/>
        <w:ind w:left="0"/>
        <w:jc w:val="both"/>
      </w:pPr>
      <w:r>
        <w:rPr>
          <w:rFonts w:ascii="Times New Roman"/>
          <w:b w:val="false"/>
          <w:i w:val="false"/>
          <w:color w:val="000000"/>
          <w:sz w:val="28"/>
        </w:rPr>
        <w:t>
      21)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33"/>
    <w:bookmarkStart w:name="z38" w:id="34"/>
    <w:p>
      <w:pPr>
        <w:spacing w:after="0"/>
        <w:ind w:left="0"/>
        <w:jc w:val="both"/>
      </w:pPr>
      <w:r>
        <w:rPr>
          <w:rFonts w:ascii="Times New Roman"/>
          <w:b w:val="false"/>
          <w:i w:val="false"/>
          <w:color w:val="000000"/>
          <w:sz w:val="28"/>
        </w:rPr>
        <w:t>
      3. Кәсіптік патология кезінде медициналық көмек көрсететін денсаулық сақтау ұйымдарына:</w:t>
      </w:r>
    </w:p>
    <w:bookmarkEnd w:id="34"/>
    <w:bookmarkStart w:name="z39" w:id="35"/>
    <w:p>
      <w:pPr>
        <w:spacing w:after="0"/>
        <w:ind w:left="0"/>
        <w:jc w:val="both"/>
      </w:pPr>
      <w:r>
        <w:rPr>
          <w:rFonts w:ascii="Times New Roman"/>
          <w:b w:val="false"/>
          <w:i w:val="false"/>
          <w:color w:val="000000"/>
          <w:sz w:val="28"/>
        </w:rPr>
        <w:t>
      1) амбулаториялық жағдайларда көрсететін денсаулық сақтау ұйымдары:</w:t>
      </w:r>
    </w:p>
    <w:bookmarkEnd w:id="35"/>
    <w:p>
      <w:pPr>
        <w:spacing w:after="0"/>
        <w:ind w:left="0"/>
        <w:jc w:val="both"/>
      </w:pPr>
      <w:r>
        <w:rPr>
          <w:rFonts w:ascii="Times New Roman"/>
          <w:b w:val="false"/>
          <w:i w:val="false"/>
          <w:color w:val="000000"/>
          <w:sz w:val="28"/>
        </w:rPr>
        <w:t>
      МСАК;</w:t>
      </w:r>
    </w:p>
    <w:p>
      <w:pPr>
        <w:spacing w:after="0"/>
        <w:ind w:left="0"/>
        <w:jc w:val="both"/>
      </w:pPr>
      <w:r>
        <w:rPr>
          <w:rFonts w:ascii="Times New Roman"/>
          <w:b w:val="false"/>
          <w:i w:val="false"/>
          <w:color w:val="000000"/>
          <w:sz w:val="28"/>
        </w:rPr>
        <w:t>
      штаттарда "Еңбек медицинасы (кәсіптік патология)" мамандығы бойынша бейінді мамандар (бұдан әрі – кәсіптік патолог) болған кезде консультациялық-диагностикалық көмек көрсететін денсаулық сақтау ұйымдары;</w:t>
      </w:r>
    </w:p>
    <w:bookmarkStart w:name="z40" w:id="36"/>
    <w:p>
      <w:pPr>
        <w:spacing w:after="0"/>
        <w:ind w:left="0"/>
        <w:jc w:val="both"/>
      </w:pPr>
      <w:r>
        <w:rPr>
          <w:rFonts w:ascii="Times New Roman"/>
          <w:b w:val="false"/>
          <w:i w:val="false"/>
          <w:color w:val="000000"/>
          <w:sz w:val="28"/>
        </w:rPr>
        <w:t xml:space="preserve">
      2) "Кәсіптік аурудың еңбек (қызметтік) міндеттерін орындаумен байланысын анықтау сараптамасының қағидаларын бекіту туралы" Қазақстан Республикасы Денсаулық сақтау министрінің 2020 жылғы 21 желтоқсандағы № ҚР ДСМ – 301/2020 </w:t>
      </w:r>
      <w:r>
        <w:rPr>
          <w:rFonts w:ascii="Times New Roman"/>
          <w:b w:val="false"/>
          <w:i w:val="false"/>
          <w:color w:val="000000"/>
          <w:sz w:val="28"/>
        </w:rPr>
        <w:t>бұйрығын</w:t>
      </w:r>
      <w:r>
        <w:rPr>
          <w:rFonts w:ascii="Times New Roman"/>
          <w:b w:val="false"/>
          <w:i w:val="false"/>
          <w:color w:val="000000"/>
          <w:sz w:val="28"/>
        </w:rPr>
        <w:t>а (бұдан әрі – № ҚР ДСМ-301/2020 бұйрық) (Нормативтік құқықтық актілерді мемлекеттік тіркеу тізілімінде № 21862 болып тіркелген) сәйкес кәсіптік ауру бейіні бойынша медициналық көмек көрсететін денсаулық сақтау ұйымдары, ғылыми ұйымдар;</w:t>
      </w:r>
    </w:p>
    <w:bookmarkEnd w:id="36"/>
    <w:bookmarkStart w:name="z41" w:id="37"/>
    <w:p>
      <w:pPr>
        <w:spacing w:after="0"/>
        <w:ind w:left="0"/>
        <w:jc w:val="both"/>
      </w:pPr>
      <w:r>
        <w:rPr>
          <w:rFonts w:ascii="Times New Roman"/>
          <w:b w:val="false"/>
          <w:i w:val="false"/>
          <w:color w:val="000000"/>
          <w:sz w:val="28"/>
        </w:rPr>
        <w:t>
      3) кәсіптік аурулар кезінде мамандандырылған медициналық көмек көрсететін денсаулық сақтау саласындағы білім беру ұйымының клиникасы (бұдан әрі – кәсіптік денсаулық клиникасы) жатады.</w:t>
      </w:r>
    </w:p>
    <w:bookmarkEnd w:id="37"/>
    <w:bookmarkStart w:name="z42" w:id="38"/>
    <w:p>
      <w:pPr>
        <w:spacing w:after="0"/>
        <w:ind w:left="0"/>
        <w:jc w:val="both"/>
      </w:pPr>
      <w:r>
        <w:rPr>
          <w:rFonts w:ascii="Times New Roman"/>
          <w:b w:val="false"/>
          <w:i w:val="false"/>
          <w:color w:val="000000"/>
          <w:sz w:val="28"/>
        </w:rPr>
        <w:t>
      4. Кәсіптік патология кезінде медициналық көмек көрсететін ұйымдар қызметінің негізгі міндеттері мен бағыттары:</w:t>
      </w:r>
    </w:p>
    <w:bookmarkEnd w:id="38"/>
    <w:bookmarkStart w:name="z43" w:id="39"/>
    <w:p>
      <w:pPr>
        <w:spacing w:after="0"/>
        <w:ind w:left="0"/>
        <w:jc w:val="both"/>
      </w:pPr>
      <w:r>
        <w:rPr>
          <w:rFonts w:ascii="Times New Roman"/>
          <w:b w:val="false"/>
          <w:i w:val="false"/>
          <w:color w:val="000000"/>
          <w:sz w:val="28"/>
        </w:rPr>
        <w:t>
      1) кәсіптік аурулардың профилактикасына және оларды ерте диагностикалауға, мүгедектіктің және олардан болатын өлімнің профилактикасына бағытталған іс-шараларды ұйымдастыру және өткізу;</w:t>
      </w:r>
    </w:p>
    <w:bookmarkEnd w:id="39"/>
    <w:bookmarkStart w:name="z44" w:id="40"/>
    <w:p>
      <w:pPr>
        <w:spacing w:after="0"/>
        <w:ind w:left="0"/>
        <w:jc w:val="both"/>
      </w:pPr>
      <w:r>
        <w:rPr>
          <w:rFonts w:ascii="Times New Roman"/>
          <w:b w:val="false"/>
          <w:i w:val="false"/>
          <w:color w:val="000000"/>
          <w:sz w:val="28"/>
        </w:rPr>
        <w:t>
      2) медициналық көмек көрсетудің барлық кезеңдерінде сабақтастықты сақтай отырып, қазіргі заманғы технологияларды және диагностика мен емдеу әдістерін, оның ішінде дәлелді медицина қағидаттарына негізделген ЖТМК қолдана отырып, кәсіптік аурулармен ауыратын пациенттерге мамандандырылған медициналық көмек көрсету;</w:t>
      </w:r>
    </w:p>
    <w:bookmarkEnd w:id="40"/>
    <w:bookmarkStart w:name="z45" w:id="41"/>
    <w:p>
      <w:pPr>
        <w:spacing w:after="0"/>
        <w:ind w:left="0"/>
        <w:jc w:val="both"/>
      </w:pPr>
      <w:r>
        <w:rPr>
          <w:rFonts w:ascii="Times New Roman"/>
          <w:b w:val="false"/>
          <w:i w:val="false"/>
          <w:color w:val="000000"/>
          <w:sz w:val="28"/>
        </w:rPr>
        <w:t>
      3) еңбек жөніндегі уәкілетті мемлекеттік органмен, халықтың санитариялық-эпидемиологиялық саламаттылығы саласындағы мемлекеттік органмен ведомствоаралық өзара іс-қимыл болып табылады.</w:t>
      </w:r>
    </w:p>
    <w:bookmarkEnd w:id="41"/>
    <w:p>
      <w:pPr>
        <w:spacing w:after="0"/>
        <w:ind w:left="0"/>
        <w:jc w:val="both"/>
      </w:pPr>
      <w:r>
        <w:rPr>
          <w:rFonts w:ascii="Times New Roman"/>
          <w:b w:val="false"/>
          <w:i w:val="false"/>
          <w:color w:val="000000"/>
          <w:sz w:val="28"/>
        </w:rPr>
        <w:t>
      Кәсіптік патология кезінде медициналық көмекті ұйымдастыруды үйлестіруді:</w:t>
      </w:r>
    </w:p>
    <w:p>
      <w:pPr>
        <w:spacing w:after="0"/>
        <w:ind w:left="0"/>
        <w:jc w:val="both"/>
      </w:pPr>
      <w:r>
        <w:rPr>
          <w:rFonts w:ascii="Times New Roman"/>
          <w:b w:val="false"/>
          <w:i w:val="false"/>
          <w:color w:val="000000"/>
          <w:sz w:val="28"/>
        </w:rPr>
        <w:t>
      аудандық деңгейде – кәсіптік патолог және (немесе) штаттарда кәсіптік патолог болмаған кезде аудандық емхананың жауапты маманы;</w:t>
      </w:r>
    </w:p>
    <w:p>
      <w:pPr>
        <w:spacing w:after="0"/>
        <w:ind w:left="0"/>
        <w:jc w:val="both"/>
      </w:pPr>
      <w:r>
        <w:rPr>
          <w:rFonts w:ascii="Times New Roman"/>
          <w:b w:val="false"/>
          <w:i w:val="false"/>
          <w:color w:val="000000"/>
          <w:sz w:val="28"/>
        </w:rPr>
        <w:t>
      қалалық деңгейде-қалалық емхананың кәсіптік патологы және (немесе) қаланың, Республикалық маңызы бар қаланың денсаулық сақтау басқармасының штаттан тыс маман-кәсіптік патологы;</w:t>
      </w:r>
    </w:p>
    <w:p>
      <w:pPr>
        <w:spacing w:after="0"/>
        <w:ind w:left="0"/>
        <w:jc w:val="both"/>
      </w:pPr>
      <w:r>
        <w:rPr>
          <w:rFonts w:ascii="Times New Roman"/>
          <w:b w:val="false"/>
          <w:i w:val="false"/>
          <w:color w:val="000000"/>
          <w:sz w:val="28"/>
        </w:rPr>
        <w:t>
      облыстық деңгейде-көп бейінді облыстық аурухананың консультациялық-диагностикалық орталығының кәсіптік патологы және (немесе) облыстың денсаулық сақтау басқармасының штаттан тыс маман-кәсіптік патологы;</w:t>
      </w:r>
    </w:p>
    <w:p>
      <w:pPr>
        <w:spacing w:after="0"/>
        <w:ind w:left="0"/>
        <w:jc w:val="both"/>
      </w:pPr>
      <w:r>
        <w:rPr>
          <w:rFonts w:ascii="Times New Roman"/>
          <w:b w:val="false"/>
          <w:i w:val="false"/>
          <w:color w:val="000000"/>
          <w:sz w:val="28"/>
        </w:rPr>
        <w:t>
      республикалық деңгейде-кәсіби денсаулық клиникасының жауапты маманы жүзеге асырады.</w:t>
      </w:r>
    </w:p>
    <w:bookmarkStart w:name="z46" w:id="42"/>
    <w:p>
      <w:pPr>
        <w:spacing w:after="0"/>
        <w:ind w:left="0"/>
        <w:jc w:val="both"/>
      </w:pPr>
      <w:r>
        <w:rPr>
          <w:rFonts w:ascii="Times New Roman"/>
          <w:b w:val="false"/>
          <w:i w:val="false"/>
          <w:color w:val="000000"/>
          <w:sz w:val="28"/>
        </w:rPr>
        <w:t xml:space="preserve">
      5. ҚР ДСМ-301/2020 </w:t>
      </w:r>
      <w:r>
        <w:rPr>
          <w:rFonts w:ascii="Times New Roman"/>
          <w:b w:val="false"/>
          <w:i w:val="false"/>
          <w:color w:val="000000"/>
          <w:sz w:val="28"/>
        </w:rPr>
        <w:t>бұйрықпен</w:t>
      </w:r>
      <w:r>
        <w:rPr>
          <w:rFonts w:ascii="Times New Roman"/>
          <w:b w:val="false"/>
          <w:i w:val="false"/>
          <w:color w:val="000000"/>
          <w:sz w:val="28"/>
        </w:rPr>
        <w:t xml:space="preserve"> бекітілген Кәсіптік аурудың еңбек (қызметтік) міндеттерін орындаумен байланысын анықтау сараптамасының қағидаларына (бұдан әрі - Сараптама қағидалары) 1-қосымшаға сәйкес тізбе бойынша белгіленеді.</w:t>
      </w:r>
    </w:p>
    <w:bookmarkEnd w:id="42"/>
    <w:p>
      <w:pPr>
        <w:spacing w:after="0"/>
        <w:ind w:left="0"/>
        <w:jc w:val="both"/>
      </w:pPr>
      <w:r>
        <w:rPr>
          <w:rFonts w:ascii="Times New Roman"/>
          <w:b w:val="false"/>
          <w:i w:val="false"/>
          <w:color w:val="000000"/>
          <w:sz w:val="28"/>
        </w:rPr>
        <w:t>
      Жіті кәсіптік аурудың түпкілікті диагнозын Сараптама қағидаларының 9-тармағына сәйкес пациенттің жүгінген және (немесе) емдеген жері бойынша медициналық ұйым белгілейді.</w:t>
      </w:r>
    </w:p>
    <w:p>
      <w:pPr>
        <w:spacing w:after="0"/>
        <w:ind w:left="0"/>
        <w:jc w:val="both"/>
      </w:pPr>
      <w:r>
        <w:rPr>
          <w:rFonts w:ascii="Times New Roman"/>
          <w:b w:val="false"/>
          <w:i w:val="false"/>
          <w:color w:val="000000"/>
          <w:sz w:val="28"/>
        </w:rPr>
        <w:t>
      Созылмалы кәсіптік аурудың түпкілікті диагнозын кәсіптік денсаулық клиникасының сараптамалық кәсіптік патологиялық комиссиясы және (немесе) денсаулық сақтау саласындағы білім беру ұйымның Республикалық сараптамалық жанжалды кәсіптік патологиялық комиссиясы сараптама қағидаларына сәйкес белгілейді.</w:t>
      </w:r>
    </w:p>
    <w:bookmarkStart w:name="z47" w:id="43"/>
    <w:p>
      <w:pPr>
        <w:spacing w:after="0"/>
        <w:ind w:left="0"/>
        <w:jc w:val="both"/>
      </w:pPr>
      <w:r>
        <w:rPr>
          <w:rFonts w:ascii="Times New Roman"/>
          <w:b w:val="false"/>
          <w:i w:val="false"/>
          <w:color w:val="000000"/>
          <w:sz w:val="28"/>
        </w:rPr>
        <w:t xml:space="preserve">
      6. Кәсіптік ауруларды есепке алу және олар бойынша есептілік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олардың анықталған жері бойынша тіркеу тәртібін бекіту туралы" Қазақстан Республикасы Денсаулық сақтау министрінің 2020 жылғы 20 желтоқсандағы № ҚР ДСМ-284/2020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21841 болып тіркелген) (бұдан әрі - № ҚР ДСМ-284/2020 бұйрық) сәйкес жүзеге асырылады.</w:t>
      </w:r>
    </w:p>
    <w:bookmarkEnd w:id="43"/>
    <w:bookmarkStart w:name="z48" w:id="44"/>
    <w:p>
      <w:pPr>
        <w:spacing w:after="0"/>
        <w:ind w:left="0"/>
        <w:jc w:val="both"/>
      </w:pPr>
      <w:r>
        <w:rPr>
          <w:rFonts w:ascii="Times New Roman"/>
          <w:b w:val="false"/>
          <w:i w:val="false"/>
          <w:color w:val="000000"/>
          <w:sz w:val="28"/>
        </w:rPr>
        <w:t xml:space="preserve">
      7. Кәсіптік патология кезінде медициналық көмек көрсететін денсаулық сақтау ұйымдарының штаттары "Өңірлерді медицина қызметкерлерімен қамтамасыз етудің ең төмен нормативтерін бекіту туралы" Қазақстан Республикасы Денсаулық сақтау министрінің 2020 жылғы 25 қарашадағы № ҚР ДСМ-205/2020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21679 болып тіркелген) сәйкес жинақталады.</w:t>
      </w:r>
    </w:p>
    <w:bookmarkEnd w:id="44"/>
    <w:bookmarkStart w:name="z49" w:id="45"/>
    <w:p>
      <w:pPr>
        <w:spacing w:after="0"/>
        <w:ind w:left="0"/>
        <w:jc w:val="both"/>
      </w:pPr>
      <w:r>
        <w:rPr>
          <w:rFonts w:ascii="Times New Roman"/>
          <w:b w:val="false"/>
          <w:i w:val="false"/>
          <w:color w:val="000000"/>
          <w:sz w:val="28"/>
        </w:rPr>
        <w:t xml:space="preserve">
      8. Кәсіптік патология кезіңде медициналық көмек көрсететін денсаулық сақтау ұйымдарын медициналық бұйымдармен жарақтандыру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21560 болып тіркелген) сәйкес жүзеге асырылады.</w:t>
      </w:r>
    </w:p>
    <w:bookmarkEnd w:id="45"/>
    <w:bookmarkStart w:name="z50" w:id="46"/>
    <w:p>
      <w:pPr>
        <w:spacing w:after="0"/>
        <w:ind w:left="0"/>
        <w:jc w:val="both"/>
      </w:pPr>
      <w:r>
        <w:rPr>
          <w:rFonts w:ascii="Times New Roman"/>
          <w:b w:val="false"/>
          <w:i w:val="false"/>
          <w:color w:val="000000"/>
          <w:sz w:val="28"/>
        </w:rPr>
        <w:t xml:space="preserve">
      9. Кәсіптік патология кезінде медициналық көмек ТМККК шеңберінде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қаулысына</w:t>
      </w:r>
      <w:r>
        <w:rPr>
          <w:rFonts w:ascii="Times New Roman"/>
          <w:b w:val="false"/>
          <w:i w:val="false"/>
          <w:color w:val="000000"/>
          <w:sz w:val="28"/>
        </w:rPr>
        <w:t xml:space="preserve"> сәйкес) және МӘМС жүйесінде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қаулысына</w:t>
      </w:r>
      <w:r>
        <w:rPr>
          <w:rFonts w:ascii="Times New Roman"/>
          <w:b w:val="false"/>
          <w:i w:val="false"/>
          <w:color w:val="000000"/>
          <w:sz w:val="28"/>
        </w:rPr>
        <w:t xml:space="preserve"> сәйкес) сондай-ақ ақылы негізде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 көрсетіледі.</w:t>
      </w:r>
    </w:p>
    <w:bookmarkEnd w:id="46"/>
    <w:bookmarkStart w:name="z51" w:id="47"/>
    <w:p>
      <w:pPr>
        <w:spacing w:after="0"/>
        <w:ind w:left="0"/>
        <w:jc w:val="both"/>
      </w:pPr>
      <w:r>
        <w:rPr>
          <w:rFonts w:ascii="Times New Roman"/>
          <w:b w:val="false"/>
          <w:i w:val="false"/>
          <w:color w:val="000000"/>
          <w:sz w:val="28"/>
        </w:rPr>
        <w:t>
      10. Кәсіптік патология кезінде медициналық көмек амбулаториялық, стационарды алмастыратын және стационарлық жағдайларда, үйде, шұғыл және жоспарлы түрде көрсетіледі.</w:t>
      </w:r>
    </w:p>
    <w:bookmarkEnd w:id="47"/>
    <w:bookmarkStart w:name="z52" w:id="48"/>
    <w:p>
      <w:pPr>
        <w:spacing w:after="0"/>
        <w:ind w:left="0"/>
        <w:jc w:val="left"/>
      </w:pPr>
      <w:r>
        <w:rPr>
          <w:rFonts w:ascii="Times New Roman"/>
          <w:b/>
          <w:i w:val="false"/>
          <w:color w:val="000000"/>
        </w:rPr>
        <w:t xml:space="preserve"> 2-тарау. Кәсіптік патология кезінде медициналық көмек көрсету тәртібі.</w:t>
      </w:r>
    </w:p>
    <w:bookmarkEnd w:id="48"/>
    <w:bookmarkStart w:name="z53" w:id="49"/>
    <w:p>
      <w:pPr>
        <w:spacing w:after="0"/>
        <w:ind w:left="0"/>
        <w:jc w:val="left"/>
      </w:pPr>
      <w:r>
        <w:rPr>
          <w:rFonts w:ascii="Times New Roman"/>
          <w:b/>
          <w:i w:val="false"/>
          <w:color w:val="000000"/>
        </w:rPr>
        <w:t xml:space="preserve"> 1-параграф. Амбулаториялық жағдайларда кәсіптік патология кезінде медициналық көмек көрсету.</w:t>
      </w:r>
    </w:p>
    <w:bookmarkEnd w:id="49"/>
    <w:bookmarkStart w:name="z54" w:id="50"/>
    <w:p>
      <w:pPr>
        <w:spacing w:after="0"/>
        <w:ind w:left="0"/>
        <w:jc w:val="both"/>
      </w:pPr>
      <w:r>
        <w:rPr>
          <w:rFonts w:ascii="Times New Roman"/>
          <w:b w:val="false"/>
          <w:i w:val="false"/>
          <w:color w:val="000000"/>
          <w:sz w:val="28"/>
        </w:rPr>
        <w:t>
      11. Амбулаториялық жағдайда кәсіптік патология кезінде медициналық көмек.</w:t>
      </w:r>
    </w:p>
    <w:bookmarkEnd w:id="50"/>
    <w:bookmarkStart w:name="z55" w:id="51"/>
    <w:p>
      <w:pPr>
        <w:spacing w:after="0"/>
        <w:ind w:left="0"/>
        <w:jc w:val="both"/>
      </w:pPr>
      <w:r>
        <w:rPr>
          <w:rFonts w:ascii="Times New Roman"/>
          <w:b w:val="false"/>
          <w:i w:val="false"/>
          <w:color w:val="000000"/>
          <w:sz w:val="28"/>
        </w:rPr>
        <w:t>
      1) бірінші деңгейде;</w:t>
      </w:r>
    </w:p>
    <w:bookmarkEnd w:id="51"/>
    <w:bookmarkStart w:name="z56" w:id="52"/>
    <w:p>
      <w:pPr>
        <w:spacing w:after="0"/>
        <w:ind w:left="0"/>
        <w:jc w:val="both"/>
      </w:pPr>
      <w:r>
        <w:rPr>
          <w:rFonts w:ascii="Times New Roman"/>
          <w:b w:val="false"/>
          <w:i w:val="false"/>
          <w:color w:val="000000"/>
          <w:sz w:val="28"/>
        </w:rPr>
        <w:t>
      1) екінші деңгейде, оның ішінде бірінші деңгейдегі мамандардың жолдамасы бойынша;</w:t>
      </w:r>
    </w:p>
    <w:bookmarkEnd w:id="52"/>
    <w:bookmarkStart w:name="z57" w:id="53"/>
    <w:p>
      <w:pPr>
        <w:spacing w:after="0"/>
        <w:ind w:left="0"/>
        <w:jc w:val="both"/>
      </w:pPr>
      <w:r>
        <w:rPr>
          <w:rFonts w:ascii="Times New Roman"/>
          <w:b w:val="false"/>
          <w:i w:val="false"/>
          <w:color w:val="000000"/>
          <w:sz w:val="28"/>
        </w:rPr>
        <w:t>
      2) үшінші деңгейде, оның ішінде бірінші және екінші деңгейдегі мамандардың жолдамасы бойынша көмек көрсетіледі.</w:t>
      </w:r>
    </w:p>
    <w:bookmarkEnd w:id="53"/>
    <w:bookmarkStart w:name="z58" w:id="54"/>
    <w:p>
      <w:pPr>
        <w:spacing w:after="0"/>
        <w:ind w:left="0"/>
        <w:jc w:val="both"/>
      </w:pPr>
      <w:r>
        <w:rPr>
          <w:rFonts w:ascii="Times New Roman"/>
          <w:b w:val="false"/>
          <w:i w:val="false"/>
          <w:color w:val="000000"/>
          <w:sz w:val="28"/>
        </w:rPr>
        <w:t>
      12. Бастапқы деңгейде медициналық көмекті бекіту орны бойынша денсаулық сақтау ұйымының және (немесе) пациенттің жұмыс орны бойынша кәсіпорынға қызмет көрсететін денсаулық сақтау ұйымының МСАК маманы (бұдан әрі – МСАК маманы) көрсетеді.</w:t>
      </w:r>
    </w:p>
    <w:bookmarkEnd w:id="54"/>
    <w:bookmarkStart w:name="z59" w:id="55"/>
    <w:p>
      <w:pPr>
        <w:spacing w:after="0"/>
        <w:ind w:left="0"/>
        <w:jc w:val="both"/>
      </w:pPr>
      <w:r>
        <w:rPr>
          <w:rFonts w:ascii="Times New Roman"/>
          <w:b w:val="false"/>
          <w:i w:val="false"/>
          <w:color w:val="000000"/>
          <w:sz w:val="28"/>
        </w:rPr>
        <w:t>
      13. Пациенттер кәсіптік аурулардың шағымдарымен және белгілерімен жүгінген кезде МСАК маманы:</w:t>
      </w:r>
    </w:p>
    <w:bookmarkEnd w:id="55"/>
    <w:p>
      <w:pPr>
        <w:spacing w:after="0"/>
        <w:ind w:left="0"/>
        <w:jc w:val="both"/>
      </w:pPr>
      <w:r>
        <w:rPr>
          <w:rFonts w:ascii="Times New Roman"/>
          <w:b w:val="false"/>
          <w:i w:val="false"/>
          <w:color w:val="000000"/>
          <w:sz w:val="28"/>
        </w:rPr>
        <w:t xml:space="preserve">
      ҚР ДСМ-284/2020 № </w:t>
      </w:r>
      <w:r>
        <w:rPr>
          <w:rFonts w:ascii="Times New Roman"/>
          <w:b w:val="false"/>
          <w:i w:val="false"/>
          <w:color w:val="000000"/>
          <w:sz w:val="28"/>
        </w:rPr>
        <w:t>бұйрығына</w:t>
      </w:r>
      <w:r>
        <w:rPr>
          <w:rFonts w:ascii="Times New Roman"/>
          <w:b w:val="false"/>
          <w:i w:val="false"/>
          <w:color w:val="000000"/>
          <w:sz w:val="28"/>
        </w:rPr>
        <w:t xml:space="preserve"> сәйкес алдын ала диагноз қояды және халықтың санитариялық-эпидемиологиялық саламаттылығы саласындағы мемлекеттік органның аумақтық бөлімшесіне (бұдан әрі – аумақтық бөлімше) кәсіптік ауру туралы хабарлама жібереді;</w:t>
      </w:r>
    </w:p>
    <w:p>
      <w:pPr>
        <w:spacing w:after="0"/>
        <w:ind w:left="0"/>
        <w:jc w:val="both"/>
      </w:pPr>
      <w:r>
        <w:rPr>
          <w:rFonts w:ascii="Times New Roman"/>
          <w:b w:val="false"/>
          <w:i w:val="false"/>
          <w:color w:val="000000"/>
          <w:sz w:val="28"/>
        </w:rPr>
        <w:t>
      клиникалық хаттамаларға сәйкес жалпы клиникалық және аспаптық (көрсетілімдер бойынша) зерттеулерді тағайындайды және диагнозды нақтылау және консультациялық-диагностикалық көмек алу үшін екінші деңгейде медициналық көмек көрсететін денсаулық сақтау ұйымының "Еңбек медицинасы (кәсіптік патология" мамандығы бойынша бейінді маманына (бұдан әрі – кәсіптік патолог) жібереді;</w:t>
      </w:r>
    </w:p>
    <w:p>
      <w:pPr>
        <w:spacing w:after="0"/>
        <w:ind w:left="0"/>
        <w:jc w:val="both"/>
      </w:pPr>
      <w:r>
        <w:rPr>
          <w:rFonts w:ascii="Times New Roman"/>
          <w:b w:val="false"/>
          <w:i w:val="false"/>
          <w:color w:val="000000"/>
          <w:sz w:val="28"/>
        </w:rPr>
        <w:t>
      мамандандырылған медициналық көмек көрсету үшін, оның ішінде ЖТМҚ қолдана отырып стационарды алмастыратын және стационарлық жағдайларда көрсетілімдер бойынша емдеуге жатқызуға жібереді;</w:t>
      </w:r>
    </w:p>
    <w:p>
      <w:pPr>
        <w:spacing w:after="0"/>
        <w:ind w:left="0"/>
        <w:jc w:val="both"/>
      </w:pPr>
      <w:r>
        <w:rPr>
          <w:rFonts w:ascii="Times New Roman"/>
          <w:b w:val="false"/>
          <w:i w:val="false"/>
          <w:color w:val="000000"/>
          <w:sz w:val="28"/>
        </w:rPr>
        <w:t xml:space="preserve">
      КХ және кәсіптік патологтың ұсынымдарына сәйкес кәсіптік аурудың белгіленген диагнозы бар пациенттерді динамикалық байқауды жүзеге асырады; </w:t>
      </w:r>
    </w:p>
    <w:p>
      <w:pPr>
        <w:spacing w:after="0"/>
        <w:ind w:left="0"/>
        <w:jc w:val="both"/>
      </w:pPr>
      <w:r>
        <w:rPr>
          <w:rFonts w:ascii="Times New Roman"/>
          <w:b w:val="false"/>
          <w:i w:val="false"/>
          <w:color w:val="000000"/>
          <w:sz w:val="28"/>
        </w:rPr>
        <w:t xml:space="preserve">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 – 198/2020 </w:t>
      </w:r>
      <w:r>
        <w:rPr>
          <w:rFonts w:ascii="Times New Roman"/>
          <w:b w:val="false"/>
          <w:i w:val="false"/>
          <w:color w:val="000000"/>
          <w:sz w:val="28"/>
        </w:rPr>
        <w:t>бұйрығына</w:t>
      </w:r>
      <w:r>
        <w:rPr>
          <w:rFonts w:ascii="Times New Roman"/>
          <w:b w:val="false"/>
          <w:i w:val="false"/>
          <w:color w:val="000000"/>
          <w:sz w:val="28"/>
        </w:rPr>
        <w:t xml:space="preserve"> (бұдан әрі- № ҚР ДСМ-198/2020 бұйрығы) (Нормативтік құқықтық актілерді мемлекеттік тіркеу тізілімінде № 21660 болып тіркелген) сәйкес еңбекке уақытша жарамсыздыққа сараптама жүргізу, еңбекке уақытша жарамсыздық парағын немесе анықтамасын береді;</w:t>
      </w:r>
    </w:p>
    <w:p>
      <w:pPr>
        <w:spacing w:after="0"/>
        <w:ind w:left="0"/>
        <w:jc w:val="both"/>
      </w:pPr>
      <w:r>
        <w:rPr>
          <w:rFonts w:ascii="Times New Roman"/>
          <w:b w:val="false"/>
          <w:i w:val="false"/>
          <w:color w:val="000000"/>
          <w:sz w:val="28"/>
        </w:rPr>
        <w:t xml:space="preserve">
      "Денсаулық сақтау саласындағы есепке алу құжаттамасы нысандарынын бекіту туралы" Қазақстан Республикасы Денсаулық сақтау министрінің 2020 жылғы 30 қазандағы № ҚР ДСМ – 175/2020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ДСМ-175/2020 бұйрығы) (Нормативтік құқықтық актілерді мемлекеттік тіркеу тізілімінде № 21579 болып тіркелген) сәйкес есептік алу құжаттамасын және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 – 313/2020 </w:t>
      </w:r>
      <w:r>
        <w:rPr>
          <w:rFonts w:ascii="Times New Roman"/>
          <w:b w:val="false"/>
          <w:i w:val="false"/>
          <w:color w:val="000000"/>
          <w:sz w:val="28"/>
        </w:rPr>
        <w:t>бұйрығына</w:t>
      </w:r>
      <w:r>
        <w:rPr>
          <w:rFonts w:ascii="Times New Roman"/>
          <w:b w:val="false"/>
          <w:i w:val="false"/>
          <w:color w:val="000000"/>
          <w:sz w:val="28"/>
        </w:rPr>
        <w:t xml:space="preserve"> (бұдан әрі- № ҚР ДСМ- 313/2020 бұйрығы) (Нормативтік құқықтық актілерді мемлекеттік тіркеу тізілімінде № 21879 болып тіркелген) сәйкес есепке алу құжаттамасын ресімдейді және жүргізеді.</w:t>
      </w:r>
    </w:p>
    <w:p>
      <w:pPr>
        <w:spacing w:after="0"/>
        <w:ind w:left="0"/>
        <w:jc w:val="both"/>
      </w:pPr>
      <w:r>
        <w:rPr>
          <w:rFonts w:ascii="Times New Roman"/>
          <w:b w:val="false"/>
          <w:i w:val="false"/>
          <w:color w:val="000000"/>
          <w:sz w:val="28"/>
        </w:rPr>
        <w:t xml:space="preserve">
      Бірінші деңгейде кәсіптік аурулары бар пациенттер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сәйкес дәрілік заттар мен медициналық бұйымдармен қамтамасыз етіледі. </w:t>
      </w:r>
    </w:p>
    <w:bookmarkStart w:name="z60" w:id="56"/>
    <w:p>
      <w:pPr>
        <w:spacing w:after="0"/>
        <w:ind w:left="0"/>
        <w:jc w:val="both"/>
      </w:pPr>
      <w:r>
        <w:rPr>
          <w:rFonts w:ascii="Times New Roman"/>
          <w:b w:val="false"/>
          <w:i w:val="false"/>
          <w:color w:val="000000"/>
          <w:sz w:val="28"/>
        </w:rPr>
        <w:t>
      14. Кәсіптік патология кезінде екінші деңгейдегі амбулаториялық жағдайларда медициналық көмек (аудандық, қалалық емхана және (немесе) көп бейінді аурухананың немесе қалалық емхананың консультациялық-диагностикалық орталығы) консультациялық-диагностикалық көмек түрінде көрсетіледі және оған мыналар кіреді:</w:t>
      </w:r>
    </w:p>
    <w:bookmarkEnd w:id="56"/>
    <w:bookmarkStart w:name="z61" w:id="57"/>
    <w:p>
      <w:pPr>
        <w:spacing w:after="0"/>
        <w:ind w:left="0"/>
        <w:jc w:val="both"/>
      </w:pPr>
      <w:r>
        <w:rPr>
          <w:rFonts w:ascii="Times New Roman"/>
          <w:b w:val="false"/>
          <w:i w:val="false"/>
          <w:color w:val="000000"/>
          <w:sz w:val="28"/>
        </w:rPr>
        <w:t>
      1) кәсіптік патологтың қарап-тексеруі;</w:t>
      </w:r>
    </w:p>
    <w:bookmarkEnd w:id="57"/>
    <w:bookmarkStart w:name="z62" w:id="58"/>
    <w:p>
      <w:pPr>
        <w:spacing w:after="0"/>
        <w:ind w:left="0"/>
        <w:jc w:val="both"/>
      </w:pPr>
      <w:r>
        <w:rPr>
          <w:rFonts w:ascii="Times New Roman"/>
          <w:b w:val="false"/>
          <w:i w:val="false"/>
          <w:color w:val="000000"/>
          <w:sz w:val="28"/>
        </w:rPr>
        <w:t>
      2) диагнозды, дифференциалды диагностиканы нақтылау мақсатында пациентті зертханалық және аспаптық зерттеп-қарау;</w:t>
      </w:r>
    </w:p>
    <w:bookmarkEnd w:id="58"/>
    <w:bookmarkStart w:name="z63" w:id="59"/>
    <w:p>
      <w:pPr>
        <w:spacing w:after="0"/>
        <w:ind w:left="0"/>
        <w:jc w:val="both"/>
      </w:pPr>
      <w:r>
        <w:rPr>
          <w:rFonts w:ascii="Times New Roman"/>
          <w:b w:val="false"/>
          <w:i w:val="false"/>
          <w:color w:val="000000"/>
          <w:sz w:val="28"/>
        </w:rPr>
        <w:t xml:space="preserve">
      3) Сараптама қағидаларының 11-тармағына сәйкес кәсіптік аурудың еңбек (қызметтік) міндеттерін орындаумен байланысын белгілеуге сараптама жасау үшін кәсіптік денсаулық клиникасына жіберу; </w:t>
      </w:r>
    </w:p>
    <w:bookmarkEnd w:id="59"/>
    <w:bookmarkStart w:name="z64" w:id="60"/>
    <w:p>
      <w:pPr>
        <w:spacing w:after="0"/>
        <w:ind w:left="0"/>
        <w:jc w:val="both"/>
      </w:pPr>
      <w:r>
        <w:rPr>
          <w:rFonts w:ascii="Times New Roman"/>
          <w:b w:val="false"/>
          <w:i w:val="false"/>
          <w:color w:val="000000"/>
          <w:sz w:val="28"/>
        </w:rPr>
        <w:t>
      4) кәсіптік денсаулық клиникасының және КХ ұсынымдарына сәйкес кәсіптік аурудың расталған диагнозы кезінде динамикалық байқау және емдеу;</w:t>
      </w:r>
    </w:p>
    <w:bookmarkEnd w:id="60"/>
    <w:bookmarkStart w:name="z65" w:id="61"/>
    <w:p>
      <w:pPr>
        <w:spacing w:after="0"/>
        <w:ind w:left="0"/>
        <w:jc w:val="both"/>
      </w:pPr>
      <w:r>
        <w:rPr>
          <w:rFonts w:ascii="Times New Roman"/>
          <w:b w:val="false"/>
          <w:i w:val="false"/>
          <w:color w:val="000000"/>
          <w:sz w:val="28"/>
        </w:rPr>
        <w:t>
      5) мамандандырылған медициналық көмек көрсету үшін, оның ішінде стационарлық жағдайларда ЖТМҚ қолдана отырып, көрсетілімдер бойынша шұғыл және (немесе) жоспарлы емдеуге жатқызуға жіберу;</w:t>
      </w:r>
    </w:p>
    <w:bookmarkEnd w:id="61"/>
    <w:bookmarkStart w:name="z66" w:id="62"/>
    <w:p>
      <w:pPr>
        <w:spacing w:after="0"/>
        <w:ind w:left="0"/>
        <w:jc w:val="both"/>
      </w:pPr>
      <w:r>
        <w:rPr>
          <w:rFonts w:ascii="Times New Roman"/>
          <w:b w:val="false"/>
          <w:i w:val="false"/>
          <w:color w:val="000000"/>
          <w:sz w:val="28"/>
        </w:rPr>
        <w:t xml:space="preserve">
      6) № ҚР ДСМ-198/2020 </w:t>
      </w:r>
      <w:r>
        <w:rPr>
          <w:rFonts w:ascii="Times New Roman"/>
          <w:b w:val="false"/>
          <w:i w:val="false"/>
          <w:color w:val="000000"/>
          <w:sz w:val="28"/>
        </w:rPr>
        <w:t>бұйрығына</w:t>
      </w:r>
      <w:r>
        <w:rPr>
          <w:rFonts w:ascii="Times New Roman"/>
          <w:b w:val="false"/>
          <w:i w:val="false"/>
          <w:color w:val="000000"/>
          <w:sz w:val="28"/>
        </w:rPr>
        <w:t xml:space="preserve"> сәйкес еңбекке уақытша жарамсыздыққа сараптама жүргізу, еңбекке уақытша жарамсыздық парағын немесе анықтамасын беру;</w:t>
      </w:r>
    </w:p>
    <w:bookmarkEnd w:id="62"/>
    <w:bookmarkStart w:name="z67" w:id="63"/>
    <w:p>
      <w:pPr>
        <w:spacing w:after="0"/>
        <w:ind w:left="0"/>
        <w:jc w:val="both"/>
      </w:pPr>
      <w:r>
        <w:rPr>
          <w:rFonts w:ascii="Times New Roman"/>
          <w:b w:val="false"/>
          <w:i w:val="false"/>
          <w:color w:val="000000"/>
          <w:sz w:val="28"/>
        </w:rPr>
        <w:t xml:space="preserve">
      7) № ҚР-ДСМ-175/2020 </w:t>
      </w:r>
      <w:r>
        <w:rPr>
          <w:rFonts w:ascii="Times New Roman"/>
          <w:b w:val="false"/>
          <w:i w:val="false"/>
          <w:color w:val="000000"/>
          <w:sz w:val="28"/>
        </w:rPr>
        <w:t>бұйрығына</w:t>
      </w:r>
      <w:r>
        <w:rPr>
          <w:rFonts w:ascii="Times New Roman"/>
          <w:b w:val="false"/>
          <w:i w:val="false"/>
          <w:color w:val="000000"/>
          <w:sz w:val="28"/>
        </w:rPr>
        <w:t xml:space="preserve"> сәйкес есепке алу құжаттаманы және № ҚР ДСМ-313/2020 </w:t>
      </w:r>
      <w:r>
        <w:rPr>
          <w:rFonts w:ascii="Times New Roman"/>
          <w:b w:val="false"/>
          <w:i w:val="false"/>
          <w:color w:val="000000"/>
          <w:sz w:val="28"/>
        </w:rPr>
        <w:t>бұйрығына</w:t>
      </w:r>
      <w:r>
        <w:rPr>
          <w:rFonts w:ascii="Times New Roman"/>
          <w:b w:val="false"/>
          <w:i w:val="false"/>
          <w:color w:val="000000"/>
          <w:sz w:val="28"/>
        </w:rPr>
        <w:t xml:space="preserve"> сәйкес есептік құжаттаманы ресімдеу және жүргізу;</w:t>
      </w:r>
    </w:p>
    <w:bookmarkEnd w:id="63"/>
    <w:bookmarkStart w:name="z68" w:id="64"/>
    <w:p>
      <w:pPr>
        <w:spacing w:after="0"/>
        <w:ind w:left="0"/>
        <w:jc w:val="both"/>
      </w:pPr>
      <w:r>
        <w:rPr>
          <w:rFonts w:ascii="Times New Roman"/>
          <w:b w:val="false"/>
          <w:i w:val="false"/>
          <w:color w:val="000000"/>
          <w:sz w:val="28"/>
        </w:rPr>
        <w:t xml:space="preserve">
      8)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 – 131/2020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21443 болып тіркелген) бекітілген оларды өткізу қағидалары мен кезеңділігіне (бұдан әрі-міндетті медициналық қарап-тексерулер қағидалары) сәйкес алдын ала және мерзімдік міндетті медициналық қарап-тексерулерді жүргізу;</w:t>
      </w:r>
    </w:p>
    <w:bookmarkEnd w:id="64"/>
    <w:bookmarkStart w:name="z69" w:id="65"/>
    <w:p>
      <w:pPr>
        <w:spacing w:after="0"/>
        <w:ind w:left="0"/>
        <w:jc w:val="both"/>
      </w:pPr>
      <w:r>
        <w:rPr>
          <w:rFonts w:ascii="Times New Roman"/>
          <w:b w:val="false"/>
          <w:i w:val="false"/>
          <w:color w:val="000000"/>
          <w:sz w:val="28"/>
        </w:rPr>
        <w:t xml:space="preserve">
      9) қорытынды актіні жасай отырып және міндетті медициналық қарап-тексеру қағидаларының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17-тармақтарына</w:t>
      </w:r>
      <w:r>
        <w:rPr>
          <w:rFonts w:ascii="Times New Roman"/>
          <w:b w:val="false"/>
          <w:i w:val="false"/>
          <w:color w:val="000000"/>
          <w:sz w:val="28"/>
        </w:rPr>
        <w:t xml:space="preserve"> сәйкес аумақтық бөлімшеге жиынтық есепті ұсына отырып, міндетті мерзімдік медициналық қарап-тексеру нәтижелерін жинақтап қорытуды жүзеге асырады.</w:t>
      </w:r>
    </w:p>
    <w:bookmarkEnd w:id="65"/>
    <w:bookmarkStart w:name="z70" w:id="66"/>
    <w:p>
      <w:pPr>
        <w:spacing w:after="0"/>
        <w:ind w:left="0"/>
        <w:jc w:val="both"/>
      </w:pPr>
      <w:r>
        <w:rPr>
          <w:rFonts w:ascii="Times New Roman"/>
          <w:b w:val="false"/>
          <w:i w:val="false"/>
          <w:color w:val="000000"/>
          <w:sz w:val="28"/>
        </w:rPr>
        <w:t>
      15. Амбулаториялық жағдайларда кәсіптік патология кезінде медициналық көмекті жоғары технологиялық медициналық көмек көрсетуге денсаулық сақтау ұйымының сәйкестігі туралы қорытындысы бар денсаулық сақтау ұйымдары үшінші деңгейде көрсетеді.</w:t>
      </w:r>
    </w:p>
    <w:bookmarkEnd w:id="66"/>
    <w:p>
      <w:pPr>
        <w:spacing w:after="0"/>
        <w:ind w:left="0"/>
        <w:jc w:val="both"/>
      </w:pPr>
      <w:r>
        <w:rPr>
          <w:rFonts w:ascii="Times New Roman"/>
          <w:b w:val="false"/>
          <w:i w:val="false"/>
          <w:color w:val="000000"/>
          <w:sz w:val="28"/>
        </w:rPr>
        <w:t xml:space="preserve">
      Пациенттерді үшінші деңгейде көмек алу үшін жіберу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ДСМ-198/2020 бұйрығы) (Нормативтік құқықтық актілерді мемлекеттік тіркеу тізілімінде № 21746 болып тіркелген) сәйкес жүзеге асырылады.</w:t>
      </w:r>
    </w:p>
    <w:bookmarkStart w:name="z71" w:id="67"/>
    <w:p>
      <w:pPr>
        <w:spacing w:after="0"/>
        <w:ind w:left="0"/>
        <w:jc w:val="left"/>
      </w:pPr>
      <w:r>
        <w:rPr>
          <w:rFonts w:ascii="Times New Roman"/>
          <w:b/>
          <w:i w:val="false"/>
          <w:color w:val="000000"/>
        </w:rPr>
        <w:t xml:space="preserve"> 2-параграф. Стационарды алмастыратын жағдайларда кәсіптік патология кезінде медициналық көмек көрсету.</w:t>
      </w:r>
    </w:p>
    <w:bookmarkEnd w:id="67"/>
    <w:bookmarkStart w:name="z72" w:id="68"/>
    <w:p>
      <w:pPr>
        <w:spacing w:after="0"/>
        <w:ind w:left="0"/>
        <w:jc w:val="both"/>
      </w:pPr>
      <w:r>
        <w:rPr>
          <w:rFonts w:ascii="Times New Roman"/>
          <w:b w:val="false"/>
          <w:i w:val="false"/>
          <w:color w:val="000000"/>
          <w:sz w:val="28"/>
        </w:rPr>
        <w:t>
      16. Стационарды алмастыратын жағдайларда кәсіптік патология кезінде медициналық көмек тәулік бойы медициналық байқауды және емдеуді талап етпейтін және екінші және үшінші деңгейде төсек-орын ұсына отырып, медициналық байқауды және күндізгі уақытта емдеуді көздейтін жағдайларда көрсетіледі.</w:t>
      </w:r>
    </w:p>
    <w:bookmarkEnd w:id="68"/>
    <w:bookmarkStart w:name="z73" w:id="69"/>
    <w:p>
      <w:pPr>
        <w:spacing w:after="0"/>
        <w:ind w:left="0"/>
        <w:jc w:val="both"/>
      </w:pPr>
      <w:r>
        <w:rPr>
          <w:rFonts w:ascii="Times New Roman"/>
          <w:b w:val="false"/>
          <w:i w:val="false"/>
          <w:color w:val="000000"/>
          <w:sz w:val="28"/>
        </w:rPr>
        <w:t>
      17. Стационарды алмастыратын жағдайларда кәсіптік патология кезіндегі медициналық көмек амбулаториялық және (немесе) стационарлық жағдайларда медициналық көмек көрсететін денсаулық сақтау ұйымдарының, кәсіптік Денсаулық клиникасының күндізгі стационарларында зертханалық, аспаптық зерттеулердің нәтижелерімен және кәсіптік патологтың консультациялық қорытындысымен бастапқы, бірінші және екінші деңгейдегі мамандардың жолдамасы бойынша көрсетіледі және мыналарды қамтиды:</w:t>
      </w:r>
    </w:p>
    <w:bookmarkEnd w:id="69"/>
    <w:bookmarkStart w:name="z74" w:id="70"/>
    <w:p>
      <w:pPr>
        <w:spacing w:after="0"/>
        <w:ind w:left="0"/>
        <w:jc w:val="both"/>
      </w:pPr>
      <w:r>
        <w:rPr>
          <w:rFonts w:ascii="Times New Roman"/>
          <w:b w:val="false"/>
          <w:i w:val="false"/>
          <w:color w:val="000000"/>
          <w:sz w:val="28"/>
        </w:rPr>
        <w:t>
      1) дәрігердің қарап-тексеруі, көрсетілімдер бойынша бейінді мамандардың консультациялары;</w:t>
      </w:r>
    </w:p>
    <w:bookmarkEnd w:id="70"/>
    <w:bookmarkStart w:name="z75" w:id="71"/>
    <w:p>
      <w:pPr>
        <w:spacing w:after="0"/>
        <w:ind w:left="0"/>
        <w:jc w:val="both"/>
      </w:pPr>
      <w:r>
        <w:rPr>
          <w:rFonts w:ascii="Times New Roman"/>
          <w:b w:val="false"/>
          <w:i w:val="false"/>
          <w:color w:val="000000"/>
          <w:sz w:val="28"/>
        </w:rPr>
        <w:t>
      2) КХ сәйкес диагностикалық, оның ішінде зертханалық, аспаптық және патологоанатомиялық қызметтер (операциялық және биопсиялық материалды гистологиялық зерттеулер, цитологиялық зерттеулер);</w:t>
      </w:r>
    </w:p>
    <w:bookmarkEnd w:id="71"/>
    <w:bookmarkStart w:name="z76" w:id="72"/>
    <w:p>
      <w:pPr>
        <w:spacing w:after="0"/>
        <w:ind w:left="0"/>
        <w:jc w:val="both"/>
      </w:pPr>
      <w:r>
        <w:rPr>
          <w:rFonts w:ascii="Times New Roman"/>
          <w:b w:val="false"/>
          <w:i w:val="false"/>
          <w:color w:val="000000"/>
          <w:sz w:val="28"/>
        </w:rPr>
        <w:t>
      3) дәрілік заттарды, медициналық бұйымдарды пайдалана отырып, медициналық манипуляциялар мен хирургиялық операциялар жүргізу арқылы күндізгі стационарға жіберуге себеп болған негізгі ауруды емдеу;</w:t>
      </w:r>
    </w:p>
    <w:bookmarkEnd w:id="72"/>
    <w:bookmarkStart w:name="z77" w:id="73"/>
    <w:p>
      <w:pPr>
        <w:spacing w:after="0"/>
        <w:ind w:left="0"/>
        <w:jc w:val="both"/>
      </w:pPr>
      <w:r>
        <w:rPr>
          <w:rFonts w:ascii="Times New Roman"/>
          <w:b w:val="false"/>
          <w:i w:val="false"/>
          <w:color w:val="000000"/>
          <w:sz w:val="28"/>
        </w:rPr>
        <w:t xml:space="preserve">
      4) "Қанды және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ДСМ-140/2020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21478 болып тіркелген) сәйкес қанмен, оның компоненттерімен қамтамасыз ету;</w:t>
      </w:r>
    </w:p>
    <w:bookmarkEnd w:id="73"/>
    <w:bookmarkStart w:name="z78" w:id="74"/>
    <w:p>
      <w:pPr>
        <w:spacing w:after="0"/>
        <w:ind w:left="0"/>
        <w:jc w:val="both"/>
      </w:pPr>
      <w:r>
        <w:rPr>
          <w:rFonts w:ascii="Times New Roman"/>
          <w:b w:val="false"/>
          <w:i w:val="false"/>
          <w:color w:val="000000"/>
          <w:sz w:val="28"/>
        </w:rPr>
        <w:t xml:space="preserve">
      5) № ҚР ДСМ-198/2020 </w:t>
      </w:r>
      <w:r>
        <w:rPr>
          <w:rFonts w:ascii="Times New Roman"/>
          <w:b w:val="false"/>
          <w:i w:val="false"/>
          <w:color w:val="000000"/>
          <w:sz w:val="28"/>
        </w:rPr>
        <w:t>бұйрыққа</w:t>
      </w:r>
      <w:r>
        <w:rPr>
          <w:rFonts w:ascii="Times New Roman"/>
          <w:b w:val="false"/>
          <w:i w:val="false"/>
          <w:color w:val="000000"/>
          <w:sz w:val="28"/>
        </w:rPr>
        <w:t xml:space="preserve"> сәйкес уақытша еңбекке жарамсыздыққа сараптама жүргізу, еңбекке уақытша жарамсыздық парағын немесе анықтамасын беру;</w:t>
      </w:r>
    </w:p>
    <w:bookmarkEnd w:id="74"/>
    <w:bookmarkStart w:name="z79" w:id="75"/>
    <w:p>
      <w:pPr>
        <w:spacing w:after="0"/>
        <w:ind w:left="0"/>
        <w:jc w:val="both"/>
      </w:pPr>
      <w:r>
        <w:rPr>
          <w:rFonts w:ascii="Times New Roman"/>
          <w:b w:val="false"/>
          <w:i w:val="false"/>
          <w:color w:val="000000"/>
          <w:sz w:val="28"/>
        </w:rPr>
        <w:t xml:space="preserve">
      6) № ҚР-ДСМ-175/2020 </w:t>
      </w:r>
      <w:r>
        <w:rPr>
          <w:rFonts w:ascii="Times New Roman"/>
          <w:b w:val="false"/>
          <w:i w:val="false"/>
          <w:color w:val="000000"/>
          <w:sz w:val="28"/>
        </w:rPr>
        <w:t>бұйрыққа</w:t>
      </w:r>
      <w:r>
        <w:rPr>
          <w:rFonts w:ascii="Times New Roman"/>
          <w:b w:val="false"/>
          <w:i w:val="false"/>
          <w:color w:val="000000"/>
          <w:sz w:val="28"/>
        </w:rPr>
        <w:t xml:space="preserve"> сәйкес есепке алу құжаттаманы және № ҚР ДСМ-313/2020 </w:t>
      </w:r>
      <w:r>
        <w:rPr>
          <w:rFonts w:ascii="Times New Roman"/>
          <w:b w:val="false"/>
          <w:i w:val="false"/>
          <w:color w:val="000000"/>
          <w:sz w:val="28"/>
        </w:rPr>
        <w:t>бұйрыққа</w:t>
      </w:r>
      <w:r>
        <w:rPr>
          <w:rFonts w:ascii="Times New Roman"/>
          <w:b w:val="false"/>
          <w:i w:val="false"/>
          <w:color w:val="000000"/>
          <w:sz w:val="28"/>
        </w:rPr>
        <w:t xml:space="preserve"> сәйкес есептік құжаттаманы ресімдеу және жүргізу.</w:t>
      </w:r>
    </w:p>
    <w:bookmarkEnd w:id="75"/>
    <w:bookmarkStart w:name="z80" w:id="76"/>
    <w:p>
      <w:pPr>
        <w:spacing w:after="0"/>
        <w:ind w:left="0"/>
        <w:jc w:val="both"/>
      </w:pPr>
      <w:r>
        <w:rPr>
          <w:rFonts w:ascii="Times New Roman"/>
          <w:b w:val="false"/>
          <w:i w:val="false"/>
          <w:color w:val="000000"/>
          <w:sz w:val="28"/>
        </w:rPr>
        <w:t>
      18. Күндізгі стационарда жағдайы нашарлаған кезде пациентке шұғыл медициналық көмек көрсетіледі және медициналық көрсетілімдер болған кезде пациент емдеуді жалғастыру үшін тәулік бойғы стационарға жіберіледі.</w:t>
      </w:r>
    </w:p>
    <w:bookmarkEnd w:id="76"/>
    <w:bookmarkStart w:name="z81" w:id="77"/>
    <w:p>
      <w:pPr>
        <w:spacing w:after="0"/>
        <w:ind w:left="0"/>
        <w:jc w:val="both"/>
      </w:pPr>
      <w:r>
        <w:rPr>
          <w:rFonts w:ascii="Times New Roman"/>
          <w:b w:val="false"/>
          <w:i w:val="false"/>
          <w:color w:val="000000"/>
          <w:sz w:val="28"/>
        </w:rPr>
        <w:t>
      19. Жағдайы жақсарған және стационарды алмастыратын жағдайларда бақылауды талап етпейтін емдеуді жалғастыру қажет болған кезде пациент одан әрі үйде емделуге жіберіледі.</w:t>
      </w:r>
    </w:p>
    <w:bookmarkEnd w:id="77"/>
    <w:bookmarkStart w:name="z82" w:id="78"/>
    <w:p>
      <w:pPr>
        <w:spacing w:after="0"/>
        <w:ind w:left="0"/>
        <w:jc w:val="both"/>
      </w:pPr>
      <w:r>
        <w:rPr>
          <w:rFonts w:ascii="Times New Roman"/>
          <w:b w:val="false"/>
          <w:i w:val="false"/>
          <w:color w:val="000000"/>
          <w:sz w:val="28"/>
        </w:rPr>
        <w:t>
      20. Стационарды алмастыратын жағдайларда үшінші деңгейдегі нейрохирургиялық көмекті денсаулық сақтау ұйымының жоғары технологиялық медициналық көмек көрсетуге сәйкестігі туралы қорытындысы бар денсаулық сақтау ұйымдары көрсетеді.</w:t>
      </w:r>
    </w:p>
    <w:bookmarkEnd w:id="78"/>
    <w:p>
      <w:pPr>
        <w:spacing w:after="0"/>
        <w:ind w:left="0"/>
        <w:jc w:val="both"/>
      </w:pPr>
      <w:r>
        <w:rPr>
          <w:rFonts w:ascii="Times New Roman"/>
          <w:b w:val="false"/>
          <w:i w:val="false"/>
          <w:color w:val="000000"/>
          <w:sz w:val="28"/>
        </w:rPr>
        <w:t xml:space="preserve">
      Пациенттерді үшінші деңгейде көмек алу үшін жіберу № ҚР ДСМ-198/2020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bookmarkStart w:name="z83" w:id="79"/>
    <w:p>
      <w:pPr>
        <w:spacing w:after="0"/>
        <w:ind w:left="0"/>
        <w:jc w:val="left"/>
      </w:pPr>
      <w:r>
        <w:rPr>
          <w:rFonts w:ascii="Times New Roman"/>
          <w:b/>
          <w:i w:val="false"/>
          <w:color w:val="000000"/>
        </w:rPr>
        <w:t xml:space="preserve"> 3-параграф. Стационарлық жағдайларда кәсіптік патология кезінде медициналық көмек көрсету.</w:t>
      </w:r>
    </w:p>
    <w:bookmarkEnd w:id="79"/>
    <w:bookmarkStart w:name="z84" w:id="80"/>
    <w:p>
      <w:pPr>
        <w:spacing w:after="0"/>
        <w:ind w:left="0"/>
        <w:jc w:val="both"/>
      </w:pPr>
      <w:r>
        <w:rPr>
          <w:rFonts w:ascii="Times New Roman"/>
          <w:b w:val="false"/>
          <w:i w:val="false"/>
          <w:color w:val="000000"/>
          <w:sz w:val="28"/>
        </w:rPr>
        <w:t>
      21. Тәуліктік медициналық бақылауды, емдеуді, күтім жасауды, сондай-ақ тамақпен бірге төсек-орын беруді көздейтін стационарлық жағдайларда кәсіптік патология кезінде медициналық көмекті стационарлық жағдайларда көрсететін денсаулық сақтау ұйымдармен, кәсіптік денсаулық клиникасында, екінші және үшінші деңгейлерде жоспарлы тәртіппен бірінші және екінші деңгейдегі мамандардың жолдамасы бойынша және жолдаманың бар-жоғына қарамастан шұғыл тәртіппен көрсетеді.</w:t>
      </w:r>
    </w:p>
    <w:bookmarkEnd w:id="80"/>
    <w:bookmarkStart w:name="z85" w:id="81"/>
    <w:p>
      <w:pPr>
        <w:spacing w:after="0"/>
        <w:ind w:left="0"/>
        <w:jc w:val="both"/>
      </w:pPr>
      <w:r>
        <w:rPr>
          <w:rFonts w:ascii="Times New Roman"/>
          <w:b w:val="false"/>
          <w:i w:val="false"/>
          <w:color w:val="000000"/>
          <w:sz w:val="28"/>
        </w:rPr>
        <w:t>
      22. Стационарлық жағдайдағы медициналық көмек мыналарды қамтиды:</w:t>
      </w:r>
    </w:p>
    <w:bookmarkEnd w:id="81"/>
    <w:bookmarkStart w:name="z86" w:id="82"/>
    <w:p>
      <w:pPr>
        <w:spacing w:after="0"/>
        <w:ind w:left="0"/>
        <w:jc w:val="both"/>
      </w:pPr>
      <w:r>
        <w:rPr>
          <w:rFonts w:ascii="Times New Roman"/>
          <w:b w:val="false"/>
          <w:i w:val="false"/>
          <w:color w:val="000000"/>
          <w:sz w:val="28"/>
        </w:rPr>
        <w:t>
      1) дәрігердің күнделікті қарап-тексеруі;</w:t>
      </w:r>
    </w:p>
    <w:bookmarkEnd w:id="82"/>
    <w:bookmarkStart w:name="z87" w:id="83"/>
    <w:p>
      <w:pPr>
        <w:spacing w:after="0"/>
        <w:ind w:left="0"/>
        <w:jc w:val="both"/>
      </w:pPr>
      <w:r>
        <w:rPr>
          <w:rFonts w:ascii="Times New Roman"/>
          <w:b w:val="false"/>
          <w:i w:val="false"/>
          <w:color w:val="000000"/>
          <w:sz w:val="28"/>
        </w:rPr>
        <w:t>
      2) келіп түскен кезде және кейіннен қажеттілігіне қарай бөлімше меңгерушісінің қарап-тексеруі;</w:t>
      </w:r>
    </w:p>
    <w:bookmarkEnd w:id="83"/>
    <w:bookmarkStart w:name="z88" w:id="84"/>
    <w:p>
      <w:pPr>
        <w:spacing w:after="0"/>
        <w:ind w:left="0"/>
        <w:jc w:val="both"/>
      </w:pPr>
      <w:r>
        <w:rPr>
          <w:rFonts w:ascii="Times New Roman"/>
          <w:b w:val="false"/>
          <w:i w:val="false"/>
          <w:color w:val="000000"/>
          <w:sz w:val="28"/>
        </w:rPr>
        <w:t>
      3) бейінді мамандардың консультациялары (көрсетілімдер болған кезде);</w:t>
      </w:r>
    </w:p>
    <w:bookmarkEnd w:id="84"/>
    <w:bookmarkStart w:name="z89" w:id="85"/>
    <w:p>
      <w:pPr>
        <w:spacing w:after="0"/>
        <w:ind w:left="0"/>
        <w:jc w:val="both"/>
      </w:pPr>
      <w:r>
        <w:rPr>
          <w:rFonts w:ascii="Times New Roman"/>
          <w:b w:val="false"/>
          <w:i w:val="false"/>
          <w:color w:val="000000"/>
          <w:sz w:val="28"/>
        </w:rPr>
        <w:t>
      4) КХ сәйкес диагностикалық, оның ішінде зертханалық, аспаптық және патологоанатомиялық қызметтер (операциялық және биопсиялық материалды гистологиялық зерттеулер, цитологиялық зерттеулер);</w:t>
      </w:r>
    </w:p>
    <w:bookmarkEnd w:id="85"/>
    <w:bookmarkStart w:name="z90" w:id="86"/>
    <w:p>
      <w:pPr>
        <w:spacing w:after="0"/>
        <w:ind w:left="0"/>
        <w:jc w:val="both"/>
      </w:pPr>
      <w:r>
        <w:rPr>
          <w:rFonts w:ascii="Times New Roman"/>
          <w:b w:val="false"/>
          <w:i w:val="false"/>
          <w:color w:val="000000"/>
          <w:sz w:val="28"/>
        </w:rPr>
        <w:t>
      5) емдеуге жатқызуға себеп болған негізгі ауруды дәрілік заттарды, медициналық бұйымдарды пайдалана отырып, медициналық манипуляциялар мен хирургиялық операциялар жүргізу жолымен емдеу, оның ішінде ерте оңалту;</w:t>
      </w:r>
    </w:p>
    <w:bookmarkEnd w:id="86"/>
    <w:bookmarkStart w:name="z91" w:id="87"/>
    <w:p>
      <w:pPr>
        <w:spacing w:after="0"/>
        <w:ind w:left="0"/>
        <w:jc w:val="both"/>
      </w:pPr>
      <w:r>
        <w:rPr>
          <w:rFonts w:ascii="Times New Roman"/>
          <w:b w:val="false"/>
          <w:i w:val="false"/>
          <w:color w:val="000000"/>
          <w:sz w:val="28"/>
        </w:rPr>
        <w:t xml:space="preserve">
      6)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21381 болып тіркелген) сәйкес негізгі ауру бойынша медициналық оңалтудың бірінші кезеңі;</w:t>
      </w:r>
    </w:p>
    <w:bookmarkEnd w:id="87"/>
    <w:bookmarkStart w:name="z92" w:id="88"/>
    <w:p>
      <w:pPr>
        <w:spacing w:after="0"/>
        <w:ind w:left="0"/>
        <w:jc w:val="both"/>
      </w:pPr>
      <w:r>
        <w:rPr>
          <w:rFonts w:ascii="Times New Roman"/>
          <w:b w:val="false"/>
          <w:i w:val="false"/>
          <w:color w:val="000000"/>
          <w:sz w:val="28"/>
        </w:rPr>
        <w:t xml:space="preserve">
      7) № ҚР ДСМ-140/2020 </w:t>
      </w:r>
      <w:r>
        <w:rPr>
          <w:rFonts w:ascii="Times New Roman"/>
          <w:b w:val="false"/>
          <w:i w:val="false"/>
          <w:color w:val="000000"/>
          <w:sz w:val="28"/>
        </w:rPr>
        <w:t>бұйрыққа</w:t>
      </w:r>
      <w:r>
        <w:rPr>
          <w:rFonts w:ascii="Times New Roman"/>
          <w:b w:val="false"/>
          <w:i w:val="false"/>
          <w:color w:val="000000"/>
          <w:sz w:val="28"/>
        </w:rPr>
        <w:t xml:space="preserve"> сәйкес қанмен, оның компоненттерімен қамтамасыз ету;</w:t>
      </w:r>
    </w:p>
    <w:bookmarkEnd w:id="88"/>
    <w:bookmarkStart w:name="z93" w:id="89"/>
    <w:p>
      <w:pPr>
        <w:spacing w:after="0"/>
        <w:ind w:left="0"/>
        <w:jc w:val="both"/>
      </w:pPr>
      <w:r>
        <w:rPr>
          <w:rFonts w:ascii="Times New Roman"/>
          <w:b w:val="false"/>
          <w:i w:val="false"/>
          <w:color w:val="000000"/>
          <w:sz w:val="28"/>
        </w:rPr>
        <w:t xml:space="preserve">
      8) № ҚР ДСМ-198/2020 </w:t>
      </w:r>
      <w:r>
        <w:rPr>
          <w:rFonts w:ascii="Times New Roman"/>
          <w:b w:val="false"/>
          <w:i w:val="false"/>
          <w:color w:val="000000"/>
          <w:sz w:val="28"/>
        </w:rPr>
        <w:t>бұйрыққа</w:t>
      </w:r>
      <w:r>
        <w:rPr>
          <w:rFonts w:ascii="Times New Roman"/>
          <w:b w:val="false"/>
          <w:i w:val="false"/>
          <w:color w:val="000000"/>
          <w:sz w:val="28"/>
        </w:rPr>
        <w:t xml:space="preserve"> сәйкес еңбекке уақытша жарамсыздыққа сараптама жүргізу, еңбекке уақытша жарамсыздық парағын немесе анықтамасын беру;</w:t>
      </w:r>
    </w:p>
    <w:bookmarkEnd w:id="89"/>
    <w:bookmarkStart w:name="z94" w:id="90"/>
    <w:p>
      <w:pPr>
        <w:spacing w:after="0"/>
        <w:ind w:left="0"/>
        <w:jc w:val="both"/>
      </w:pPr>
      <w:r>
        <w:rPr>
          <w:rFonts w:ascii="Times New Roman"/>
          <w:b w:val="false"/>
          <w:i w:val="false"/>
          <w:color w:val="000000"/>
          <w:sz w:val="28"/>
        </w:rPr>
        <w:t xml:space="preserve">
      9) № ҚР-ДСМ-175/2020 </w:t>
      </w:r>
      <w:r>
        <w:rPr>
          <w:rFonts w:ascii="Times New Roman"/>
          <w:b w:val="false"/>
          <w:i w:val="false"/>
          <w:color w:val="000000"/>
          <w:sz w:val="28"/>
        </w:rPr>
        <w:t>бұйрыққа</w:t>
      </w:r>
      <w:r>
        <w:rPr>
          <w:rFonts w:ascii="Times New Roman"/>
          <w:b w:val="false"/>
          <w:i w:val="false"/>
          <w:color w:val="000000"/>
          <w:sz w:val="28"/>
        </w:rPr>
        <w:t xml:space="preserve"> сәйкес есепке алу құжаттаманы және № ҚР ДСМ-313/2020 </w:t>
      </w:r>
      <w:r>
        <w:rPr>
          <w:rFonts w:ascii="Times New Roman"/>
          <w:b w:val="false"/>
          <w:i w:val="false"/>
          <w:color w:val="000000"/>
          <w:sz w:val="28"/>
        </w:rPr>
        <w:t>бұйрыққа</w:t>
      </w:r>
      <w:r>
        <w:rPr>
          <w:rFonts w:ascii="Times New Roman"/>
          <w:b w:val="false"/>
          <w:i w:val="false"/>
          <w:color w:val="000000"/>
          <w:sz w:val="28"/>
        </w:rPr>
        <w:t xml:space="preserve"> сәйкес есептік құжаттаманы ресімдеу және жүргізу.</w:t>
      </w:r>
    </w:p>
    <w:bookmarkEnd w:id="90"/>
    <w:bookmarkStart w:name="z95" w:id="91"/>
    <w:p>
      <w:pPr>
        <w:spacing w:after="0"/>
        <w:ind w:left="0"/>
        <w:jc w:val="both"/>
      </w:pPr>
      <w:r>
        <w:rPr>
          <w:rFonts w:ascii="Times New Roman"/>
          <w:b w:val="false"/>
          <w:i w:val="false"/>
          <w:color w:val="000000"/>
          <w:sz w:val="28"/>
        </w:rPr>
        <w:t>
      23. Стационарлық жағдайларда үшінші деңгейде кәсіптік патология кезінде медициналық көмекті жоғары технологиялық медициналық көмек көрсетуге денсаулық сақтау ұйымының сәйкестігі туралы қорытындысы бар денсаулық сақтау ұйымдары көрсетеді.</w:t>
      </w:r>
    </w:p>
    <w:bookmarkEnd w:id="91"/>
    <w:p>
      <w:pPr>
        <w:spacing w:after="0"/>
        <w:ind w:left="0"/>
        <w:jc w:val="both"/>
      </w:pPr>
      <w:r>
        <w:rPr>
          <w:rFonts w:ascii="Times New Roman"/>
          <w:b w:val="false"/>
          <w:i w:val="false"/>
          <w:color w:val="000000"/>
          <w:sz w:val="28"/>
        </w:rPr>
        <w:t xml:space="preserve">
      Пациенттерді үшінші деңгейде көмек алу үшін жіберу № ҚР ДСМ-198/2020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bookmarkStart w:name="z96" w:id="92"/>
    <w:p>
      <w:pPr>
        <w:spacing w:after="0"/>
        <w:ind w:left="0"/>
        <w:jc w:val="left"/>
      </w:pPr>
      <w:r>
        <w:rPr>
          <w:rFonts w:ascii="Times New Roman"/>
          <w:b/>
          <w:i w:val="false"/>
          <w:color w:val="000000"/>
        </w:rPr>
        <w:t xml:space="preserve"> 4-параграф. Үйде кәсіптік патология кезінде медициналық көмек көрсету</w:t>
      </w:r>
    </w:p>
    <w:bookmarkEnd w:id="92"/>
    <w:bookmarkStart w:name="z97" w:id="93"/>
    <w:p>
      <w:pPr>
        <w:spacing w:after="0"/>
        <w:ind w:left="0"/>
        <w:jc w:val="both"/>
      </w:pPr>
      <w:r>
        <w:rPr>
          <w:rFonts w:ascii="Times New Roman"/>
          <w:b w:val="false"/>
          <w:i w:val="false"/>
          <w:color w:val="000000"/>
          <w:sz w:val="28"/>
        </w:rPr>
        <w:t>
      24. Кәсіптік аурулары бар пациенттерге үйде медициналық көмекті МСАК мамандары шақырту, белсенді патронаж, үйде емдеуді ұйымдастыру (үйдегі стационар) кезінде көрсетеді.</w:t>
      </w:r>
    </w:p>
    <w:bookmarkEnd w:id="93"/>
    <w:bookmarkStart w:name="z98" w:id="94"/>
    <w:p>
      <w:pPr>
        <w:spacing w:after="0"/>
        <w:ind w:left="0"/>
        <w:jc w:val="both"/>
      </w:pPr>
      <w:r>
        <w:rPr>
          <w:rFonts w:ascii="Times New Roman"/>
          <w:b w:val="false"/>
          <w:i w:val="false"/>
          <w:color w:val="000000"/>
          <w:sz w:val="28"/>
        </w:rPr>
        <w:t>
      25. МСАК маманы үйде көмек көрсету кезінде пациентті қарап-тексереді, жүргізілетін диагностикалық зерттеулер мен емдеуді түзетеді, КХ басшылыққа ала отырып, көрсетілімдер бойынша қосымша зертханалық, аспаптық зерттеулер мен бейінді мамандардың консультацияларын тағайындайды.</w:t>
      </w:r>
    </w:p>
    <w:bookmarkEnd w:id="94"/>
    <w:bookmarkStart w:name="z99" w:id="95"/>
    <w:p>
      <w:pPr>
        <w:spacing w:after="0"/>
        <w:ind w:left="0"/>
        <w:jc w:val="left"/>
      </w:pPr>
      <w:r>
        <w:rPr>
          <w:rFonts w:ascii="Times New Roman"/>
          <w:b/>
          <w:i w:val="false"/>
          <w:color w:val="000000"/>
        </w:rPr>
        <w:t xml:space="preserve"> 3-тарау. Кәсіптік патология кезінде шұғыл және жоспарлы нысандарда медициналық көмек көрсету</w:t>
      </w:r>
    </w:p>
    <w:bookmarkEnd w:id="95"/>
    <w:bookmarkStart w:name="z100" w:id="96"/>
    <w:p>
      <w:pPr>
        <w:spacing w:after="0"/>
        <w:ind w:left="0"/>
        <w:jc w:val="both"/>
      </w:pPr>
      <w:r>
        <w:rPr>
          <w:rFonts w:ascii="Times New Roman"/>
          <w:b w:val="false"/>
          <w:i w:val="false"/>
          <w:color w:val="000000"/>
          <w:sz w:val="28"/>
        </w:rPr>
        <w:t>
      26. Шұғыл нысандағы медициналық көмек денсаулыққа елеулі зиянды болдырмау және (немесе) өмірге төнген қатерді жою үшін кезек күттірмейтін медициналық араласуды талап ететін жай-күйлер кезінде жіті кәсіптік аурулар және (немесе) созылмалы кәсіптік аурулардың асқынулары кезінде:</w:t>
      </w:r>
    </w:p>
    <w:bookmarkEnd w:id="96"/>
    <w:p>
      <w:pPr>
        <w:spacing w:after="0"/>
        <w:ind w:left="0"/>
        <w:jc w:val="both"/>
      </w:pPr>
      <w:r>
        <w:rPr>
          <w:rFonts w:ascii="Times New Roman"/>
          <w:b w:val="false"/>
          <w:i w:val="false"/>
          <w:color w:val="000000"/>
          <w:sz w:val="28"/>
        </w:rPr>
        <w:t>
      пациенттің жұмыс орны бойынша кәсіпорынға қызмет көрсететін денсаулық сақтау ұйымының медицина қызметкері,</w:t>
      </w:r>
    </w:p>
    <w:p>
      <w:pPr>
        <w:spacing w:after="0"/>
        <w:ind w:left="0"/>
        <w:jc w:val="both"/>
      </w:pPr>
      <w:r>
        <w:rPr>
          <w:rFonts w:ascii="Times New Roman"/>
          <w:b w:val="false"/>
          <w:i w:val="false"/>
          <w:color w:val="000000"/>
          <w:sz w:val="28"/>
        </w:rPr>
        <w:t>
      амбулаториялық жағдайда пациенттің жүгінген орны бойынша медицина қызметкері;</w:t>
      </w:r>
    </w:p>
    <w:p>
      <w:pPr>
        <w:spacing w:after="0"/>
        <w:ind w:left="0"/>
        <w:jc w:val="both"/>
      </w:pPr>
      <w:r>
        <w:rPr>
          <w:rFonts w:ascii="Times New Roman"/>
          <w:b w:val="false"/>
          <w:i w:val="false"/>
          <w:color w:val="000000"/>
          <w:sz w:val="28"/>
        </w:rPr>
        <w:t>
      шақыруға қызмет көрсететін жедел жәрдем бригадасы;</w:t>
      </w:r>
    </w:p>
    <w:p>
      <w:pPr>
        <w:spacing w:after="0"/>
        <w:ind w:left="0"/>
        <w:jc w:val="both"/>
      </w:pPr>
      <w:r>
        <w:rPr>
          <w:rFonts w:ascii="Times New Roman"/>
          <w:b w:val="false"/>
          <w:i w:val="false"/>
          <w:color w:val="000000"/>
          <w:sz w:val="28"/>
        </w:rPr>
        <w:t>
      стационарлық жағдайда бірінші және екінші деңгейдегі мамандардың, жедел медициналық көмек мамандарының жолдамасы бойынша немесе өз өтініші бойынша көрсетіледі.</w:t>
      </w:r>
    </w:p>
    <w:bookmarkStart w:name="z101" w:id="97"/>
    <w:p>
      <w:pPr>
        <w:spacing w:after="0"/>
        <w:ind w:left="0"/>
        <w:jc w:val="both"/>
      </w:pPr>
      <w:r>
        <w:rPr>
          <w:rFonts w:ascii="Times New Roman"/>
          <w:b w:val="false"/>
          <w:i w:val="false"/>
          <w:color w:val="000000"/>
          <w:sz w:val="28"/>
        </w:rPr>
        <w:t xml:space="preserve">
      27. Пациенттің орналасқан жерінде бейінді маман болмағанда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медициналық авиацияны тарта отырып, екінші және үшінші деңгейдегі медициналық ұйымдарға екінші және үшінші деңгейдегі мамандарды жеткізу немесе пациентті тасымалдау жүзеге асырылады.</w:t>
      </w:r>
    </w:p>
    <w:bookmarkEnd w:id="97"/>
    <w:bookmarkStart w:name="z102" w:id="98"/>
    <w:p>
      <w:pPr>
        <w:spacing w:after="0"/>
        <w:ind w:left="0"/>
        <w:jc w:val="both"/>
      </w:pPr>
      <w:r>
        <w:rPr>
          <w:rFonts w:ascii="Times New Roman"/>
          <w:b w:val="false"/>
          <w:i w:val="false"/>
          <w:color w:val="000000"/>
          <w:sz w:val="28"/>
        </w:rPr>
        <w:t>
      28. Кәсіптік аурулар кезінде медициналық көмек жоспарлы нысанда көрсетілуін белгілі бір уақытқа кейінге қалдыру пациенттің жай-күйінің нашарлауына әкеп соқпайтын, пациенттің өміріне қауіп төндірмейтін жағдайлар кезінде, сондай-ақ профилактикалық іс-шаралар жүргізу кезінде көрсетіледі.</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