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9b8b" w14:textId="85e9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ұланында әскери-дәрігерлік сараптама өткізу қағидаларын және әскери-дәрігерлік сараптама комиссиялары туралы ережені бекіту туралы" Қазақстан Республикасы Ішкі істер министрінің 2020 жылғы 16 қазандағы № 717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2022 жылғы 29 қыркүйектегі № 775 бұйрығы. Қазақстан Республикасының Әділет министрлігінде 2022 жылғы 30 қыркүйекте № 29913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ұланында әскери-дәрігерлік сараптама өткізу қағидаларын және әскери-дәрігерлік сараптама комиссиялары туралы ережені бекіту туралы" Қазақстан Республикасы Ішкі істер министрінің 2020 жылғы 16 қазандағы № 717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28147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Ұлттық ұланында әскери-дәрігерлік сараптама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Соңғы 12 ай ішінде қанша күн ауырды ____________________________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Қашан және қайда емделді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 болып танылды ма ___, қандай топтағы ___, бастап _________(иә, жоқ)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дейін _______________, сырқаттануы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ұланының Бас қолбасшылығы Қазақстан Республикасының заңнамасымен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Қазақстан Республикасы Ішкі істер министрлігінің Заң департаментіне ұсынуды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күннен бастап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