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da2c0" w14:textId="c5da2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басты куәландыратын құжаттарды (босқын куәлігінен басқа) дайындау үшін формулярдың нысанын және оны ресімдеу, толтыру, есепке алу, сақтау, тапсыру, жұмсау, жою қағидаларын бекіту туралы" Қазақстан Республикасы Ішкі істер министрінің 2016 жылғы 31 мамырдағы № 583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2022 жылғы 29 қыркүйектегі № 770 бұйрығы. Қазақстан Республикасының Әділет министрлігінде 2022 жылғы 30 қыркүйекте № 29919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"Жеке басты куәландыратын құжаттарды (босқын куәлігінен басқа) дайындау үшін формулярдың нысанын және оны ресімдеу, толтыру, есепке алу, сақтау, тапсыру, жұмсау, жою қағидаларын бекіту туралы" Қазақстан Республикасы Ішкі істер министрінің 2016 жылғы 31 мамырдағы № 583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13911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Жеке басты куәландыратын құжаттарды (босқын куәлігінен басқа) дайындау үшін формулярдың нысанын және оны ресімдеу, толтыру, есепке алу, сақтау, тапсыру, жұмсау, жою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мынадай редакцияда жазылсын:</w:t>
      </w:r>
    </w:p>
    <w:bookmarkStart w:name="z5" w:id="1"/>
    <w:p>
      <w:pPr>
        <w:spacing w:after="0"/>
        <w:ind w:left="0"/>
        <w:jc w:val="both"/>
      </w:pPr>
      <w:r>
        <w:rPr>
          <w:rFonts w:ascii="Times New Roman"/>
          <w:b w:val="false"/>
          <w:i w:val="false"/>
          <w:color w:val="000000"/>
          <w:sz w:val="28"/>
        </w:rPr>
        <w:t>
      "3. Формулярды ресімдеуді және толтыруды құжатталушы адам жеке басын сәйкестендіру және жеке қолын қою үшін жеке жүгінген кезде көші-қон қызметі бөлінісінің уәкілетті қызметкері (бұдан әрі – уәкілетті қызметкер) жүзеге асырады.</w:t>
      </w:r>
    </w:p>
    <w:bookmarkEnd w:id="1"/>
    <w:p>
      <w:pPr>
        <w:spacing w:after="0"/>
        <w:ind w:left="0"/>
        <w:jc w:val="both"/>
      </w:pPr>
      <w:r>
        <w:rPr>
          <w:rFonts w:ascii="Times New Roman"/>
          <w:b w:val="false"/>
          <w:i w:val="false"/>
          <w:color w:val="000000"/>
          <w:sz w:val="28"/>
        </w:rPr>
        <w:t>
      Ресімделген кезде жеке басты куәландыратын құжаттарды құжаттандырылатын адам түпнұсқада не цифрлық құжаттар сервисі арқылы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жетінші абзацы мынадай редакцияда жазылсын:</w:t>
      </w:r>
    </w:p>
    <w:bookmarkStart w:name="z7" w:id="2"/>
    <w:p>
      <w:pPr>
        <w:spacing w:after="0"/>
        <w:ind w:left="0"/>
        <w:jc w:val="both"/>
      </w:pPr>
      <w:r>
        <w:rPr>
          <w:rFonts w:ascii="Times New Roman"/>
          <w:b w:val="false"/>
          <w:i w:val="false"/>
          <w:color w:val="000000"/>
          <w:sz w:val="28"/>
        </w:rPr>
        <w:t>
      "Қазақстан Республикасының азаматтарына, 1974 жылғы үлгідегі бұрынғы КСРО паспортын ауыстыруына және оларды жоғалтуы бойынша өтініш білдірген адамдарға, сондай-ақ туу туралы куәліктің негізінде жеке басын куәландыратын құжаттарды алғаш рет алуға уақтылы өтініш бергендерге;";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жетінші абзацы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облыстары, аудандары кодтарының анықтамалығы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1" w:id="3"/>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 Қазақстан Республикасының бекітілген заңнама тәртібінде:</w:t>
      </w:r>
    </w:p>
    <w:bookmarkEnd w:id="3"/>
    <w:bookmarkStart w:name="z12"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13" w:id="5"/>
    <w:p>
      <w:pPr>
        <w:spacing w:after="0"/>
        <w:ind w:left="0"/>
        <w:jc w:val="both"/>
      </w:pPr>
      <w:r>
        <w:rPr>
          <w:rFonts w:ascii="Times New Roman"/>
          <w:b w:val="false"/>
          <w:i w:val="false"/>
          <w:color w:val="000000"/>
          <w:sz w:val="28"/>
        </w:rPr>
        <w:t>
      2) осы бұйрықты ресми жарияланғаннан кейін Қазақстан Республикасы Ішкі істер министрлігінің интернет-ресурсына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Start w:name="z15"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(А.Б. Аталықов) жүктелсін.</w:t>
      </w:r>
    </w:p>
    <w:bookmarkEnd w:id="6"/>
    <w:bookmarkStart w:name="z16" w:id="7"/>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2022 жылғы 29 қыркүйектегі</w:t>
            </w:r>
            <w:r>
              <w:br/>
            </w:r>
            <w:r>
              <w:rPr>
                <w:rFonts w:ascii="Times New Roman"/>
                <w:b w:val="false"/>
                <w:i w:val="false"/>
                <w:color w:val="000000"/>
                <w:sz w:val="20"/>
              </w:rPr>
              <w:t>№ 770 бұйрығына</w:t>
            </w:r>
            <w:r>
              <w:br/>
            </w:r>
            <w:r>
              <w:rPr>
                <w:rFonts w:ascii="Times New Roman"/>
                <w:b w:val="false"/>
                <w:i w:val="false"/>
                <w:color w:val="000000"/>
                <w:sz w:val="20"/>
              </w:rPr>
              <w:t xml:space="preserve">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басты куәландыратын </w:t>
            </w:r>
            <w:r>
              <w:br/>
            </w:r>
            <w:r>
              <w:rPr>
                <w:rFonts w:ascii="Times New Roman"/>
                <w:b w:val="false"/>
                <w:i w:val="false"/>
                <w:color w:val="000000"/>
                <w:sz w:val="20"/>
              </w:rPr>
              <w:t xml:space="preserve">құжаттарды (босқын куәлігінен </w:t>
            </w:r>
            <w:r>
              <w:br/>
            </w:r>
            <w:r>
              <w:rPr>
                <w:rFonts w:ascii="Times New Roman"/>
                <w:b w:val="false"/>
                <w:i w:val="false"/>
                <w:color w:val="000000"/>
                <w:sz w:val="20"/>
              </w:rPr>
              <w:t xml:space="preserve">басқа) дайындау үшін </w:t>
            </w:r>
            <w:r>
              <w:br/>
            </w:r>
            <w:r>
              <w:rPr>
                <w:rFonts w:ascii="Times New Roman"/>
                <w:b w:val="false"/>
                <w:i w:val="false"/>
                <w:color w:val="000000"/>
                <w:sz w:val="20"/>
              </w:rPr>
              <w:t>формулярдың нысанын</w:t>
            </w:r>
            <w:r>
              <w:br/>
            </w:r>
            <w:r>
              <w:rPr>
                <w:rFonts w:ascii="Times New Roman"/>
                <w:b w:val="false"/>
                <w:i w:val="false"/>
                <w:color w:val="000000"/>
                <w:sz w:val="20"/>
              </w:rPr>
              <w:t>және оны ресімдеу,</w:t>
            </w:r>
            <w:r>
              <w:br/>
            </w:r>
            <w:r>
              <w:rPr>
                <w:rFonts w:ascii="Times New Roman"/>
                <w:b w:val="false"/>
                <w:i w:val="false"/>
                <w:color w:val="000000"/>
                <w:sz w:val="20"/>
              </w:rPr>
              <w:t>толтыру, есепке алу, сақтау,</w:t>
            </w:r>
            <w:r>
              <w:br/>
            </w:r>
            <w:r>
              <w:rPr>
                <w:rFonts w:ascii="Times New Roman"/>
                <w:b w:val="false"/>
                <w:i w:val="false"/>
                <w:color w:val="000000"/>
                <w:sz w:val="20"/>
              </w:rPr>
              <w:t xml:space="preserve">тапсыру, жұмсау, жою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9" w:id="8"/>
    <w:p>
      <w:pPr>
        <w:spacing w:after="0"/>
        <w:ind w:left="0"/>
        <w:jc w:val="left"/>
      </w:pPr>
      <w:r>
        <w:rPr>
          <w:rFonts w:ascii="Times New Roman"/>
          <w:b/>
          <w:i w:val="false"/>
          <w:color w:val="000000"/>
        </w:rPr>
        <w:t xml:space="preserve"> ҚАЗАҚСТАН РЕСПУБЛИКАСЫНЫҢ ОБЛЫСТАРЫ, АУДАНДАРЫ КОДТАРЫНЫҢ АНЫҚТАМАЛЫҒЫ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(қазақша)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(орысша)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p>
            <w:pPr>
              <w:spacing w:after="20"/>
              <w:ind w:left="20"/>
              <w:jc w:val="both"/>
            </w:pPr>
            <w:r>
              <w:rPr>
                <w:rFonts w:ascii="Times New Roman"/>
                <w:b w:val="false"/>
                <w:i w:val="false"/>
                <w:color w:val="000000"/>
                <w:sz w:val="20"/>
              </w:rPr>
              <w:t>
АКМОЛИНСКАЯ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ЖАРҚАЙЫЌ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ЖАРКАИНСКИЙ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САНДЫКТАУСКИЙ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ЕГИНДЫКОЛЬСКИЙ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КОРГАЛЖЫНСКИЙ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БУЛАНДЫНСКИЙ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 САЛ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БАЙГАНИНСКИЙ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ИРГИЗСКИЙ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АЙТЕКЕБИЙСКИЙ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КАРГАЛИНСКИЙ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МАРТУКСКИЙ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МУГАЛЖАРСКИЙ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УИЛСКИЙ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ХОБДИНСКИЙ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ЕНБЕКШИКАЗАХСКИЙ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АУЭЗОВСКИЙ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БОСТАНДЫКСКИЙ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ТУРІКСІБ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ТУРКСИБСКИЙ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АЛМАЛИНСКИЙ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НАУРЫЗБАЙСКИЙ</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САРЫАРКА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БАЙКОНЫР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БАЛЫКШИНСКИЙ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КУРМАНГАЗИНСКИЙ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КЗЫЛКОГИНСКИЙ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МАКАТСКИЙ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p>
            <w:pPr>
              <w:spacing w:after="20"/>
              <w:ind w:left="20"/>
              <w:jc w:val="both"/>
            </w:pPr>
            <w:r>
              <w:rPr>
                <w:rFonts w:ascii="Times New Roman"/>
                <w:b w:val="false"/>
                <w:i w:val="false"/>
                <w:color w:val="000000"/>
                <w:sz w:val="20"/>
              </w:rPr>
              <w:t xml:space="preserve">
ҚАЗАҚСТАН ОБЛЫСЫ </w:t>
            </w:r>
          </w:p>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КАТОН-КАРАГАЙСКИЙ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КУРЧУМСКИЙ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ТАРБАГАТАЙСКИЙ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ТУРАРА РЫСКУЛОВА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МОЙЫНКУМСКИЙ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БАЙЗАКСКИЙ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ЖАНАТАС</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w:t>
            </w:r>
          </w:p>
          <w:p>
            <w:pPr>
              <w:spacing w:after="20"/>
              <w:ind w:left="20"/>
              <w:jc w:val="both"/>
            </w:pPr>
            <w:r>
              <w:rPr>
                <w:rFonts w:ascii="Times New Roman"/>
                <w:b w:val="false"/>
                <w:i w:val="false"/>
                <w:color w:val="000000"/>
                <w:sz w:val="20"/>
              </w:rPr>
              <w:t>
ҚАЗАҚСТАН ОБЛЫСЫ</w:t>
            </w:r>
          </w:p>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ДЖАНГАЛИНСКИЙ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КАЗТАЛОВКА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ТАСКАЛИНСКИЙ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КАРАТОБИНСКИЙ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БӨКЕЙОРДА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БОКЕЙОРДИНСКИЙ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АКЖАИКСКИЙ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ЧИНГИРЛАУСКИЙ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w:t>
            </w:r>
          </w:p>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КАРКАРАЛИНСКИЙ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САРАНЬ</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ЖАЛАГАШСКИЙ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КАЗАЛИНСКИЙ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КАРМАКШИНСКИЙ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СЫРДАРЬИНСКИЙ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ШИЕЛИЙСКИЙ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БАЙКОНЫР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ТЮРЕТАМ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МЕНДЫКАРИНСКИЙ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ЖИТИКАРИНСКИЙ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КАМЫСТИНСКИЙ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ЖАНГЕЛЬДИНСКИЙ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УЗУНКОЛЬСКИЙ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НАУРЫЗЫМ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НАУРЗУМСКИЙ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АУЛИЕКОЛЬСКИЙ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САРЫКОЛЬСКИЙ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АРКАЛЫК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КАРАКИЯНСКИЙ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ТУПКАРАГАНСКИЙ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МУНАЙЛИНСКИЙ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ЖАНАОЗЕН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ҮСПЕН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ЩЕРБАКТИНСКИЙ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w:t>
            </w:r>
          </w:p>
          <w:p>
            <w:pPr>
              <w:spacing w:after="20"/>
              <w:ind w:left="20"/>
              <w:jc w:val="both"/>
            </w:pPr>
            <w:r>
              <w:rPr>
                <w:rFonts w:ascii="Times New Roman"/>
                <w:b w:val="false"/>
                <w:i w:val="false"/>
                <w:color w:val="000000"/>
                <w:sz w:val="20"/>
              </w:rPr>
              <w:t>
ҚАЗАҚСТАН ОБЛЫСЫ</w:t>
            </w:r>
          </w:p>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М.ЖҰМАБАЕВ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М.ЖУМАБАЕВА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УАЛИХАНОВСКИЙ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ГАБИТА МУСРЕПОВА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АКЫНА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АККАЙЫНСКИЙ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АЛЬ-ФАРАБИЙСКИЙ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ЕНБЕКШИНСКИЙ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БАЙДИБЕКА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МАХТААРАЛЬСКИЙ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ТОЛЕБИЙСКИЙ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КАЗЫГУРТСКИЙ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САРЫАГАШСКИЙ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СУЗАКСКИЙ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ТЮЛЬКУБАССКИЙ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АРЫСЬ</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p>
            <w:pPr>
              <w:spacing w:after="20"/>
              <w:ind w:left="20"/>
              <w:jc w:val="both"/>
            </w:pPr>
            <w:r>
              <w:rPr>
                <w:rFonts w:ascii="Times New Roman"/>
                <w:b w:val="false"/>
                <w:i w:val="false"/>
                <w:color w:val="000000"/>
                <w:sz w:val="20"/>
              </w:rPr>
              <w:t>
ОБЛАСТЬ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АКСУАТСКИЙ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АЯГУЗСКИЙ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КОКПЕКТИНСКИЙ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УРДЖАРСКИЙ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p>
            <w:pPr>
              <w:spacing w:after="20"/>
              <w:ind w:left="20"/>
              <w:jc w:val="both"/>
            </w:pPr>
            <w:r>
              <w:rPr>
                <w:rFonts w:ascii="Times New Roman"/>
                <w:b w:val="false"/>
                <w:i w:val="false"/>
                <w:color w:val="000000"/>
                <w:sz w:val="20"/>
              </w:rPr>
              <w:t>
ОБЛАСТЬ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АЛАКОЛЬСКИЙ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КЕРБУЛАКСКИЙ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САРКАНДСКИЙ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ЕСКЕЛЬДИНСКИЙ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p>
            <w:pPr>
              <w:spacing w:after="20"/>
              <w:ind w:left="20"/>
              <w:jc w:val="both"/>
            </w:pPr>
            <w:r>
              <w:rPr>
                <w:rFonts w:ascii="Times New Roman"/>
                <w:b w:val="false"/>
                <w:i w:val="false"/>
                <w:color w:val="000000"/>
                <w:sz w:val="20"/>
              </w:rPr>
              <w:t>
ОБЛАСТЬ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ЖАНААРКИНСКИЙ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УЛЫТАУСКИЙ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ЖЕЗКАЗГАН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БАЙКОНЫР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ТЮРЕТАМ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КҚҚК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 МВД РК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СІМ КҚД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ДКС МИД РК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ЗАГРАНИЦА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