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ba33" w14:textId="f3bb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қағидаларын бекіту туралы" Қазақстан Республикасы Қаржы министрінің 2018 жылғы 8 ақпандағы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қыркүйектегі № 998 бұйрығы. Қазақстан Республикасының Әділет министрлігінде 2022 жылғы 30 қыркүйекте № 29924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қағидаларын бекіту туралы" Қазақстан Республикасы Қаржы министрінің 2018 жылғы 8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есепке алу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қамтамасыз ету мөлшерi бекітілсін."; </w:t>
      </w:r>
    </w:p>
    <w:bookmarkStart w:name="z7" w:id="3"/>
    <w:p>
      <w:pPr>
        <w:spacing w:after="0"/>
        <w:ind w:left="0"/>
        <w:jc w:val="both"/>
      </w:pPr>
      <w:r>
        <w:rPr>
          <w:rFonts w:ascii="Times New Roman"/>
          <w:b w:val="false"/>
          <w:i w:val="false"/>
          <w:color w:val="000000"/>
          <w:sz w:val="28"/>
        </w:rPr>
        <w:t xml:space="preserve">
      көрсетілген бұйрықпен бекітілген, Есепке алу-бақылау маркаларын алу, есепке алу, сақтау, беру және өндірушілердің және (немесе) импорттаушылардың Қазақстан Республикасына алкоголь өнiмiн импорттау және (немесе) өндіру кезiнде есепке алу-бақылау маркаларын нысаналы пайдалану туралы мiндеттемесiн, есебiн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1. Осы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w:t>
      </w:r>
    </w:p>
    <w:bookmarkEnd w:id="5"/>
    <w:p>
      <w:pPr>
        <w:spacing w:after="0"/>
        <w:ind w:left="0"/>
        <w:jc w:val="both"/>
      </w:pPr>
      <w:r>
        <w:rPr>
          <w:rFonts w:ascii="Times New Roman"/>
          <w:b w:val="false"/>
          <w:i w:val="false"/>
          <w:color w:val="000000"/>
          <w:sz w:val="28"/>
        </w:rPr>
        <w:t>
      1) алкоголь өнімін (толысылған шарапты және сыра қайнату өнімін қоспағанда) (бұдан әрі – алкоголь өнімі) өндіру бойынша қызметті жүзеге асыратын дара кәсіпкерлер мен заңды тұлғалардың, Қазақстан Республикасының аумағына алкоголь өнімін импорттайтын Қазақстан Республикасының бейрезидент-заңды тұлғалардың, борышкердің мүлкін (активтерін) өткізу кезінде банкроттықты және оңалтуды басқарушылардың (бұдан әрі – көрсетілетін қызметті алушы) алкоголь өніміне есепке алу-бақылау маркаларын (бұдан әрі – ЕБМ) алу, есепке алу, сақтау, беру;</w:t>
      </w:r>
    </w:p>
    <w:p>
      <w:pPr>
        <w:spacing w:after="0"/>
        <w:ind w:left="0"/>
        <w:jc w:val="both"/>
      </w:pPr>
      <w:r>
        <w:rPr>
          <w:rFonts w:ascii="Times New Roman"/>
          <w:b w:val="false"/>
          <w:i w:val="false"/>
          <w:color w:val="000000"/>
          <w:sz w:val="28"/>
        </w:rPr>
        <w:t xml:space="preserve">
      2) алкоголь өнімін өндіруді және (немесе) Қазақстан Республикасына импорттауды жүзеге асыратын тұлғаның Салық кодексінің 172-бабы </w:t>
      </w:r>
      <w:r>
        <w:rPr>
          <w:rFonts w:ascii="Times New Roman"/>
          <w:b w:val="false"/>
          <w:i w:val="false"/>
          <w:color w:val="000000"/>
          <w:sz w:val="28"/>
        </w:rPr>
        <w:t>7-тармағына</w:t>
      </w:r>
      <w:r>
        <w:rPr>
          <w:rFonts w:ascii="Times New Roman"/>
          <w:b w:val="false"/>
          <w:i w:val="false"/>
          <w:color w:val="000000"/>
          <w:sz w:val="28"/>
        </w:rPr>
        <w:t xml:space="preserve"> сәйкес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(бұдан әрі – Міндеттеме) және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облыстар, республикалық маңызы бар қалалар және астана бойынша мемлекеттік кірістер органдарына (бұдан әрі – мемлекеттік кірістер органы)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"5. Өндіруші және (немесе) импорттаушы ЕБМ алғанға дейін мемлекеттік кірістер органдарына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Алкоголь өнімін өндіру және (немесе) Қазақстан Республикасына импорттау кезінде есепке алу-бақылау маркаларын нысаналы пайдалану туралы міндеттемені ұсынады.";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абзацы мынадай редакцияда жазылсын:</w:t>
      </w:r>
    </w:p>
    <w:bookmarkStart w:name="z15"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Алкоголь өнімін өндіру және (немесе) Қазақстан Республикасына импорттау кезінде есепке алу-бақылау маркаларын нысаналы пайдалану туралы міндеттемені;";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17" w:id="8"/>
    <w:p>
      <w:pPr>
        <w:spacing w:after="0"/>
        <w:ind w:left="0"/>
        <w:jc w:val="both"/>
      </w:pPr>
      <w:r>
        <w:rPr>
          <w:rFonts w:ascii="Times New Roman"/>
          <w:b w:val="false"/>
          <w:i w:val="false"/>
          <w:color w:val="000000"/>
          <w:sz w:val="28"/>
        </w:rPr>
        <w:t>
      "ЕБМ алғанға дейін;</w:t>
      </w:r>
    </w:p>
    <w:bookmarkEnd w:id="8"/>
    <w:p>
      <w:pPr>
        <w:spacing w:after="0"/>
        <w:ind w:left="0"/>
        <w:jc w:val="both"/>
      </w:pPr>
      <w:r>
        <w:rPr>
          <w:rFonts w:ascii="Times New Roman"/>
          <w:b w:val="false"/>
          <w:i w:val="false"/>
          <w:color w:val="000000"/>
          <w:sz w:val="28"/>
        </w:rPr>
        <w:t>
      Міндеттеме ұсынылған кезде – таңбалауға жататын алкоголь өнімін тиеп-жөнелтілген (берілген) күні төленеді.</w:t>
      </w:r>
    </w:p>
    <w:p>
      <w:pPr>
        <w:spacing w:after="0"/>
        <w:ind w:left="0"/>
        <w:jc w:val="both"/>
      </w:pPr>
      <w:r>
        <w:rPr>
          <w:rFonts w:ascii="Times New Roman"/>
          <w:b w:val="false"/>
          <w:i w:val="false"/>
          <w:color w:val="000000"/>
          <w:sz w:val="28"/>
        </w:rPr>
        <w:t xml:space="preserve">
      Алкоголь өнімін өндірушілер ЕБМ алғанға дейін акциз төлеу үшін Міндеттеме ұсыну талап етілмейді.".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9"/>
    <w:p>
      <w:pPr>
        <w:spacing w:after="0"/>
        <w:ind w:left="0"/>
        <w:jc w:val="both"/>
      </w:pPr>
      <w:r>
        <w:rPr>
          <w:rFonts w:ascii="Times New Roman"/>
          <w:b w:val="false"/>
          <w:i w:val="false"/>
          <w:color w:val="000000"/>
          <w:sz w:val="28"/>
        </w:rPr>
        <w:t>
      "3-тарау.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есебін ұсыну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xml:space="preserve">
      "26. Өндіруші ай сайын есепті кезеңнен кейінгі айдың 10-ы күнінен кешіктірмей, импорттаушы іс жүзіндегі импорттау аяқталғаннан кейін 6 (алты) айдан кешіктірмей ақпараттық жүйе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(бұдан әрі – есеп)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Мемлекеттік кірістер органының есепті растауы осы Қағидаларға 9-қосымшаға сәйкес нысан бойынша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тіркеуді есепке алу журналында белгі қою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ұсыну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ұсыну 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w:t>
            </w:r>
            <w:r>
              <w:br/>
            </w:r>
            <w:r>
              <w:rPr>
                <w:rFonts w:ascii="Times New Roman"/>
                <w:b w:val="false"/>
                <w:i w:val="false"/>
                <w:color w:val="000000"/>
                <w:sz w:val="20"/>
              </w:rPr>
              <w:t xml:space="preserve">маркаларын алу, есепке алу, </w:t>
            </w:r>
            <w:r>
              <w:br/>
            </w:r>
            <w:r>
              <w:rPr>
                <w:rFonts w:ascii="Times New Roman"/>
                <w:b w:val="false"/>
                <w:i w:val="false"/>
                <w:color w:val="000000"/>
                <w:sz w:val="20"/>
              </w:rPr>
              <w:t xml:space="preserve">сақтау, беру және өндірушінің </w:t>
            </w:r>
            <w:r>
              <w:br/>
            </w:r>
            <w:r>
              <w:rPr>
                <w:rFonts w:ascii="Times New Roman"/>
                <w:b w:val="false"/>
                <w:i w:val="false"/>
                <w:color w:val="000000"/>
                <w:sz w:val="20"/>
              </w:rPr>
              <w:t xml:space="preserve">және (немесе) импорттаушының </w:t>
            </w:r>
            <w:r>
              <w:br/>
            </w:r>
            <w:r>
              <w:rPr>
                <w:rFonts w:ascii="Times New Roman"/>
                <w:b w:val="false"/>
                <w:i w:val="false"/>
                <w:color w:val="000000"/>
                <w:sz w:val="20"/>
              </w:rPr>
              <w:t xml:space="preserve">алкоголь өнiмiн өндіру </w:t>
            </w:r>
            <w:r>
              <w:br/>
            </w:r>
            <w:r>
              <w:rPr>
                <w:rFonts w:ascii="Times New Roman"/>
                <w:b w:val="false"/>
                <w:i w:val="false"/>
                <w:color w:val="000000"/>
                <w:sz w:val="20"/>
              </w:rPr>
              <w:t xml:space="preserve">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мiндеттемесiн, есебiн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Өндірушілердің және (немесе) импорттаушылардың Қазақстан Республикасына алкоголь өнімін импорттау және (немесе) өндіру кезінде есепке алу-бақылау маракаларын нысаналы пайдалану туралы міндеттемесін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 w:id="11"/>
    <w:p>
      <w:pPr>
        <w:spacing w:after="0"/>
        <w:ind w:left="0"/>
        <w:jc w:val="both"/>
      </w:pPr>
      <w:r>
        <w:rPr>
          <w:rFonts w:ascii="Times New Roman"/>
          <w:b w:val="false"/>
          <w:i w:val="false"/>
          <w:color w:val="000000"/>
          <w:sz w:val="28"/>
        </w:rPr>
        <w:t>
      "Өндірушінің және (немесе) импорттаушының алкоголь өнімін өндіру және (немесе) Қазақстан Республикасына импорттау кезінде есепке алу-бақылау маракаларын нысаналы пайдалану туралы міндеттемесін есепке алу қағидалары";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4" w:id="12"/>
    <w:p>
      <w:pPr>
        <w:spacing w:after="0"/>
        <w:ind w:left="0"/>
        <w:jc w:val="both"/>
      </w:pPr>
      <w:r>
        <w:rPr>
          <w:rFonts w:ascii="Times New Roman"/>
          <w:b w:val="false"/>
          <w:i w:val="false"/>
          <w:color w:val="000000"/>
          <w:sz w:val="28"/>
        </w:rPr>
        <w:t xml:space="preserve">
      "1. Осы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есепке алу қағидалары (бұдан әрі – Қағидалар)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өндірушінің және (немесе) импорттаушының мемлекеттік кірістер органдарында есепке алу-бақылау маркаларын нысаналы пайдалану туралы міндеттемесін есепке алу тәртібін айқындайды.</w:t>
      </w:r>
    </w:p>
    <w:bookmarkEnd w:id="12"/>
    <w:bookmarkStart w:name="z45" w:id="13"/>
    <w:p>
      <w:pPr>
        <w:spacing w:after="0"/>
        <w:ind w:left="0"/>
        <w:jc w:val="both"/>
      </w:pPr>
      <w:r>
        <w:rPr>
          <w:rFonts w:ascii="Times New Roman"/>
          <w:b w:val="false"/>
          <w:i w:val="false"/>
          <w:color w:val="000000"/>
          <w:sz w:val="28"/>
        </w:rPr>
        <w:t>
      2.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(бұдан әрі – Міндеттеме) төлеуді қамтамасыз етуді тіркеуді облыстар, республикалық маңызы бар қалалар және астана бойынша мемлекеттік кірістер органдары (бұдан әрі – мемлекеттік кірістер органы) "Есепке алу-бақылау маркаларын және "Қазақстан Республикасы Ұлттық Банкінің Банкнот фабрикасы" Республикалық мемлекеттік кәсіпорнының басқа баспа өнімдерін бақылау, есептеу және беру" ақпараттық жүйесі (бұдан әрі – ақпараттық жүйе) арқылы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және (немесе) </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 xml:space="preserve">өнiмiн өндіру және (немесе)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мiндеттемесiн </w:t>
            </w:r>
            <w:r>
              <w:br/>
            </w:r>
            <w:r>
              <w:rPr>
                <w:rFonts w:ascii="Times New Roman"/>
                <w:b w:val="false"/>
                <w:i w:val="false"/>
                <w:color w:val="000000"/>
                <w:sz w:val="20"/>
              </w:rPr>
              <w:t>есепке алу 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Өндірушілердің және (немесе) импорттаушылардың Қазақстан Республикасына алкоголь өнімін импорттау және (немесе) өндіру кезінде есепке алу-бақылау маркаларын нысаналы пайдалану туралы міндеттемесін қамтамасыз ету </w:t>
      </w:r>
      <w:r>
        <w:rPr>
          <w:rFonts w:ascii="Times New Roman"/>
          <w:b w:val="false"/>
          <w:i w:val="false"/>
          <w:color w:val="000000"/>
          <w:sz w:val="28"/>
        </w:rPr>
        <w:t>мөлшері</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65"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заңнамасында белгіленген тәртіппен:</w:t>
      </w:r>
    </w:p>
    <w:bookmarkEnd w:id="14"/>
    <w:bookmarkStart w:name="z66"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15"/>
    <w:bookmarkStart w:name="z67" w:id="1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6"/>
    <w:bookmarkStart w:name="z68" w:id="1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7"/>
    <w:bookmarkStart w:name="z69"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xml:space="preserve">№ 998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 xml:space="preserve">және өндірушінінің және </w:t>
            </w:r>
            <w:r>
              <w:br/>
            </w:r>
            <w:r>
              <w:rPr>
                <w:rFonts w:ascii="Times New Roman"/>
                <w:b w:val="false"/>
                <w:i w:val="false"/>
                <w:color w:val="000000"/>
                <w:sz w:val="20"/>
              </w:rPr>
              <w:t xml:space="preserve">(немесе) импорттаушының </w:t>
            </w:r>
            <w:r>
              <w:br/>
            </w:r>
            <w:r>
              <w:rPr>
                <w:rFonts w:ascii="Times New Roman"/>
                <w:b w:val="false"/>
                <w:i w:val="false"/>
                <w:color w:val="000000"/>
                <w:sz w:val="20"/>
              </w:rPr>
              <w:t>алкоголь өнiмiн</w:t>
            </w:r>
            <w:r>
              <w:br/>
            </w:r>
            <w:r>
              <w:rPr>
                <w:rFonts w:ascii="Times New Roman"/>
                <w:b w:val="false"/>
                <w:i w:val="false"/>
                <w:color w:val="000000"/>
                <w:sz w:val="20"/>
              </w:rPr>
              <w:t>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Тіркеу № ____ _______ _____ж.</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толтырады)</w:t>
            </w:r>
          </w:p>
        </w:tc>
      </w:tr>
    </w:tbl>
    <w:bookmarkStart w:name="z72" w:id="19"/>
    <w:p>
      <w:pPr>
        <w:spacing w:after="0"/>
        <w:ind w:left="0"/>
        <w:jc w:val="left"/>
      </w:pPr>
      <w:r>
        <w:rPr>
          <w:rFonts w:ascii="Times New Roman"/>
          <w:b/>
          <w:i w:val="false"/>
          <w:color w:val="000000"/>
        </w:rPr>
        <w:t xml:space="preserve"> Алкоголь өнімін өндіру және (немесе) Қазақстан Республикасына импорттау кезінде есепке алу-бақылау маркаларын нысаналы пайдалану туралы міндеттемесі</w:t>
      </w:r>
    </w:p>
    <w:bookmarkEnd w:id="19"/>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(өндірушінің және (немесе) импорттаушының атауы, ЖСН/БСН, заңды мекенжайы, банк деректемелері)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172-бабы </w:t>
      </w:r>
      <w:r>
        <w:rPr>
          <w:rFonts w:ascii="Times New Roman"/>
          <w:b w:val="false"/>
          <w:i w:val="false"/>
          <w:color w:val="000000"/>
          <w:sz w:val="28"/>
        </w:rPr>
        <w:t>7-тармағына</w:t>
      </w:r>
      <w:r>
        <w:rPr>
          <w:rFonts w:ascii="Times New Roman"/>
          <w:b w:val="false"/>
          <w:i w:val="false"/>
          <w:color w:val="000000"/>
          <w:sz w:val="28"/>
        </w:rPr>
        <w:t xml:space="preserve"> сәйкес міндеттемені мынадай тәсілде қамтамасыз етуді жүзеге асыруға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(төлем құжаты, банк кепілдігі, кепілгерлік шарты, мүлікті кепілге қою шарты) </w:t>
      </w:r>
    </w:p>
    <w:p>
      <w:pPr>
        <w:spacing w:after="0"/>
        <w:ind w:left="0"/>
        <w:jc w:val="both"/>
      </w:pPr>
      <w:r>
        <w:rPr>
          <w:rFonts w:ascii="Times New Roman"/>
          <w:b w:val="false"/>
          <w:i w:val="false"/>
          <w:color w:val="000000"/>
          <w:sz w:val="28"/>
        </w:rPr>
        <w:t xml:space="preserve">
      ____________________________ №____________________________________________ </w:t>
      </w:r>
    </w:p>
    <w:p>
      <w:pPr>
        <w:spacing w:after="0"/>
        <w:ind w:left="0"/>
        <w:jc w:val="both"/>
      </w:pPr>
      <w:r>
        <w:rPr>
          <w:rFonts w:ascii="Times New Roman"/>
          <w:b w:val="false"/>
          <w:i w:val="false"/>
          <w:color w:val="000000"/>
          <w:sz w:val="28"/>
        </w:rPr>
        <w:t xml:space="preserve">
      (қамтамасыз ету тәсілінің күні)             (қамтамасыз ету тәсілінің нөмірі) </w:t>
      </w:r>
    </w:p>
    <w:p>
      <w:pPr>
        <w:spacing w:after="0"/>
        <w:ind w:left="0"/>
        <w:jc w:val="both"/>
      </w:pPr>
      <w:r>
        <w:rPr>
          <w:rFonts w:ascii="Times New Roman"/>
          <w:b w:val="false"/>
          <w:i w:val="false"/>
          <w:color w:val="000000"/>
          <w:sz w:val="28"/>
        </w:rPr>
        <w:t>
      _________________________________теңге мөлшерінде есепке алу-бақылау маркаларын нысаналы пайдалануға, Қазақстан Республикасының аумағынан тыс жерлерде алкоголь өніміне жапсыруы үшін есепке алу-бақылау маркаларын әкетуді жүзеге асыруға, Қазақстан Республикасының аумағына белгіленген тәртіпте есепке алу-бақылау маркаларымен таңбаланған алкоголь өнімін әкелуді және оны межелі жеріне жеткізуді жүзеге асыруға, бүлінген және (немесе) пайдаланылмаған есепке алу-бақылау маркаларын берген мемлекеттік кірістер органына қайтаруға, импортталған алкоголь өнімі бойынша жанама салықтарды төлеуге,алкоголь өнімін өндіру кезінде алкоголь өнімін таңбалауды жүзеге асыру, мемлекеттік кірістер органына белгіленген мерзімде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ұсынуға міндеттенеді.</w:t>
      </w:r>
    </w:p>
    <w:p>
      <w:pPr>
        <w:spacing w:after="0"/>
        <w:ind w:left="0"/>
        <w:jc w:val="both"/>
      </w:pPr>
      <w:r>
        <w:rPr>
          <w:rFonts w:ascii="Times New Roman"/>
          <w:b w:val="false"/>
          <w:i w:val="false"/>
          <w:color w:val="000000"/>
          <w:sz w:val="28"/>
        </w:rPr>
        <w:t>
      Жоғарыда көрсетілген әрекеттер орындалмаған жағдайда, осы Міндеттемені орындауды қамтамасыз ету сомасы болып табылатын ақшаны, мемлекеттік кірістер органы міндеттемелерді қамтамасыз ету сомасын мемлекеттік бюджет кірісіне аударады.</w:t>
      </w:r>
    </w:p>
    <w:p>
      <w:pPr>
        <w:spacing w:after="0"/>
        <w:ind w:left="0"/>
        <w:jc w:val="both"/>
      </w:pPr>
      <w:r>
        <w:rPr>
          <w:rFonts w:ascii="Times New Roman"/>
          <w:b w:val="false"/>
          <w:i w:val="false"/>
          <w:color w:val="000000"/>
          <w:sz w:val="28"/>
        </w:rPr>
        <w:t>
      "____" ________________ жыл</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қағидаларымен таныстым.</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bookmarkStart w:name="z73" w:id="20"/>
    <w:p>
      <w:pPr>
        <w:spacing w:after="0"/>
        <w:ind w:left="0"/>
        <w:jc w:val="both"/>
      </w:pPr>
      <w:r>
        <w:rPr>
          <w:rFonts w:ascii="Times New Roman"/>
          <w:b w:val="false"/>
          <w:i w:val="false"/>
          <w:color w:val="000000"/>
          <w:sz w:val="28"/>
        </w:rPr>
        <w:t xml:space="preserve">
      Ескертпе: аббревиатуралардың толық жазылуы: </w:t>
      </w:r>
    </w:p>
    <w:bookmarkEnd w:id="20"/>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xml:space="preserve">№ 998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76" w:id="21"/>
    <w:p>
      <w:pPr>
        <w:spacing w:after="0"/>
        <w:ind w:left="0"/>
        <w:jc w:val="left"/>
      </w:pPr>
      <w:r>
        <w:rPr>
          <w:rFonts w:ascii="Times New Roman"/>
          <w:b/>
          <w:i w:val="false"/>
          <w:color w:val="000000"/>
        </w:rPr>
        <w:t xml:space="preserve"> Есепке алу-бақылау маркаларын алуға өтініш  №________ күні</w:t>
      </w:r>
    </w:p>
    <w:bookmarkEnd w:id="21"/>
    <w:p>
      <w:pPr>
        <w:spacing w:after="0"/>
        <w:ind w:left="0"/>
        <w:jc w:val="both"/>
      </w:pPr>
      <w:r>
        <w:rPr>
          <w:rFonts w:ascii="Times New Roman"/>
          <w:b w:val="false"/>
          <w:i w:val="false"/>
          <w:color w:val="000000"/>
          <w:sz w:val="28"/>
        </w:rPr>
        <w:t xml:space="preserve">
      өтініш түрі: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аумағында өндірілетін алкоголь өнімдеріне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ЖСН/БСН, атауы, мекенжайы, лицензия (лицензия берген орган, күні,</w:t>
      </w:r>
    </w:p>
    <w:p>
      <w:pPr>
        <w:spacing w:after="0"/>
        <w:ind w:left="0"/>
        <w:jc w:val="both"/>
      </w:pPr>
      <w:r>
        <w:rPr>
          <w:rFonts w:ascii="Times New Roman"/>
          <w:b w:val="false"/>
          <w:i w:val="false"/>
          <w:color w:val="000000"/>
          <w:sz w:val="28"/>
        </w:rPr>
        <w:t>
      нөмірі және берілген жылы)</w:t>
      </w:r>
    </w:p>
    <w:p>
      <w:pPr>
        <w:spacing w:after="0"/>
        <w:ind w:left="0"/>
        <w:jc w:val="both"/>
      </w:pPr>
      <w:r>
        <w:rPr>
          <w:rFonts w:ascii="Times New Roman"/>
          <w:b w:val="false"/>
          <w:i w:val="false"/>
          <w:color w:val="000000"/>
          <w:sz w:val="28"/>
        </w:rPr>
        <w:t>
      __________________________________________________________ дана мөлшерінде</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ЕБМ беруді сұрайды. </w:t>
      </w:r>
    </w:p>
    <w:p>
      <w:pPr>
        <w:spacing w:after="0"/>
        <w:ind w:left="0"/>
        <w:jc w:val="both"/>
      </w:pPr>
      <w:r>
        <w:rPr>
          <w:rFonts w:ascii="Times New Roman"/>
          <w:b w:val="false"/>
          <w:i w:val="false"/>
          <w:color w:val="000000"/>
          <w:sz w:val="28"/>
        </w:rPr>
        <w:t xml:space="preserve">
      ЕБМ көрсетілген мөлшері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(бар болған кезде): _______________________________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 көрсетуі </w:t>
      </w:r>
    </w:p>
    <w:p>
      <w:pPr>
        <w:spacing w:after="0"/>
        <w:ind w:left="0"/>
        <w:jc w:val="both"/>
      </w:pPr>
      <w:r>
        <w:rPr>
          <w:rFonts w:ascii="Times New Roman"/>
          <w:b w:val="false"/>
          <w:i w:val="false"/>
          <w:color w:val="000000"/>
          <w:sz w:val="28"/>
        </w:rPr>
        <w:t xml:space="preserve">
      қажет:____________________________________ 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(құю кезеңі: 20 __ ж. (ай) __ бастап _____ дейін ____, (СЭҚ ТН коды, сәйкестік</w:t>
      </w:r>
    </w:p>
    <w:p>
      <w:pPr>
        <w:spacing w:after="0"/>
        <w:ind w:left="0"/>
        <w:jc w:val="both"/>
      </w:pPr>
      <w:r>
        <w:rPr>
          <w:rFonts w:ascii="Times New Roman"/>
          <w:b w:val="false"/>
          <w:i w:val="false"/>
          <w:color w:val="000000"/>
          <w:sz w:val="28"/>
        </w:rPr>
        <w:t>
      сертификаты (сертификат органы, сертификат нөмірі және беру кезеңі)</w:t>
      </w:r>
    </w:p>
    <w:p>
      <w:pPr>
        <w:spacing w:after="0"/>
        <w:ind w:left="0"/>
        <w:jc w:val="both"/>
      </w:pPr>
      <w:r>
        <w:rPr>
          <w:rFonts w:ascii="Times New Roman"/>
          <w:b w:val="false"/>
          <w:i w:val="false"/>
          <w:color w:val="000000"/>
          <w:sz w:val="28"/>
        </w:rPr>
        <w:t xml:space="preserve">
      Өнімнің бір бірлігі үшін бағасы: _________________________________________ теңге; </w:t>
      </w:r>
    </w:p>
    <w:p>
      <w:pPr>
        <w:spacing w:after="0"/>
        <w:ind w:left="0"/>
        <w:jc w:val="both"/>
      </w:pPr>
      <w:r>
        <w:rPr>
          <w:rFonts w:ascii="Times New Roman"/>
          <w:b w:val="false"/>
          <w:i w:val="false"/>
          <w:color w:val="000000"/>
          <w:sz w:val="28"/>
        </w:rPr>
        <w:t xml:space="preserve">
      ЕБМ сатып алуға арналған ақша құралдары 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теңге сомасында 20___ жылғы "____" ____________ № _____ төлем құжатымен </w:t>
      </w:r>
    </w:p>
    <w:p>
      <w:pPr>
        <w:spacing w:after="0"/>
        <w:ind w:left="0"/>
        <w:jc w:val="both"/>
      </w:pPr>
      <w:r>
        <w:rPr>
          <w:rFonts w:ascii="Times New Roman"/>
          <w:b w:val="false"/>
          <w:i w:val="false"/>
          <w:color w:val="000000"/>
          <w:sz w:val="28"/>
        </w:rPr>
        <w:t xml:space="preserve">
      _________________ банк шотына енгізілді. </w:t>
      </w:r>
    </w:p>
    <w:p>
      <w:pPr>
        <w:spacing w:after="0"/>
        <w:ind w:left="0"/>
        <w:jc w:val="both"/>
      </w:pPr>
      <w:r>
        <w:rPr>
          <w:rFonts w:ascii="Times New Roman"/>
          <w:b w:val="false"/>
          <w:i w:val="false"/>
          <w:color w:val="000000"/>
          <w:sz w:val="28"/>
        </w:rPr>
        <w:t xml:space="preserve">
      акциз _______________________________________________________теңге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___ жылғы "____" ___________төлем құжатымен __________ банк шотына төленді.</w:t>
      </w:r>
    </w:p>
    <w:p>
      <w:pPr>
        <w:spacing w:after="0"/>
        <w:ind w:left="0"/>
        <w:jc w:val="both"/>
      </w:pPr>
      <w:r>
        <w:rPr>
          <w:rFonts w:ascii="Times New Roman"/>
          <w:b w:val="false"/>
          <w:i w:val="false"/>
          <w:color w:val="000000"/>
          <w:sz w:val="28"/>
        </w:rPr>
        <w:t>
      Алу тәсілі (жеткізу/өздерi алады)</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қағидаларынамен таныстым.</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bookmarkStart w:name="z77" w:id="22"/>
    <w:p>
      <w:pPr>
        <w:spacing w:after="0"/>
        <w:ind w:left="0"/>
        <w:jc w:val="both"/>
      </w:pPr>
      <w:r>
        <w:rPr>
          <w:rFonts w:ascii="Times New Roman"/>
          <w:b w:val="false"/>
          <w:i w:val="false"/>
          <w:color w:val="000000"/>
          <w:sz w:val="28"/>
        </w:rPr>
        <w:t xml:space="preserve">
      Ескертпе: аббревиатуралардың толық жазылуы: </w:t>
      </w:r>
    </w:p>
    <w:bookmarkEnd w:id="22"/>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СЭҚ ТН коды – сыртқы экономикалық қызметтің тауар номенклатурасының коды;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xml:space="preserve">№ 998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 xml:space="preserve">және өндірушінінің және </w:t>
            </w:r>
            <w:r>
              <w:br/>
            </w:r>
            <w:r>
              <w:rPr>
                <w:rFonts w:ascii="Times New Roman"/>
                <w:b w:val="false"/>
                <w:i w:val="false"/>
                <w:color w:val="000000"/>
                <w:sz w:val="20"/>
              </w:rPr>
              <w:t xml:space="preserve">(немесе) импорттаушының </w:t>
            </w:r>
            <w:r>
              <w:br/>
            </w:r>
            <w:r>
              <w:rPr>
                <w:rFonts w:ascii="Times New Roman"/>
                <w:b w:val="false"/>
                <w:i w:val="false"/>
                <w:color w:val="000000"/>
                <w:sz w:val="20"/>
              </w:rPr>
              <w:t>алкоголь өнiмiн</w:t>
            </w:r>
            <w:r>
              <w:br/>
            </w:r>
            <w:r>
              <w:rPr>
                <w:rFonts w:ascii="Times New Roman"/>
                <w:b w:val="false"/>
                <w:i w:val="false"/>
                <w:color w:val="000000"/>
                <w:sz w:val="20"/>
              </w:rPr>
              <w:t>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80" w:id="23"/>
    <w:p>
      <w:pPr>
        <w:spacing w:after="0"/>
        <w:ind w:left="0"/>
        <w:jc w:val="left"/>
      </w:pPr>
      <w:r>
        <w:rPr>
          <w:rFonts w:ascii="Times New Roman"/>
          <w:b/>
          <w:i w:val="false"/>
          <w:color w:val="000000"/>
        </w:rPr>
        <w:t xml:space="preserve"> Есепке алу-бақылау маркаларын алуға өтініш  №________ күні</w:t>
      </w:r>
    </w:p>
    <w:bookmarkEnd w:id="23"/>
    <w:p>
      <w:pPr>
        <w:spacing w:after="0"/>
        <w:ind w:left="0"/>
        <w:jc w:val="both"/>
      </w:pPr>
      <w:r>
        <w:rPr>
          <w:rFonts w:ascii="Times New Roman"/>
          <w:b w:val="false"/>
          <w:i w:val="false"/>
          <w:color w:val="000000"/>
          <w:sz w:val="28"/>
        </w:rPr>
        <w:t xml:space="preserve">
      өтініш түрі: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аумағына импортталатын алкоголь өнімдеріне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ЖСН/БСН, импорттаушының атауы, мекенжайы, лицензия (лицензия берген орган,</w:t>
      </w:r>
    </w:p>
    <w:p>
      <w:pPr>
        <w:spacing w:after="0"/>
        <w:ind w:left="0"/>
        <w:jc w:val="both"/>
      </w:pPr>
      <w:r>
        <w:rPr>
          <w:rFonts w:ascii="Times New Roman"/>
          <w:b w:val="false"/>
          <w:i w:val="false"/>
          <w:color w:val="000000"/>
          <w:sz w:val="28"/>
        </w:rPr>
        <w:t>
      күні, нөмірі және берілген жылы)</w:t>
      </w:r>
    </w:p>
    <w:p>
      <w:pPr>
        <w:spacing w:after="0"/>
        <w:ind w:left="0"/>
        <w:jc w:val="both"/>
      </w:pPr>
      <w:r>
        <w:rPr>
          <w:rFonts w:ascii="Times New Roman"/>
          <w:b w:val="false"/>
          <w:i w:val="false"/>
          <w:color w:val="000000"/>
          <w:sz w:val="28"/>
        </w:rPr>
        <w:t xml:space="preserve">
      _____________________________________________________________ дана мөлшерде </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ЕБМ беруді сұрайды. </w:t>
      </w:r>
    </w:p>
    <w:p>
      <w:pPr>
        <w:spacing w:after="0"/>
        <w:ind w:left="0"/>
        <w:jc w:val="both"/>
      </w:pPr>
      <w:r>
        <w:rPr>
          <w:rFonts w:ascii="Times New Roman"/>
          <w:b w:val="false"/>
          <w:i w:val="false"/>
          <w:color w:val="000000"/>
          <w:sz w:val="28"/>
        </w:rPr>
        <w:t xml:space="preserve">
      ЕБМ көрсетілген мөлшері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(бар болған кезде): ________________________________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 көрсетуі </w:t>
      </w:r>
    </w:p>
    <w:p>
      <w:pPr>
        <w:spacing w:after="0"/>
        <w:ind w:left="0"/>
        <w:jc w:val="both"/>
      </w:pPr>
      <w:r>
        <w:rPr>
          <w:rFonts w:ascii="Times New Roman"/>
          <w:b w:val="false"/>
          <w:i w:val="false"/>
          <w:color w:val="000000"/>
          <w:sz w:val="28"/>
        </w:rPr>
        <w:t xml:space="preserve">
      қажет:______________________________________ 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(өндірілген елі)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(СЭҚ ТН коды, сәйкестік сертификаты (сертификат органы, Еуразиялық экономикалық </w:t>
      </w:r>
    </w:p>
    <w:p>
      <w:pPr>
        <w:spacing w:after="0"/>
        <w:ind w:left="0"/>
        <w:jc w:val="both"/>
      </w:pPr>
      <w:r>
        <w:rPr>
          <w:rFonts w:ascii="Times New Roman"/>
          <w:b w:val="false"/>
          <w:i w:val="false"/>
          <w:color w:val="000000"/>
          <w:sz w:val="28"/>
        </w:rPr>
        <w:t xml:space="preserve">
      одаққа мүше мемлекеттер аумағынан импорттау үшін – сертификат нөмірі және беру кезеңі) </w:t>
      </w:r>
    </w:p>
    <w:p>
      <w:pPr>
        <w:spacing w:after="0"/>
        <w:ind w:left="0"/>
        <w:jc w:val="both"/>
      </w:pPr>
      <w:r>
        <w:rPr>
          <w:rFonts w:ascii="Times New Roman"/>
          <w:b w:val="false"/>
          <w:i w:val="false"/>
          <w:color w:val="000000"/>
          <w:sz w:val="28"/>
        </w:rPr>
        <w:t xml:space="preserve">
      ЕБМ сатып алуға арналған ақша құралдары 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w:t>
      </w:r>
    </w:p>
    <w:p>
      <w:pPr>
        <w:spacing w:after="0"/>
        <w:ind w:left="0"/>
        <w:jc w:val="both"/>
      </w:pPr>
      <w:r>
        <w:rPr>
          <w:rFonts w:ascii="Times New Roman"/>
          <w:b w:val="false"/>
          <w:i w:val="false"/>
          <w:color w:val="000000"/>
          <w:sz w:val="28"/>
        </w:rPr>
        <w:t xml:space="preserve">
      _________________ банк шотына енгізілді. </w:t>
      </w:r>
    </w:p>
    <w:p>
      <w:pPr>
        <w:spacing w:after="0"/>
        <w:ind w:left="0"/>
        <w:jc w:val="both"/>
      </w:pPr>
      <w:r>
        <w:rPr>
          <w:rFonts w:ascii="Times New Roman"/>
          <w:b w:val="false"/>
          <w:i w:val="false"/>
          <w:color w:val="000000"/>
          <w:sz w:val="28"/>
        </w:rPr>
        <w:t xml:space="preserve">
      акциз _____________________________________________________ теңге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___ жылғы "____" ___________төлем құжатымен __________ банк шотына төленді.</w:t>
      </w:r>
    </w:p>
    <w:p>
      <w:pPr>
        <w:spacing w:after="0"/>
        <w:ind w:left="0"/>
        <w:jc w:val="both"/>
      </w:pPr>
      <w:r>
        <w:rPr>
          <w:rFonts w:ascii="Times New Roman"/>
          <w:b w:val="false"/>
          <w:i w:val="false"/>
          <w:color w:val="000000"/>
          <w:sz w:val="28"/>
        </w:rPr>
        <w:t>
      Алу тәсілі (жеткізу/ өздерi алады)</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қағидаларымен таныстым.</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СЭҚ ТН коды – сыртқы экономикалық қызметтің тауар номенклатурасының коды;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xml:space="preserve">№ 998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бақылау маркаларын</w:t>
            </w:r>
            <w:r>
              <w:br/>
            </w:r>
            <w:r>
              <w:rPr>
                <w:rFonts w:ascii="Times New Roman"/>
                <w:b w:val="false"/>
                <w:i w:val="false"/>
                <w:color w:val="000000"/>
                <w:sz w:val="20"/>
              </w:rPr>
              <w:t>нысаналы пайдалану туралы</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83" w:id="24"/>
    <w:p>
      <w:pPr>
        <w:spacing w:after="0"/>
        <w:ind w:left="0"/>
        <w:jc w:val="left"/>
      </w:pPr>
      <w:r>
        <w:rPr>
          <w:rFonts w:ascii="Times New Roman"/>
          <w:b/>
          <w:i w:val="false"/>
          <w:color w:val="000000"/>
        </w:rPr>
        <w:t xml:space="preserve"> Есепке алу-бақылау маркаларын алуға өтініш  №__________күні</w:t>
      </w:r>
    </w:p>
    <w:bookmarkEnd w:id="24"/>
    <w:p>
      <w:pPr>
        <w:spacing w:after="0"/>
        <w:ind w:left="0"/>
        <w:jc w:val="both"/>
      </w:pPr>
      <w:r>
        <w:rPr>
          <w:rFonts w:ascii="Times New Roman"/>
          <w:b w:val="false"/>
          <w:i w:val="false"/>
          <w:color w:val="000000"/>
          <w:sz w:val="28"/>
        </w:rPr>
        <w:t xml:space="preserve">
      өтінім түрі: қайта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аумағында өндірілетін алкоголь өнімдеріне </w:t>
      </w:r>
    </w:p>
    <w:p>
      <w:pPr>
        <w:spacing w:after="0"/>
        <w:ind w:left="0"/>
        <w:jc w:val="both"/>
      </w:pPr>
      <w:r>
        <w:rPr>
          <w:rFonts w:ascii="Times New Roman"/>
          <w:b w:val="false"/>
          <w:i w:val="false"/>
          <w:color w:val="000000"/>
          <w:sz w:val="28"/>
        </w:rPr>
        <w:t xml:space="preserve">
      және (немесе) Қазақстан Республикасының аумағына импортталған алкоголь </w:t>
      </w:r>
    </w:p>
    <w:p>
      <w:pPr>
        <w:spacing w:after="0"/>
        <w:ind w:left="0"/>
        <w:jc w:val="both"/>
      </w:pPr>
      <w:r>
        <w:rPr>
          <w:rFonts w:ascii="Times New Roman"/>
          <w:b w:val="false"/>
          <w:i w:val="false"/>
          <w:color w:val="000000"/>
          <w:sz w:val="28"/>
        </w:rPr>
        <w:t xml:space="preserve">
      өнімдеріне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(ЖСН/БСН, өндірушінің және (немесе) импорттаушының атауы, мекенжайы, лицензия </w:t>
      </w:r>
    </w:p>
    <w:p>
      <w:pPr>
        <w:spacing w:after="0"/>
        <w:ind w:left="0"/>
        <w:jc w:val="both"/>
      </w:pPr>
      <w:r>
        <w:rPr>
          <w:rFonts w:ascii="Times New Roman"/>
          <w:b w:val="false"/>
          <w:i w:val="false"/>
          <w:color w:val="000000"/>
          <w:sz w:val="28"/>
        </w:rPr>
        <w:t xml:space="preserve">
      (лицензия берген орган, күні, нөмірі және берген жылы) </w:t>
      </w:r>
    </w:p>
    <w:p>
      <w:pPr>
        <w:spacing w:after="0"/>
        <w:ind w:left="0"/>
        <w:jc w:val="both"/>
      </w:pPr>
      <w:r>
        <w:rPr>
          <w:rFonts w:ascii="Times New Roman"/>
          <w:b w:val="false"/>
          <w:i w:val="false"/>
          <w:color w:val="000000"/>
          <w:sz w:val="28"/>
        </w:rPr>
        <w:t xml:space="preserve">
      _____________________________________________________ дана санында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ЕБМ беруді сұрайды.</w:t>
      </w:r>
    </w:p>
    <w:p>
      <w:pPr>
        <w:spacing w:after="0"/>
        <w:ind w:left="0"/>
        <w:jc w:val="both"/>
      </w:pPr>
      <w:r>
        <w:rPr>
          <w:rFonts w:ascii="Times New Roman"/>
          <w:b w:val="false"/>
          <w:i w:val="false"/>
          <w:color w:val="000000"/>
          <w:sz w:val="28"/>
        </w:rPr>
        <w:t xml:space="preserve">
      Тауарларды шығару үшін қажет көрсетілген ЕБМ саны: </w:t>
      </w:r>
    </w:p>
    <w:p>
      <w:pPr>
        <w:spacing w:after="0"/>
        <w:ind w:left="0"/>
        <w:jc w:val="both"/>
      </w:pPr>
      <w:r>
        <w:rPr>
          <w:rFonts w:ascii="Times New Roman"/>
          <w:b w:val="false"/>
          <w:i w:val="false"/>
          <w:color w:val="000000"/>
          <w:sz w:val="28"/>
        </w:rPr>
        <w:t xml:space="preserve">
      Алкоголь өнімінің ДСН-коды: _________________________________________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ескі үлгідегі ЕБМ </w:t>
      </w:r>
    </w:p>
    <w:p>
      <w:pPr>
        <w:spacing w:after="0"/>
        <w:ind w:left="0"/>
        <w:jc w:val="both"/>
      </w:pPr>
      <w:r>
        <w:rPr>
          <w:rFonts w:ascii="Times New Roman"/>
          <w:b w:val="false"/>
          <w:i w:val="false"/>
          <w:color w:val="000000"/>
          <w:sz w:val="28"/>
        </w:rPr>
        <w:t xml:space="preserve">
      нөмірінің диапазоны) </w:t>
      </w:r>
    </w:p>
    <w:p>
      <w:pPr>
        <w:spacing w:after="0"/>
        <w:ind w:left="0"/>
        <w:jc w:val="both"/>
      </w:pPr>
      <w:r>
        <w:rPr>
          <w:rFonts w:ascii="Times New Roman"/>
          <w:b w:val="false"/>
          <w:i w:val="false"/>
          <w:color w:val="000000"/>
          <w:sz w:val="28"/>
        </w:rPr>
        <w:t xml:space="preserve">
      түгендеу тізімінің нөмірі және күні:__________________ </w:t>
      </w:r>
    </w:p>
    <w:p>
      <w:pPr>
        <w:spacing w:after="0"/>
        <w:ind w:left="0"/>
        <w:jc w:val="both"/>
      </w:pPr>
      <w:r>
        <w:rPr>
          <w:rFonts w:ascii="Times New Roman"/>
          <w:b w:val="false"/>
          <w:i w:val="false"/>
          <w:color w:val="000000"/>
          <w:sz w:val="28"/>
        </w:rPr>
        <w:t xml:space="preserve">
      алкоголь өнімін қайтаруға ілеспе жүкқұжаттардың нөмірі және күні __________ </w:t>
      </w:r>
    </w:p>
    <w:p>
      <w:pPr>
        <w:spacing w:after="0"/>
        <w:ind w:left="0"/>
        <w:jc w:val="both"/>
      </w:pPr>
      <w:r>
        <w:rPr>
          <w:rFonts w:ascii="Times New Roman"/>
          <w:b w:val="false"/>
          <w:i w:val="false"/>
          <w:color w:val="000000"/>
          <w:sz w:val="28"/>
        </w:rPr>
        <w:t xml:space="preserve">
      ЕБМ сатып алуға ақша қаражаты_______________________________________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w:t>
      </w:r>
    </w:p>
    <w:p>
      <w:pPr>
        <w:spacing w:after="0"/>
        <w:ind w:left="0"/>
        <w:jc w:val="both"/>
      </w:pPr>
      <w:r>
        <w:rPr>
          <w:rFonts w:ascii="Times New Roman"/>
          <w:b w:val="false"/>
          <w:i w:val="false"/>
          <w:color w:val="000000"/>
          <w:sz w:val="28"/>
        </w:rPr>
        <w:t>
      ______________ банк шотына енгізілді</w:t>
      </w:r>
    </w:p>
    <w:p>
      <w:pPr>
        <w:spacing w:after="0"/>
        <w:ind w:left="0"/>
        <w:jc w:val="both"/>
      </w:pPr>
      <w:r>
        <w:rPr>
          <w:rFonts w:ascii="Times New Roman"/>
          <w:b w:val="false"/>
          <w:i w:val="false"/>
          <w:color w:val="000000"/>
          <w:sz w:val="28"/>
        </w:rPr>
        <w:t>
      Алу түрі (жеткізу/өзі алып кету)</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есебін ұсыну қағидаларын таныстым.</w:t>
      </w:r>
    </w:p>
    <w:p>
      <w:pPr>
        <w:spacing w:after="0"/>
        <w:ind w:left="0"/>
        <w:jc w:val="both"/>
      </w:pPr>
      <w:r>
        <w:rPr>
          <w:rFonts w:ascii="Times New Roman"/>
          <w:b w:val="false"/>
          <w:i w:val="false"/>
          <w:color w:val="000000"/>
          <w:sz w:val="28"/>
        </w:rPr>
        <w:t xml:space="preserve">
      Алушы 20__ жылғы "____" _________ сағат 00:00-де қол қойды және жіберілді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ПСН-код-персоналды сәйкестендіру нөмірі-коды;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жеке-сәйкестендіру нөмірі;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xml:space="preserve">№ 998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алу-бақылау маркаларын</w:t>
            </w:r>
            <w:r>
              <w:br/>
            </w:r>
            <w:r>
              <w:rPr>
                <w:rFonts w:ascii="Times New Roman"/>
                <w:b w:val="false"/>
                <w:i w:val="false"/>
                <w:color w:val="000000"/>
                <w:sz w:val="20"/>
              </w:rPr>
              <w:t>алу, есепке алу, сақтау, беру</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толтырылған күні</w:t>
            </w:r>
          </w:p>
        </w:tc>
      </w:tr>
    </w:tbl>
    <w:bookmarkStart w:name="z86" w:id="25"/>
    <w:p>
      <w:pPr>
        <w:spacing w:after="0"/>
        <w:ind w:left="0"/>
        <w:jc w:val="left"/>
      </w:pPr>
      <w:r>
        <w:rPr>
          <w:rFonts w:ascii="Times New Roman"/>
          <w:b/>
          <w:i w:val="false"/>
          <w:color w:val="000000"/>
        </w:rPr>
        <w:t xml:space="preserve">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w:t>
      </w:r>
    </w:p>
    <w:bookmarkEnd w:id="25"/>
    <w:p>
      <w:pPr>
        <w:spacing w:after="0"/>
        <w:ind w:left="0"/>
        <w:jc w:val="both"/>
      </w:pPr>
      <w:r>
        <w:rPr>
          <w:rFonts w:ascii="Times New Roman"/>
          <w:b w:val="false"/>
          <w:i w:val="false"/>
          <w:color w:val="000000"/>
          <w:sz w:val="28"/>
        </w:rPr>
        <w:t>
      __________________________________________________________________________ (алкоголь өнімін өндіруді және (немесе) әкелуді (импортын) жүзеге асыратын өндірушінің және (немесе) импорттаушының атауы,</w:t>
      </w:r>
    </w:p>
    <w:p>
      <w:pPr>
        <w:spacing w:after="0"/>
        <w:ind w:left="0"/>
        <w:jc w:val="both"/>
      </w:pPr>
      <w:r>
        <w:rPr>
          <w:rFonts w:ascii="Times New Roman"/>
          <w:b w:val="false"/>
          <w:i w:val="false"/>
          <w:color w:val="000000"/>
          <w:sz w:val="28"/>
        </w:rPr>
        <w:t>
      ЖСН/БСН және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арналған өтініштің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алуға арналаған өтініштің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 туралы жүкқұжаттың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алу туралы жүкқұжаттың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сыйымдылығы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таңбалау үшін есепке алу-бақылау маркаларын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бүлінген және (немесе) пайдаланылмаған есепке алу-бақылау маркалары қайтарылды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мемлекеттік кірістер органы растаған тауарларды әкелу және жанама салықтарды төлеу туралы өтініш немесе тауарларға арналған декларация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сериясы мен диапазоны*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 дана есепке алу-бақылау маркалары берілген,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___________ дана таңбалау үшін пайдаланылды; </w:t>
      </w:r>
    </w:p>
    <w:p>
      <w:pPr>
        <w:spacing w:after="0"/>
        <w:ind w:left="0"/>
        <w:jc w:val="both"/>
      </w:pPr>
      <w:r>
        <w:rPr>
          <w:rFonts w:ascii="Times New Roman"/>
          <w:b w:val="false"/>
          <w:i w:val="false"/>
          <w:color w:val="000000"/>
          <w:sz w:val="28"/>
        </w:rPr>
        <w:t>
      ___________ дана қайтарылды.</w:t>
      </w:r>
    </w:p>
    <w:p>
      <w:pPr>
        <w:spacing w:after="0"/>
        <w:ind w:left="0"/>
        <w:jc w:val="both"/>
      </w:pPr>
      <w:r>
        <w:rPr>
          <w:rFonts w:ascii="Times New Roman"/>
          <w:b w:val="false"/>
          <w:i w:val="false"/>
          <w:color w:val="000000"/>
          <w:sz w:val="28"/>
        </w:rPr>
        <w:t xml:space="preserve">
      Есепке қосымша ____________________ парақта. </w:t>
      </w:r>
    </w:p>
    <w:p>
      <w:pPr>
        <w:spacing w:after="0"/>
        <w:ind w:left="0"/>
        <w:jc w:val="both"/>
      </w:pPr>
      <w:r>
        <w:rPr>
          <w:rFonts w:ascii="Times New Roman"/>
          <w:b w:val="false"/>
          <w:i w:val="false"/>
          <w:color w:val="000000"/>
          <w:sz w:val="28"/>
        </w:rPr>
        <w:t xml:space="preserve">
      ЭЦҚ-мен қол қойылған күні және уақыты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Есепке алу-бақылау маркаларын алу, есепке алу, сақтау, беру және өндірушінің және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есебін ұсыну қағидаларымен таныстым.</w:t>
      </w:r>
    </w:p>
    <w:bookmarkStart w:name="z87" w:id="2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26"/>
    <w:p>
      <w:pPr>
        <w:spacing w:after="0"/>
        <w:ind w:left="0"/>
        <w:jc w:val="both"/>
      </w:pPr>
      <w:r>
        <w:rPr>
          <w:rFonts w:ascii="Times New Roman"/>
          <w:b w:val="false"/>
          <w:i w:val="false"/>
          <w:color w:val="000000"/>
          <w:sz w:val="28"/>
        </w:rPr>
        <w:t xml:space="preserve">
      *Нөмірлер диапазоны - бірінші және соңғы нөмірлері дәйектілікпен ұсынылған бір сериядағы есепке алу-бақылау маркаларының дәйектілік нөмірлерінің жиынтығы;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Т.А.Ә. – тегі, аты, әкесінің аты (ол болған кезде);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xml:space="preserve">№ 998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алу-бақылау маркаларын </w:t>
            </w:r>
            <w:r>
              <w:br/>
            </w:r>
            <w:r>
              <w:rPr>
                <w:rFonts w:ascii="Times New Roman"/>
                <w:b w:val="false"/>
                <w:i w:val="false"/>
                <w:color w:val="000000"/>
                <w:sz w:val="20"/>
              </w:rPr>
              <w:t xml:space="preserve">алу, есепке алу, сақтау, беру </w:t>
            </w:r>
            <w:r>
              <w:br/>
            </w:r>
            <w:r>
              <w:rPr>
                <w:rFonts w:ascii="Times New Roman"/>
                <w:b w:val="false"/>
                <w:i w:val="false"/>
                <w:color w:val="000000"/>
                <w:sz w:val="20"/>
              </w:rPr>
              <w:t>және өндірушінің және (немесе)</w:t>
            </w:r>
            <w:r>
              <w:br/>
            </w:r>
            <w:r>
              <w:rPr>
                <w:rFonts w:ascii="Times New Roman"/>
                <w:b w:val="false"/>
                <w:i w:val="false"/>
                <w:color w:val="000000"/>
                <w:sz w:val="20"/>
              </w:rPr>
              <w:t xml:space="preserve">импорттаушының алкоголь </w:t>
            </w:r>
            <w:r>
              <w:br/>
            </w:r>
            <w:r>
              <w:rPr>
                <w:rFonts w:ascii="Times New Roman"/>
                <w:b w:val="false"/>
                <w:i w:val="false"/>
                <w:color w:val="000000"/>
                <w:sz w:val="20"/>
              </w:rPr>
              <w:t>өнiмiн өндіру және (немесе)</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импорттау кезiнде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мiндеттемесiн, есебiн</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27"/>
    <w:p>
      <w:pPr>
        <w:spacing w:after="0"/>
        <w:ind w:left="0"/>
        <w:jc w:val="left"/>
      </w:pPr>
      <w:r>
        <w:rPr>
          <w:rFonts w:ascii="Times New Roman"/>
          <w:b/>
          <w:i w:val="false"/>
          <w:color w:val="000000"/>
        </w:rPr>
        <w:t xml:space="preserve">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есебін тіркеуді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1" w:id="28"/>
    <w:p>
      <w:pPr>
        <w:spacing w:after="0"/>
        <w:ind w:left="0"/>
        <w:jc w:val="both"/>
      </w:pPr>
      <w:r>
        <w:rPr>
          <w:rFonts w:ascii="Times New Roman"/>
          <w:b w:val="false"/>
          <w:i w:val="false"/>
          <w:color w:val="000000"/>
          <w:sz w:val="28"/>
        </w:rPr>
        <w:t xml:space="preserve">
      Ескертпе: аббревиатуралардың толық жазылуы: </w:t>
      </w:r>
    </w:p>
    <w:bookmarkEnd w:id="28"/>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xml:space="preserve">№ 998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xml:space="preserve"> № 144 бұйрығына </w:t>
            </w:r>
            <w:r>
              <w:br/>
            </w:r>
            <w:r>
              <w:rPr>
                <w:rFonts w:ascii="Times New Roman"/>
                <w:b w:val="false"/>
                <w:i w:val="false"/>
                <w:color w:val="000000"/>
                <w:sz w:val="20"/>
              </w:rPr>
              <w:t>3-қосымша</w:t>
            </w:r>
          </w:p>
        </w:tc>
      </w:tr>
    </w:tbl>
    <w:bookmarkStart w:name="z94" w:id="29"/>
    <w:p>
      <w:pPr>
        <w:spacing w:after="0"/>
        <w:ind w:left="0"/>
        <w:jc w:val="left"/>
      </w:pPr>
      <w:r>
        <w:rPr>
          <w:rFonts w:ascii="Times New Roman"/>
          <w:b/>
          <w:i w:val="false"/>
          <w:color w:val="000000"/>
        </w:rPr>
        <w:t xml:space="preserve">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қамтамасыз ету мөлшері</w:t>
      </w:r>
    </w:p>
    <w:bookmarkEnd w:id="29"/>
    <w:p>
      <w:pPr>
        <w:spacing w:after="0"/>
        <w:ind w:left="0"/>
        <w:jc w:val="both"/>
      </w:pPr>
      <w:r>
        <w:rPr>
          <w:rFonts w:ascii="Times New Roman"/>
          <w:b w:val="false"/>
          <w:i w:val="false"/>
          <w:color w:val="000000"/>
          <w:sz w:val="28"/>
        </w:rPr>
        <w:t>
      Өндірушінің және (немесе) импорттаушының алкоголь өнімдерін өндіру және (немесе) Қазақстан Республикасына импорттау кезінде есепке алу-бақылау таңбаларын нысаналы пайдалану туралы міндеттемесін қамтамасыз ету сомасының мөлшері 1 литр алкоголь өнімі үшін республикалық бюджет туралы заңда белгіленген және тиісті қаржы жылының 1 қаңтарында қолданыста болатын бір айлық есептік көрсеткіште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Тауар номенклатурасының (СЭҚ ТН)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сомасының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 мен айрықша арақтар, тауар шығарылған жердің атауы қорғалған 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2205, 2206, 2208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 (арақтар және айрықша арақтардан, тауар шығарылған жердің атауы қорғалған арақтардан, коньяк , бренди, шараптан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