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750c1" w14:textId="bd750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Әділет министрінің кейбір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Әділет министрінің 2022 жылғы 30 қыркүйектегі № 819 бұйрығы. Қазақстан Республикасының Әділет министрлігінде 2022 жылғы 30 қыркүйекте № 29934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1. Қазақстан Республикасы Әділет министрінің кейбір бұйрықтарына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"Авторлық құқықпен қорғалатын объектілерге құқықтардың мемлекеттік тізіліміне мәліметтерді және олардың өзгерістерін енгізу қағидаларын және оған мәліметтер мен олардың өзгерістерін енгізуді растайтын куәліктің нысанын бекіту туралы" Қазақстан Республикасы Әділет министрінің 2018 жылғы 28 тамыздағы № 1315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17325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4) тармақшамен толықтырылсын:</w:t>
      </w:r>
    </w:p>
    <w:bookmarkStart w:name="z5" w:id="2"/>
    <w:p>
      <w:pPr>
        <w:spacing w:after="0"/>
        <w:ind w:left="0"/>
        <w:jc w:val="both"/>
      </w:pPr>
      <w:r>
        <w:rPr>
          <w:rFonts w:ascii="Times New Roman"/>
          <w:b w:val="false"/>
          <w:i w:val="false"/>
          <w:color w:val="000000"/>
          <w:sz w:val="28"/>
        </w:rPr>
        <w:t>
      "4) мемлекеттік қызмет көрсету тәртібін айқындайтын заңға тәуелді нормативтік құқықтық актілерге енгізілген өзгерістер және (немесе) толықтырулар туралы ақпаратты жолдау жөніндегі уәкілетті органның, өтініштерді қабылдауды және мемлекеттік қызмет көрсету нәтижелерін беруді жүзеге асыратын ұйымдардың және көрсетілетін қызметті берушілердің (мемлекеттік көрсетілетін қызметтер тізіліміне сәйкес), соның ішінде бірыңғай байланыс орталығына жолдауды қамтамасыз етсін.";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Авторлық құқықпен қорғалатын объектілерге құқықтардың мемлекеттік тізіліміне мәліметтерді және олардың өзгерістерін енгізу </w:t>
      </w:r>
      <w:r>
        <w:rPr>
          <w:rFonts w:ascii="Times New Roman"/>
          <w:b w:val="false"/>
          <w:i w:val="false"/>
          <w:color w:val="000000"/>
          <w:sz w:val="28"/>
        </w:rPr>
        <w:t>қағидаларында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8" w:id="3"/>
    <w:p>
      <w:pPr>
        <w:spacing w:after="0"/>
        <w:ind w:left="0"/>
        <w:jc w:val="both"/>
      </w:pPr>
      <w:r>
        <w:rPr>
          <w:rFonts w:ascii="Times New Roman"/>
          <w:b w:val="false"/>
          <w:i w:val="false"/>
          <w:color w:val="000000"/>
          <w:sz w:val="28"/>
        </w:rPr>
        <w:t>
      "2. Осы Қағидаларда пайдаланылатын негізгі ұғымдар:</w:t>
      </w:r>
    </w:p>
    <w:bookmarkEnd w:id="3"/>
    <w:p>
      <w:pPr>
        <w:spacing w:after="0"/>
        <w:ind w:left="0"/>
        <w:jc w:val="both"/>
      </w:pPr>
      <w:r>
        <w:rPr>
          <w:rFonts w:ascii="Times New Roman"/>
          <w:b w:val="false"/>
          <w:i w:val="false"/>
          <w:color w:val="000000"/>
          <w:sz w:val="28"/>
        </w:rPr>
        <w:t>
      1) автор – шығармашылық еңбегімен ғылым, әдебиет, өнер туындысын жасаған жеке тұлға;</w:t>
      </w:r>
    </w:p>
    <w:p>
      <w:pPr>
        <w:spacing w:after="0"/>
        <w:ind w:left="0"/>
        <w:jc w:val="both"/>
      </w:pPr>
      <w:r>
        <w:rPr>
          <w:rFonts w:ascii="Times New Roman"/>
          <w:b w:val="false"/>
          <w:i w:val="false"/>
          <w:color w:val="000000"/>
          <w:sz w:val="28"/>
        </w:rPr>
        <w:t>
      2)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p>
      <w:pPr>
        <w:spacing w:after="0"/>
        <w:ind w:left="0"/>
        <w:jc w:val="both"/>
      </w:pPr>
      <w:r>
        <w:rPr>
          <w:rFonts w:ascii="Times New Roman"/>
          <w:b w:val="false"/>
          <w:i w:val="false"/>
          <w:color w:val="000000"/>
          <w:sz w:val="28"/>
        </w:rPr>
        <w:t>
      3) мемлекеттік көрсетілетін қызмет – көрсетілетін қызметті алушылардың өтініш жасауы бойынша немесе өтініш жасауынсыз жеке тәртіппен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жекелеген мемлекеттік функцияларды іске асыру нысандарының бірі;</w:t>
      </w:r>
    </w:p>
    <w:p>
      <w:pPr>
        <w:spacing w:after="0"/>
        <w:ind w:left="0"/>
        <w:jc w:val="both"/>
      </w:pPr>
      <w:r>
        <w:rPr>
          <w:rFonts w:ascii="Times New Roman"/>
          <w:b w:val="false"/>
          <w:i w:val="false"/>
          <w:color w:val="000000"/>
          <w:sz w:val="28"/>
        </w:rPr>
        <w:t>
      4) жеке кабинет – көрсетілетін қызметті алушының Авторлық құқықпен қорғалатын объектілерге құқықтардың мемлекеттік тізіліміне мәліметтерді және оларға өзгерістерді енгізу үшін өтініш беруге арналған электрондық кабинеті;</w:t>
      </w:r>
    </w:p>
    <w:p>
      <w:pPr>
        <w:spacing w:after="0"/>
        <w:ind w:left="0"/>
        <w:jc w:val="both"/>
      </w:pPr>
      <w:r>
        <w:rPr>
          <w:rFonts w:ascii="Times New Roman"/>
          <w:b w:val="false"/>
          <w:i w:val="false"/>
          <w:color w:val="000000"/>
          <w:sz w:val="28"/>
        </w:rPr>
        <w:t>
      5) Тізілім – авторлардың өтініштері негізінде енгізілген авторлық құқықпен қорғалатын объектілерге құқықтар туралы мәліметтерді қамтитын ақпараттық жүйе;</w:t>
      </w:r>
    </w:p>
    <w:p>
      <w:pPr>
        <w:spacing w:after="0"/>
        <w:ind w:left="0"/>
        <w:jc w:val="both"/>
      </w:pPr>
      <w:r>
        <w:rPr>
          <w:rFonts w:ascii="Times New Roman"/>
          <w:b w:val="false"/>
          <w:i w:val="false"/>
          <w:color w:val="000000"/>
          <w:sz w:val="28"/>
        </w:rPr>
        <w:t>
      6) куәлік – Авторлық құқықпен қорғалатын объектілерге құқықтардың мемлекеттік тізіліміне мәліметтердің енгізілуін растайтын құжат;</w:t>
      </w:r>
    </w:p>
    <w:p>
      <w:pPr>
        <w:spacing w:after="0"/>
        <w:ind w:left="0"/>
        <w:jc w:val="both"/>
      </w:pPr>
      <w:r>
        <w:rPr>
          <w:rFonts w:ascii="Times New Roman"/>
          <w:b w:val="false"/>
          <w:i w:val="false"/>
          <w:color w:val="000000"/>
          <w:sz w:val="28"/>
        </w:rPr>
        <w:t>
      7) көрсетілетін қызметті беруші – өз қызметінде уәкілетті органға ведомстволық бағынысты, Қазақстан Республикасы Үкіметінің шешімі бойынша шаруашылық жүргізу құқығындағы республикалық мемлекеттік кәсіпорынның ұйымдық құқықтық нысанында құрылған ұйым;</w:t>
      </w:r>
    </w:p>
    <w:p>
      <w:pPr>
        <w:spacing w:after="0"/>
        <w:ind w:left="0"/>
        <w:jc w:val="both"/>
      </w:pPr>
      <w:r>
        <w:rPr>
          <w:rFonts w:ascii="Times New Roman"/>
          <w:b w:val="false"/>
          <w:i w:val="false"/>
          <w:color w:val="000000"/>
          <w:sz w:val="28"/>
        </w:rPr>
        <w:t>
      8) электрондық цифрлық қолтаңба (бұдан әрі – ЭЦҚ) – электрондық цифрлық қолтаңба құралдарымен жасалған және электрондық құжаттың дұрыстығын, оның тиесiлiлiгi мен мазмұнының өзгерместігін растайтын электрондық цифрлық символдардың жинағы.";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Процесс сипаттамаларын, қызмет көрсету нысанын, мазмұны мен нәтижесін, сондай-ақ мемлекеттік қызмет көрсету ерекшеліктері есебімен өзге де мәліметтерді қамтитын мемлекеттік қызмет көрсетуге қойылатын негізгі талаптары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"Авторлық құқықпен қорғалатын объектілерге құқықтардың мемлекеттік тізіліміне мәліметтерді және олардың өзгерістерін енгізу" мемлекеттік қызмет көрсетуге қойылатын негізгі талаптардың тізбесінде келтірілген.";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Авторлық құқықпен қорғалатын объектілерге құқықтардың мемлекеттік тізіліміне мәліметтерді және олардың өзгерістерін енгізу қағидаларға </w:t>
      </w:r>
      <w:r>
        <w:rPr>
          <w:rFonts w:ascii="Times New Roman"/>
          <w:b w:val="false"/>
          <w:i w:val="false"/>
          <w:color w:val="000000"/>
          <w:sz w:val="28"/>
        </w:rPr>
        <w:t>2-қосымшада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13" w:id="4"/>
    <w:p>
      <w:pPr>
        <w:spacing w:after="0"/>
        <w:ind w:left="0"/>
        <w:jc w:val="both"/>
      </w:pPr>
      <w:r>
        <w:rPr>
          <w:rFonts w:ascii="Times New Roman"/>
          <w:b w:val="false"/>
          <w:i w:val="false"/>
          <w:color w:val="000000"/>
          <w:sz w:val="28"/>
        </w:rPr>
        <w:t>
      "Авторлық құқықпен қорғалатын объектілерге құқықтардың мемлекеттік тізіліміне мәліметтер мен олардың өзгерістерін енгізу" мемлекеттік қызмет көрсетуге қойылатын негізгі талаптардың тізбесі";</w:t>
      </w:r>
    </w:p>
    <w:bookmarkEnd w:id="4"/>
    <w:bookmarkStart w:name="z14" w:id="5"/>
    <w:p>
      <w:pPr>
        <w:spacing w:after="0"/>
        <w:ind w:left="0"/>
        <w:jc w:val="both"/>
      </w:pPr>
      <w:r>
        <w:rPr>
          <w:rFonts w:ascii="Times New Roman"/>
          <w:b w:val="false"/>
          <w:i w:val="false"/>
          <w:color w:val="000000"/>
          <w:sz w:val="28"/>
        </w:rPr>
        <w:t>
      реттік нөмірі 7-жолы мынадай редакцияда жазылсын:</w:t>
      </w:r>
    </w:p>
    <w:bookmarkEnd w:id="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күндерін қоспағанда, дүйсенбіден бастап жұманы қоса алғанда, белгіленген жұмыс кестесіне сәйкес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xml:space="preserve">
Мемлекеттік корпорация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жексенбі және мереке күндерін қоспағанда, дүйсенбіден бастап сенбіні қоса алғанда, белгіленген жұмыс кестесіне сәйкес түскі үзіліссіз, сағат 9.00-ден сағат 20.00-ге дейін.</w:t>
            </w:r>
          </w:p>
          <w:p>
            <w:pPr>
              <w:spacing w:after="20"/>
              <w:ind w:left="20"/>
              <w:jc w:val="both"/>
            </w:pPr>
            <w:r>
              <w:rPr>
                <w:rFonts w:ascii="Times New Roman"/>
                <w:b w:val="false"/>
                <w:i w:val="false"/>
                <w:color w:val="000000"/>
                <w:sz w:val="20"/>
              </w:rPr>
              <w:t>
Веб-портал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 өтінішті қабылдау және мемлекеттік қызмет көрсету нәтижесін беру Қазақстан Республикасының еңбек заңнамасына сәйкес келесі жұмыс күні жүзеге асырылады).</w:t>
            </w:r>
          </w:p>
        </w:tc>
      </w:tr>
    </w:tbl>
    <w:p>
      <w:pPr>
        <w:spacing w:after="0"/>
        <w:ind w:left="0"/>
        <w:jc w:val="both"/>
      </w:pPr>
      <w:r>
        <w:rPr>
          <w:rFonts w:ascii="Times New Roman"/>
          <w:b w:val="false"/>
          <w:i w:val="false"/>
          <w:color w:val="000000"/>
          <w:sz w:val="28"/>
        </w:rPr>
        <w:t>
      ";</w:t>
      </w:r>
    </w:p>
    <w:bookmarkStart w:name="z15" w:id="6"/>
    <w:p>
      <w:pPr>
        <w:spacing w:after="0"/>
        <w:ind w:left="0"/>
        <w:jc w:val="both"/>
      </w:pPr>
      <w:r>
        <w:rPr>
          <w:rFonts w:ascii="Times New Roman"/>
          <w:b w:val="false"/>
          <w:i w:val="false"/>
          <w:color w:val="000000"/>
          <w:sz w:val="28"/>
        </w:rPr>
        <w:t>
      реттік нөмірі 8-жолы мынадай редакцияда жазылсын:</w:t>
      </w:r>
    </w:p>
    <w:bookmarkEnd w:id="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Тізілімге мәліметтерді енгізу үшін:</w:t>
            </w:r>
          </w:p>
          <w:p>
            <w:pPr>
              <w:spacing w:after="20"/>
              <w:ind w:left="20"/>
              <w:jc w:val="both"/>
            </w:pPr>
            <w:r>
              <w:rPr>
                <w:rFonts w:ascii="Times New Roman"/>
                <w:b w:val="false"/>
                <w:i w:val="false"/>
                <w:color w:val="000000"/>
                <w:sz w:val="20"/>
              </w:rPr>
              <w:t>
1) осы Қағидалардың 1-қосымшасына сәйкес нысан бойынша өтініш;</w:t>
            </w:r>
          </w:p>
          <w:p>
            <w:pPr>
              <w:spacing w:after="20"/>
              <w:ind w:left="20"/>
              <w:jc w:val="both"/>
            </w:pPr>
            <w:r>
              <w:rPr>
                <w:rFonts w:ascii="Times New Roman"/>
                <w:b w:val="false"/>
                <w:i w:val="false"/>
                <w:color w:val="000000"/>
                <w:sz w:val="20"/>
              </w:rPr>
              <w:t>
2) туындының данасы.</w:t>
            </w:r>
          </w:p>
          <w:p>
            <w:pPr>
              <w:spacing w:after="20"/>
              <w:ind w:left="20"/>
              <w:jc w:val="both"/>
            </w:pPr>
            <w:r>
              <w:rPr>
                <w:rFonts w:ascii="Times New Roman"/>
                <w:b w:val="false"/>
                <w:i w:val="false"/>
                <w:color w:val="000000"/>
                <w:sz w:val="20"/>
              </w:rPr>
              <w:t>
Туындының бір данасының орнына өтінішке – эскиздер, сызбалар, суреттер немесе фотосуреттер, ал электрондық есептеуіш машинаға (ЭЕМ) немесе дерекқорға арналған бағдарламаларға қатысты бағдарламаның немесе дерекқордың атауын, автордың тегін, атын, әкесінің атын (егер ол жеке басын куәландыратын құжатта көрсетілсе), жасалған күнін, қолдану саласын, мақсатын, функционалдық мүмкіндіктерін, негізгі техникалық сипаттамаларын, бағдарламалау тілін, іске асырушы ЭЕМ-нің типін, сондай-ақ бастапқы код (бастапқы мәтін) қамтитын реферат қоса берілуі мүмкін;</w:t>
            </w:r>
          </w:p>
          <w:p>
            <w:pPr>
              <w:spacing w:after="20"/>
              <w:ind w:left="20"/>
              <w:jc w:val="both"/>
            </w:pPr>
            <w:r>
              <w:rPr>
                <w:rFonts w:ascii="Times New Roman"/>
                <w:b w:val="false"/>
                <w:i w:val="false"/>
                <w:color w:val="000000"/>
                <w:sz w:val="20"/>
              </w:rPr>
              <w:t>
3) құрамдас немесе туынды шығармаға қатысты түпнұсқалық туындының авторымен (ларымен) немесе құқық иесімен жасалған авторлық шарттың көшірмесі қосымша ұсынылады егер, көрсетілетін қызметті алушы өтініш берген күні құрамдас туындыда басқа авторлардың қорғау мерзімі өткен туындылары пайдаланылған болса, авторлық шарт ұсынылмайды.Негізінде туынды шығарма жасалған туындының қорғау мерзімі өткен жағдайда негізгі туындының авторымен авторлық шартты ұсыну талап етілмейді;</w:t>
            </w:r>
          </w:p>
          <w:p>
            <w:pPr>
              <w:spacing w:after="20"/>
              <w:ind w:left="20"/>
              <w:jc w:val="both"/>
            </w:pPr>
            <w:r>
              <w:rPr>
                <w:rFonts w:ascii="Times New Roman"/>
                <w:b w:val="false"/>
                <w:i w:val="false"/>
                <w:color w:val="000000"/>
                <w:sz w:val="20"/>
              </w:rPr>
              <w:t>
4) діни мазмұны бар туындыларға қатысты діни сараптамасының оң қорытындысының көшірмесі қосымша ұсынылады.</w:t>
            </w:r>
          </w:p>
          <w:p>
            <w:pPr>
              <w:spacing w:after="20"/>
              <w:ind w:left="20"/>
              <w:jc w:val="both"/>
            </w:pPr>
            <w:r>
              <w:rPr>
                <w:rFonts w:ascii="Times New Roman"/>
                <w:b w:val="false"/>
                <w:i w:val="false"/>
                <w:color w:val="000000"/>
                <w:sz w:val="20"/>
              </w:rPr>
              <w:t>
Тізілімдегі мәліметтерге өзгерістер енгізу үшін:</w:t>
            </w:r>
          </w:p>
          <w:p>
            <w:pPr>
              <w:spacing w:after="20"/>
              <w:ind w:left="20"/>
              <w:jc w:val="both"/>
            </w:pPr>
            <w:r>
              <w:rPr>
                <w:rFonts w:ascii="Times New Roman"/>
                <w:b w:val="false"/>
                <w:i w:val="false"/>
                <w:color w:val="000000"/>
                <w:sz w:val="20"/>
              </w:rPr>
              <w:t xml:space="preserve">
осы Қағиданың 2-қосымшасына сәйкес нысан бойынша өтініш. </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"Мүліктік құқықтарды ұжымдық негізде басқаратын ұйымдарды аккредиттеу" мемлекеттік қызмет көрсету қағидаларын бекіту туралы" Қазақстан Республикасы Әділет министрінің 2020 жылғы 19 наурыздағы № 105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20153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3) тармақшамен толықтырылсын:</w:t>
      </w:r>
    </w:p>
    <w:bookmarkStart w:name="z18" w:id="7"/>
    <w:p>
      <w:pPr>
        <w:spacing w:after="0"/>
        <w:ind w:left="0"/>
        <w:jc w:val="both"/>
      </w:pPr>
      <w:r>
        <w:rPr>
          <w:rFonts w:ascii="Times New Roman"/>
          <w:b w:val="false"/>
          <w:i w:val="false"/>
          <w:color w:val="000000"/>
          <w:sz w:val="28"/>
        </w:rPr>
        <w:t>
      "3) мемлекеттік қызмет көрсету тәртібін айқындайтын заңға тәуелді нормативтік құқықтық актілерге енгізілген өзгерістер және (немесе) толықтырулар туралы ақпаратты жолдау жөніндегі уәкілетті органның, өтініштерді қабылдауды және мемлекеттік қызмет көрсету нәтижелерін беруді жүзеге асыратын ұйымдардың және көрсетілетін қызметті берушілердің (мемлекеттік көрсетілетін қызметтер тізіліміне сәйкес), соның ішінде бірыңғай байланыс орталығына жолдауды қамтамасыз етсін.";</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"Мүліктік құқықтарды ұжымдық негізде басқаратын ұйымдарды аккредиттеу" мемлекеттік қызмет көрсету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21" w:id="8"/>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p>
      <w:pPr>
        <w:spacing w:after="0"/>
        <w:ind w:left="0"/>
        <w:jc w:val="both"/>
      </w:pPr>
      <w:r>
        <w:rPr>
          <w:rFonts w:ascii="Times New Roman"/>
          <w:b w:val="false"/>
          <w:i w:val="false"/>
          <w:color w:val="000000"/>
          <w:sz w:val="28"/>
        </w:rPr>
        <w:t>
      2) арыз – әкімшілік рәсімге қатысушының өз құқықтарын, бостандықтары мен заңды мүдделерін немесе басқа тұлғалардың құқықтарын, бостандықтары мен заңды мүдделерін іске асыруға жәрдемдесу туралы өтінішхаты қамтылған жолданым нысандарының бірі;</w:t>
      </w:r>
    </w:p>
    <w:p>
      <w:pPr>
        <w:spacing w:after="0"/>
        <w:ind w:left="0"/>
        <w:jc w:val="both"/>
      </w:pPr>
      <w:r>
        <w:rPr>
          <w:rFonts w:ascii="Times New Roman"/>
          <w:b w:val="false"/>
          <w:i w:val="false"/>
          <w:color w:val="000000"/>
          <w:sz w:val="28"/>
        </w:rPr>
        <w:t>
      3) арыз иесі – әкімшілік рәсімді жүзеге асыру үшін әкімшілік органға, лауазымды адамға жолданым берген адам, сондай-ақ өзіне қатысты әкімшілік акт қабылданатын, әкімшілік әрекет жасалатын (әрекетсіздік танылатын) адам (әкімшілік актінің адресаты);</w:t>
      </w:r>
    </w:p>
    <w:p>
      <w:pPr>
        <w:spacing w:after="0"/>
        <w:ind w:left="0"/>
        <w:jc w:val="both"/>
      </w:pPr>
      <w:r>
        <w:rPr>
          <w:rFonts w:ascii="Times New Roman"/>
          <w:b w:val="false"/>
          <w:i w:val="false"/>
          <w:color w:val="000000"/>
          <w:sz w:val="28"/>
        </w:rPr>
        <w:t>
      4) әкімшілік акт – жария-құқықтық қатынастарда әкімшілік орган, лауазымды адам қабылдайтын, белгілі бір тұлғаның немесе жеке-дара айқындалған тұлғалар тобының Қазақстан Республикасының заңдарында белгіленген құқықтары мен міндеттерін іске асыратын шешім;</w:t>
      </w:r>
    </w:p>
    <w:p>
      <w:pPr>
        <w:spacing w:after="0"/>
        <w:ind w:left="0"/>
        <w:jc w:val="both"/>
      </w:pPr>
      <w:r>
        <w:rPr>
          <w:rFonts w:ascii="Times New Roman"/>
          <w:b w:val="false"/>
          <w:i w:val="false"/>
          <w:color w:val="000000"/>
          <w:sz w:val="28"/>
        </w:rPr>
        <w:t>
      5) әкімшілік орган – Қазақстан Республикасының заңдарына сәйкес әкімшілік актіні қабылдау, әкімшілік әрекет жасау (әрекетсіздік таныту) жөнінде өкілеттіктер берілген мемлекеттік орган, жергілікті өзін-өзі басқару органы, мемлекеттік заңды тұлға, сондай-ақ өзге ұйым;</w:t>
      </w:r>
    </w:p>
    <w:p>
      <w:pPr>
        <w:spacing w:after="0"/>
        <w:ind w:left="0"/>
        <w:jc w:val="both"/>
      </w:pPr>
      <w:r>
        <w:rPr>
          <w:rFonts w:ascii="Times New Roman"/>
          <w:b w:val="false"/>
          <w:i w:val="false"/>
          <w:color w:val="000000"/>
          <w:sz w:val="28"/>
        </w:rPr>
        <w:t>
      6) әкімшілік рәсім – әкімшілік органның, лауазымды адамның әкімшілік істі қарау, ол бойынша шешімді қабылдау және орындау жөніндегі, жолданым негізінде немесе өз бастамасы бойынша жасалатын қызметі, сондай-ақ оңайлатылған әкімшілік рәсім тәртібімен жүзеге асырылатын қызмет;</w:t>
      </w:r>
    </w:p>
    <w:p>
      <w:pPr>
        <w:spacing w:after="0"/>
        <w:ind w:left="0"/>
        <w:jc w:val="both"/>
      </w:pPr>
      <w:r>
        <w:rPr>
          <w:rFonts w:ascii="Times New Roman"/>
          <w:b w:val="false"/>
          <w:i w:val="false"/>
          <w:color w:val="000000"/>
          <w:sz w:val="28"/>
        </w:rPr>
        <w:t>
      7) әкімшілік іс – әкімшілік рәсімді жүзеге асыру барысы мен нәтижелерін және (немесе) сотта жария-құқықтық даудың қаралуын тіркеп-бекітетін материалдар;</w:t>
      </w:r>
    </w:p>
    <w:p>
      <w:pPr>
        <w:spacing w:after="0"/>
        <w:ind w:left="0"/>
        <w:jc w:val="both"/>
      </w:pPr>
      <w:r>
        <w:rPr>
          <w:rFonts w:ascii="Times New Roman"/>
          <w:b w:val="false"/>
          <w:i w:val="false"/>
          <w:color w:val="000000"/>
          <w:sz w:val="28"/>
        </w:rPr>
        <w:t>
      8) бiрыңғай байланыс орталығы – Қазақстан Республикасының Үкіметі айқындаған, көрсетiлетiн қызметтi алушыларға мемлекеттiк және өзге де қызметтер көрсету мәселелерi бойынша – ақпарат, сондай-ақ мемлекеттік органдарға ақпараттық-коммуникациялық қызметтер көрсету мәселелері бойынша ақпарат беру жөнiндегi ақпараттық-анықтамалық қызмет функцияларын орындайтын заңды тұлға;</w:t>
      </w:r>
    </w:p>
    <w:p>
      <w:pPr>
        <w:spacing w:after="0"/>
        <w:ind w:left="0"/>
        <w:jc w:val="both"/>
      </w:pPr>
      <w:r>
        <w:rPr>
          <w:rFonts w:ascii="Times New Roman"/>
          <w:b w:val="false"/>
          <w:i w:val="false"/>
          <w:color w:val="000000"/>
          <w:sz w:val="28"/>
        </w:rPr>
        <w:t>
      9) мемлекеттік көрсетілетін қызмет – көрсетілетін қызметті алушылардың өтініш жасауы бойынша немесе өтініш жасауынсыз жеке тәртіппен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жекелеген мемлекеттік функцияларды іске асыру нысандарының бірі;</w:t>
      </w:r>
    </w:p>
    <w:p>
      <w:pPr>
        <w:spacing w:after="0"/>
        <w:ind w:left="0"/>
        <w:jc w:val="both"/>
      </w:pPr>
      <w:r>
        <w:rPr>
          <w:rFonts w:ascii="Times New Roman"/>
          <w:b w:val="false"/>
          <w:i w:val="false"/>
          <w:color w:val="000000"/>
          <w:sz w:val="28"/>
        </w:rPr>
        <w:t>
      10) мемлекеттік қызмет көрсетуге қойылатын негізгі талаптардың тізбесі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тізбе;</w:t>
      </w:r>
    </w:p>
    <w:p>
      <w:pPr>
        <w:spacing w:after="0"/>
        <w:ind w:left="0"/>
        <w:jc w:val="both"/>
      </w:pPr>
      <w:r>
        <w:rPr>
          <w:rFonts w:ascii="Times New Roman"/>
          <w:b w:val="false"/>
          <w:i w:val="false"/>
          <w:color w:val="000000"/>
          <w:sz w:val="28"/>
        </w:rPr>
        <w:t>
      11) мүліктік құқықтарды ұжымдық негізде басқаратын ұйымдарды аккредиттеу (бұдан әрі – аккредитация) – ұжымдық басқару салаларында мүліктік құқықтарды ұжымдық негізде басқаратын ұйымдардың заңды құқықтарын уәкілетті органның ресми тану рәсімі;</w:t>
      </w:r>
    </w:p>
    <w:p>
      <w:pPr>
        <w:spacing w:after="0"/>
        <w:ind w:left="0"/>
        <w:jc w:val="both"/>
      </w:pPr>
      <w:r>
        <w:rPr>
          <w:rFonts w:ascii="Times New Roman"/>
          <w:b w:val="false"/>
          <w:i w:val="false"/>
          <w:color w:val="000000"/>
          <w:sz w:val="28"/>
        </w:rPr>
        <w:t>
      12) электрондық цифрлық қолтаңба (бұдан әрі – ЭЦҚ) – электрондық цифрлық қолтаңба құралдарымен жасалған және электрондық құжаттың дұрыстығын, оның тиесiлiлiгiн және мазмұнының өзгермейтіндігін растайтын электрондық цифрлық нышандардың жинағы;</w:t>
      </w:r>
    </w:p>
    <w:p>
      <w:pPr>
        <w:spacing w:after="0"/>
        <w:ind w:left="0"/>
        <w:jc w:val="both"/>
      </w:pPr>
      <w:r>
        <w:rPr>
          <w:rFonts w:ascii="Times New Roman"/>
          <w:b w:val="false"/>
          <w:i w:val="false"/>
          <w:color w:val="000000"/>
          <w:sz w:val="28"/>
        </w:rPr>
        <w:t>
      13) www.egov.kz, www.elicense.kz "электрондық үкіметтің" веб-порталы (бұдан әрі – портал)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23" w:id="9"/>
    <w:p>
      <w:pPr>
        <w:spacing w:after="0"/>
        <w:ind w:left="0"/>
        <w:jc w:val="both"/>
      </w:pPr>
      <w:r>
        <w:rPr>
          <w:rFonts w:ascii="Times New Roman"/>
          <w:b w:val="false"/>
          <w:i w:val="false"/>
          <w:color w:val="000000"/>
          <w:sz w:val="28"/>
        </w:rPr>
        <w:t xml:space="preserve">
      "6. Мемлекеттік қызмет көрсетуге қойылатын негізгі талаптар осы Қағидаларға 2-қосымшаға сәйкес "Мүліктік құқықтарды ұжымдық негізде басқаратын ұйымдарды аккредиттеу" мемлекеттік қызмет көрсетуге қойылатын негізгі талаптардың тізбесінде (бұдан әрі – Мемлекеттік қызмет көрсетуге қойылатын негізгі талаптардың тізбесі) берілген."; </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8-тармақта</w:t>
      </w:r>
      <w:r>
        <w:rPr>
          <w:rFonts w:ascii="Times New Roman"/>
          <w:b w:val="false"/>
          <w:i w:val="false"/>
          <w:color w:val="000000"/>
          <w:sz w:val="28"/>
        </w:rPr>
        <w:t>:</w:t>
      </w:r>
    </w:p>
    <w:bookmarkStart w:name="z25" w:id="10"/>
    <w:p>
      <w:pPr>
        <w:spacing w:after="0"/>
        <w:ind w:left="0"/>
        <w:jc w:val="both"/>
      </w:pPr>
      <w:r>
        <w:rPr>
          <w:rFonts w:ascii="Times New Roman"/>
          <w:b w:val="false"/>
          <w:i w:val="false"/>
          <w:color w:val="000000"/>
          <w:sz w:val="28"/>
        </w:rPr>
        <w:t>
      екінші абзац мынадай редакцияда жазылсын:</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"Көрсетілетін қызметті беруші Мемлекеттік қызмет көрсетуге қойылатын негізгі талаптардың тізбесінің </w:t>
      </w:r>
      <w:r>
        <w:rPr>
          <w:rFonts w:ascii="Times New Roman"/>
          <w:b w:val="false"/>
          <w:i w:val="false"/>
          <w:color w:val="000000"/>
          <w:sz w:val="28"/>
        </w:rPr>
        <w:t>8-тармағында</w:t>
      </w:r>
      <w:r>
        <w:rPr>
          <w:rFonts w:ascii="Times New Roman"/>
          <w:b w:val="false"/>
          <w:i w:val="false"/>
          <w:color w:val="000000"/>
          <w:sz w:val="28"/>
        </w:rPr>
        <w:t xml:space="preserve"> көзделген ұсынылған құжаттардың толықтығын және сәйкестігін тексереді. Көрсетілетін қызметті алушы тиісінше ресімдемеген не Мемлекеттік қызмет көрсетуге қойылатын негізгі талаптардың тізбесінің 8-тармағына сәйкес құжаттар топтамасы толық ұсынылмаған жағдайда, көрсетілетін қызметті беруші көрсетілетін қызметті алушыға құжаттар топтамасының қандай талаптарға сәйкес келмейтінін және оны сәйкес келтіру мерзімін көрсете отырып, хабарлама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"Мүліктік құқықтарды ұжымдық негізде басқаратын ұйымдарды аккредиттеу" мемлекеттік қызмет көрсету қағидаларға </w:t>
      </w:r>
      <w:r>
        <w:rPr>
          <w:rFonts w:ascii="Times New Roman"/>
          <w:b w:val="false"/>
          <w:i w:val="false"/>
          <w:color w:val="000000"/>
          <w:sz w:val="28"/>
        </w:rPr>
        <w:t>2-қосымшада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29" w:id="11"/>
    <w:p>
      <w:pPr>
        <w:spacing w:after="0"/>
        <w:ind w:left="0"/>
        <w:jc w:val="both"/>
      </w:pPr>
      <w:r>
        <w:rPr>
          <w:rFonts w:ascii="Times New Roman"/>
          <w:b w:val="false"/>
          <w:i w:val="false"/>
          <w:color w:val="000000"/>
          <w:sz w:val="28"/>
        </w:rPr>
        <w:t>
      "Мүліктік құқықтарды ұжымдық негізде басқаратын ұйымдарды аккредиттеу" мемлекеттік қызмет көрсетуге қойылатын негізгі талаптардың тізбесі";</w:t>
      </w:r>
    </w:p>
    <w:bookmarkEnd w:id="11"/>
    <w:bookmarkStart w:name="z30" w:id="12"/>
    <w:p>
      <w:pPr>
        <w:spacing w:after="0"/>
        <w:ind w:left="0"/>
        <w:jc w:val="both"/>
      </w:pPr>
      <w:r>
        <w:rPr>
          <w:rFonts w:ascii="Times New Roman"/>
          <w:b w:val="false"/>
          <w:i w:val="false"/>
          <w:color w:val="000000"/>
          <w:sz w:val="28"/>
        </w:rPr>
        <w:t>
      реттік нөмірі 2-жолы мынадай редакцияда жазылсын:</w:t>
      </w:r>
    </w:p>
    <w:bookmarkEnd w:id="1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 қабылдау және мемлекеттік қызмет көрсету нәтижелерін беру www.egov.kz, www.elicense.kz "электрондық үкімет" веб-порталы арқылы жүзеге асырылады. </w:t>
            </w:r>
          </w:p>
        </w:tc>
      </w:tr>
    </w:tbl>
    <w:p>
      <w:pPr>
        <w:spacing w:after="0"/>
        <w:ind w:left="0"/>
        <w:jc w:val="both"/>
      </w:pPr>
      <w:r>
        <w:rPr>
          <w:rFonts w:ascii="Times New Roman"/>
          <w:b w:val="false"/>
          <w:i w:val="false"/>
          <w:color w:val="000000"/>
          <w:sz w:val="28"/>
        </w:rPr>
        <w:t>
      ";</w:t>
      </w:r>
    </w:p>
    <w:bookmarkStart w:name="z31" w:id="13"/>
    <w:p>
      <w:pPr>
        <w:spacing w:after="0"/>
        <w:ind w:left="0"/>
        <w:jc w:val="both"/>
      </w:pPr>
      <w:r>
        <w:rPr>
          <w:rFonts w:ascii="Times New Roman"/>
          <w:b w:val="false"/>
          <w:i w:val="false"/>
          <w:color w:val="000000"/>
          <w:sz w:val="28"/>
        </w:rPr>
        <w:t>
      реттік нөмірі 7-жолы мынадай редакцияда жазылсын:</w:t>
      </w:r>
    </w:p>
    <w:bookmarkEnd w:id="1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күндерін қоспағанда, дүйсенбіден бастап жұманы қоса алғанда, белгіленген жұмыс кестесіне сәйкес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xml:space="preserve">
Мемлекеттік корпорация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жексенбі және мереке күндерін қоспағанда, дүйсенбіден бастап сенбіні қоса алғанда, белгіленген жұмыс кестесіне сәйкес түскі үзіліссіз, сағат 9.00-ден сағат 20.00-ге дейін.</w:t>
            </w:r>
          </w:p>
          <w:p>
            <w:pPr>
              <w:spacing w:after="20"/>
              <w:ind w:left="20"/>
              <w:jc w:val="both"/>
            </w:pPr>
            <w:r>
              <w:rPr>
                <w:rFonts w:ascii="Times New Roman"/>
                <w:b w:val="false"/>
                <w:i w:val="false"/>
                <w:color w:val="000000"/>
                <w:sz w:val="20"/>
              </w:rPr>
              <w:t>
Мемлекеттік қызмет көрсету орындарының мекенжайлары www.egov.kz, www.elicense.kz порталдарында орналастырылған.</w:t>
            </w:r>
          </w:p>
          <w:p>
            <w:pPr>
              <w:spacing w:after="20"/>
              <w:ind w:left="20"/>
              <w:jc w:val="both"/>
            </w:pPr>
            <w:r>
              <w:rPr>
                <w:rFonts w:ascii="Times New Roman"/>
                <w:b w:val="false"/>
                <w:i w:val="false"/>
                <w:color w:val="000000"/>
                <w:sz w:val="20"/>
              </w:rPr>
              <w:t xml:space="preserve">
Веб-портал – жөндеу жұмыстарын жүргізуге байланысты техникалық үзілістерді қоспағанда, тәулік бойы (көрсетілетін қызметті алушы </w:t>
            </w:r>
            <w:r>
              <w:rPr>
                <w:rFonts w:ascii="Times New Roman"/>
                <w:b w:val="false"/>
                <w:i w:val="false"/>
                <w:color w:val="000000"/>
                <w:sz w:val="20"/>
              </w:rPr>
              <w:t>Кодекске</w:t>
            </w:r>
            <w:r>
              <w:rPr>
                <w:rFonts w:ascii="Times New Roman"/>
                <w:b w:val="false"/>
                <w:i w:val="false"/>
                <w:color w:val="000000"/>
                <w:sz w:val="20"/>
              </w:rPr>
              <w:t xml:space="preserve"> сәйкес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 </w:t>
            </w:r>
          </w:p>
        </w:tc>
      </w:tr>
    </w:tbl>
    <w:p>
      <w:pPr>
        <w:spacing w:after="0"/>
        <w:ind w:left="0"/>
        <w:jc w:val="both"/>
      </w:pPr>
      <w:r>
        <w:rPr>
          <w:rFonts w:ascii="Times New Roman"/>
          <w:b w:val="false"/>
          <w:i w:val="false"/>
          <w:color w:val="000000"/>
          <w:sz w:val="28"/>
        </w:rPr>
        <w:t>
      ";</w:t>
      </w:r>
    </w:p>
    <w:bookmarkStart w:name="z32" w:id="14"/>
    <w:p>
      <w:pPr>
        <w:spacing w:after="0"/>
        <w:ind w:left="0"/>
        <w:jc w:val="both"/>
      </w:pPr>
      <w:r>
        <w:rPr>
          <w:rFonts w:ascii="Times New Roman"/>
          <w:b w:val="false"/>
          <w:i w:val="false"/>
          <w:color w:val="000000"/>
          <w:sz w:val="28"/>
        </w:rPr>
        <w:t>
      реттік нөмірі 9-жолы мынадай редакцияда жазылсын:</w:t>
      </w:r>
    </w:p>
    <w:bookmarkEnd w:id="1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негіздері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кезінде көрсетілетін қызметті беруші көрсетілетін қызметті алушыға бас тарту себептерін көрсете отырып жауап жібереді:</w:t>
            </w:r>
          </w:p>
          <w:p>
            <w:pPr>
              <w:spacing w:after="20"/>
              <w:ind w:left="20"/>
              <w:jc w:val="both"/>
            </w:pPr>
            <w:r>
              <w:rPr>
                <w:rFonts w:ascii="Times New Roman"/>
                <w:b w:val="false"/>
                <w:i w:val="false"/>
                <w:color w:val="000000"/>
                <w:sz w:val="20"/>
              </w:rPr>
              <w:t>
1) Қазақстан Республикасының заңнамасында белгiленген құжаттарды ұсынбау;</w:t>
            </w:r>
          </w:p>
          <w:p>
            <w:pPr>
              <w:spacing w:after="20"/>
              <w:ind w:left="20"/>
              <w:jc w:val="both"/>
            </w:pPr>
            <w:r>
              <w:rPr>
                <w:rFonts w:ascii="Times New Roman"/>
                <w:b w:val="false"/>
                <w:i w:val="false"/>
                <w:color w:val="000000"/>
                <w:sz w:val="20"/>
              </w:rPr>
              <w:t>
2) ұсынылған құжаттарда қамтылған мәлiметтердің толық болмауы;</w:t>
            </w:r>
          </w:p>
          <w:p>
            <w:pPr>
              <w:spacing w:after="20"/>
              <w:ind w:left="20"/>
              <w:jc w:val="both"/>
            </w:pPr>
            <w:r>
              <w:rPr>
                <w:rFonts w:ascii="Times New Roman"/>
                <w:b w:val="false"/>
                <w:i w:val="false"/>
                <w:color w:val="000000"/>
                <w:sz w:val="20"/>
              </w:rPr>
              <w:t>
3) мемлекеттік бақылау және қадағалау органдарының лауазымды адамдарына олардың қызметтік міндеттерін орындауына кедергі келтіргені, сондай-ақ қаулыларды, нұсқамаларды және өзге де талаптарды орындамағаны үшін әкімшілік жауаптылыққа тартылу;</w:t>
            </w:r>
          </w:p>
          <w:p>
            <w:pPr>
              <w:spacing w:after="20"/>
              <w:ind w:left="20"/>
              <w:jc w:val="both"/>
            </w:pPr>
            <w:r>
              <w:rPr>
                <w:rFonts w:ascii="Times New Roman"/>
                <w:b w:val="false"/>
                <w:i w:val="false"/>
                <w:color w:val="000000"/>
                <w:sz w:val="20"/>
              </w:rPr>
              <w:t xml:space="preserve">
4) ұйымның "Авторлық құқық және сабақтас құқықтар туралы" Қазақстан Республикасы Заңының (бұдан әрі – Заң) </w:t>
            </w:r>
            <w:r>
              <w:rPr>
                <w:rFonts w:ascii="Times New Roman"/>
                <w:b w:val="false"/>
                <w:i w:val="false"/>
                <w:color w:val="000000"/>
                <w:sz w:val="20"/>
              </w:rPr>
              <w:t>46-бабында</w:t>
            </w:r>
            <w:r>
              <w:rPr>
                <w:rFonts w:ascii="Times New Roman"/>
                <w:b w:val="false"/>
                <w:i w:val="false"/>
                <w:color w:val="000000"/>
                <w:sz w:val="20"/>
              </w:rPr>
              <w:t xml:space="preserve"> көзделген міндеттерді орындамауы және (немесе) тиісінше орындауы.</w:t>
            </w:r>
          </w:p>
          <w:p>
            <w:pPr>
              <w:spacing w:after="20"/>
              <w:ind w:left="20"/>
              <w:jc w:val="both"/>
            </w:pPr>
            <w:r>
              <w:rPr>
                <w:rFonts w:ascii="Times New Roman"/>
                <w:b w:val="false"/>
                <w:i w:val="false"/>
                <w:color w:val="000000"/>
                <w:sz w:val="20"/>
              </w:rPr>
              <w:t xml:space="preserve">
Көрсетілетін қызметті беруші ұйымның Заңның </w:t>
            </w:r>
            <w:r>
              <w:rPr>
                <w:rFonts w:ascii="Times New Roman"/>
                <w:b w:val="false"/>
                <w:i w:val="false"/>
                <w:color w:val="000000"/>
                <w:sz w:val="20"/>
              </w:rPr>
              <w:t>46-бабында</w:t>
            </w:r>
            <w:r>
              <w:rPr>
                <w:rFonts w:ascii="Times New Roman"/>
                <w:b w:val="false"/>
                <w:i w:val="false"/>
                <w:color w:val="000000"/>
                <w:sz w:val="20"/>
              </w:rPr>
              <w:t xml:space="preserve"> көзделген міндеттерді орындамауына және (немесе) тиісінше орындамауына байланысты аккредиттеуден бас тарту туралы шешім қабылдаған жағдайда, ұйым Заңның 43-бабының </w:t>
            </w:r>
            <w:r>
              <w:rPr>
                <w:rFonts w:ascii="Times New Roman"/>
                <w:b w:val="false"/>
                <w:i w:val="false"/>
                <w:color w:val="000000"/>
                <w:sz w:val="20"/>
              </w:rPr>
              <w:t>3-тармағында</w:t>
            </w:r>
            <w:r>
              <w:rPr>
                <w:rFonts w:ascii="Times New Roman"/>
                <w:b w:val="false"/>
                <w:i w:val="false"/>
                <w:color w:val="000000"/>
                <w:sz w:val="20"/>
              </w:rPr>
              <w:t xml:space="preserve"> белгіленген ұжымдық басқару салаларындағы қызметті жүзеге асыруға аккредиттеу туралы куәлікті көрсетілетін қызметті беруші аккредиттеуден бас тарту туралы шешім қабылдаған күннен бастап екі жыл ішінде алуға құқылы емес.</w:t>
            </w:r>
          </w:p>
        </w:tc>
      </w:tr>
    </w:tbl>
    <w:p>
      <w:pPr>
        <w:spacing w:after="0"/>
        <w:ind w:left="0"/>
        <w:jc w:val="both"/>
      </w:pPr>
      <w:r>
        <w:rPr>
          <w:rFonts w:ascii="Times New Roman"/>
          <w:b w:val="false"/>
          <w:i w:val="false"/>
          <w:color w:val="000000"/>
          <w:sz w:val="28"/>
        </w:rPr>
        <w:t>
      ".</w:t>
      </w:r>
    </w:p>
    <w:bookmarkStart w:name="z33" w:id="15"/>
    <w:p>
      <w:pPr>
        <w:spacing w:after="0"/>
        <w:ind w:left="0"/>
        <w:jc w:val="both"/>
      </w:pPr>
      <w:r>
        <w:rPr>
          <w:rFonts w:ascii="Times New Roman"/>
          <w:b w:val="false"/>
          <w:i w:val="false"/>
          <w:color w:val="000000"/>
          <w:sz w:val="28"/>
        </w:rPr>
        <w:t>
      2. Қазақстан Республикасы Әділет министрлігінің Зияткерлік меншік құқығы департаменті Қазақстан Республикасының заңнамасында белгіленген тәртіппен:</w:t>
      </w:r>
    </w:p>
    <w:bookmarkEnd w:id="15"/>
    <w:bookmarkStart w:name="z34" w:id="16"/>
    <w:p>
      <w:pPr>
        <w:spacing w:after="0"/>
        <w:ind w:left="0"/>
        <w:jc w:val="both"/>
      </w:pPr>
      <w:r>
        <w:rPr>
          <w:rFonts w:ascii="Times New Roman"/>
          <w:b w:val="false"/>
          <w:i w:val="false"/>
          <w:color w:val="000000"/>
          <w:sz w:val="28"/>
        </w:rPr>
        <w:t>
      1) осы бұйрықты мемлекеттік тіркеуді;</w:t>
      </w:r>
    </w:p>
    <w:bookmarkEnd w:id="16"/>
    <w:bookmarkStart w:name="z35" w:id="17"/>
    <w:p>
      <w:pPr>
        <w:spacing w:after="0"/>
        <w:ind w:left="0"/>
        <w:jc w:val="both"/>
      </w:pPr>
      <w:r>
        <w:rPr>
          <w:rFonts w:ascii="Times New Roman"/>
          <w:b w:val="false"/>
          <w:i w:val="false"/>
          <w:color w:val="000000"/>
          <w:sz w:val="28"/>
        </w:rPr>
        <w:t>
      2) осы бұйрықты Қазақстан Республикасы Әділет министрлігінің ресми интернет-ресурсында орналастыруды;</w:t>
      </w:r>
    </w:p>
    <w:bookmarkEnd w:id="17"/>
    <w:bookmarkStart w:name="z36" w:id="18"/>
    <w:p>
      <w:pPr>
        <w:spacing w:after="0"/>
        <w:ind w:left="0"/>
        <w:jc w:val="both"/>
      </w:pPr>
      <w:r>
        <w:rPr>
          <w:rFonts w:ascii="Times New Roman"/>
          <w:b w:val="false"/>
          <w:i w:val="false"/>
          <w:color w:val="000000"/>
          <w:sz w:val="28"/>
        </w:rPr>
        <w:t>
      3) мемлекеттік қызмет көрсету тәртібін айқындайтын заңға тәуелді нормативтік құқықтық актілерге енгізілген өзгерістер және (немесе) толықтырулар туралы ақпаратты жолдау жөніндегі уәкілетті органның, өтініштерді қабылдауды және мемлекеттік қызмет көрсету нәтижелерін беруді жүзеге асыратын ұйымдардың және көрсетілетін қызметті берушілердің (мемлекеттік көрсетілетін қызметтер тізіліміне сәйкес), соның ішінде бірыңғай байланыс орталығына жолдауды қамтамасыз етсін.</w:t>
      </w:r>
    </w:p>
    <w:bookmarkEnd w:id="18"/>
    <w:bookmarkStart w:name="z37" w:id="1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Әділет вице-министріне жүктелсін.</w:t>
      </w:r>
    </w:p>
    <w:bookmarkEnd w:id="19"/>
    <w:bookmarkStart w:name="z38" w:id="2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Әділет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Мусин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Цифрылық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