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ead7" w14:textId="5ace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 Министрінің бұйрығына 2018 жылдан бастап 29 қаңтардағы № 29"электрондық үкіметтің" ақпараттық-коммуникациялық инфрақұрылымы операторына бекітіп берілетін "электрондық үкіметтің" ақпараттық-коммуникациялық инфрақұрылымы объектілерінің тізбесін қалыптастыру ережелерін бекіту"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29 қыркүйектегі № 353/НҚ бұйрығы. Қазақстан Республикасының Әділет министрлігінде 2022 жылғы 30 қыркүйекте № 29938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 Министрінің бұйрығына 2018 жылдан бастап 29 қаңтардағы № 29 "Об утверждении Правил формирования перечня объектов информационно-коммуникационной инфраструктуры "электрондық үкіметтің" ақпараттық-коммуникациялық инфрақұрылымы операторына бекітіп берілетін "электрондық үкіметтің" ақпараттық-коммуникациялық инфрақұрылымы объектілерінің тізбесін қалыптастыру </w:t>
      </w:r>
      <w:r>
        <w:rPr>
          <w:rFonts w:ascii="Times New Roman"/>
          <w:b w:val="false"/>
          <w:i w:val="false"/>
          <w:color w:val="000000"/>
          <w:sz w:val="28"/>
        </w:rPr>
        <w:t>ережелерін</w:t>
      </w:r>
      <w:r>
        <w:rPr>
          <w:rFonts w:ascii="Times New Roman"/>
          <w:b w:val="false"/>
          <w:i w:val="false"/>
          <w:color w:val="000000"/>
          <w:sz w:val="28"/>
        </w:rPr>
        <w:t xml:space="preserve"> бекіту" (нормативтік құқықтық актілерді мемлекеттік Тізілімінде № 16331 тіркелген) келесі өзгерістер:</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"Ақпараттандыру туралы" Заңына </w:t>
      </w:r>
      <w:r>
        <w:rPr>
          <w:rFonts w:ascii="Times New Roman"/>
          <w:b w:val="false"/>
          <w:i w:val="false"/>
          <w:color w:val="000000"/>
          <w:sz w:val="28"/>
        </w:rPr>
        <w:t>7-бабының</w:t>
      </w:r>
      <w:r>
        <w:rPr>
          <w:rFonts w:ascii="Times New Roman"/>
          <w:b w:val="false"/>
          <w:i w:val="false"/>
          <w:color w:val="000000"/>
          <w:sz w:val="28"/>
        </w:rPr>
        <w:t xml:space="preserve"> 6) тармақшасына сәйкес БҰЙЫРАМЫН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ақпараттық-коммуникациялық инфрақұрылымы операторына бекітілетін "электрондық үкіметтің" ақпараттық-коммуникациялық инфрақұрылымы объектілерінің тізбесін қалыптастыру </w:t>
      </w:r>
      <w:r>
        <w:rPr>
          <w:rFonts w:ascii="Times New Roman"/>
          <w:b w:val="false"/>
          <w:i w:val="false"/>
          <w:color w:val="000000"/>
          <w:sz w:val="28"/>
        </w:rPr>
        <w:t>ережелері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Департаменті цифрлық трансформация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бақылауы Қазақстан Республикасының цифрлық даму, инновациялар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күшке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w:t>
            </w:r>
            <w:r>
              <w:br/>
            </w:r>
            <w:r>
              <w:rPr>
                <w:rFonts w:ascii="Times New Roman"/>
                <w:b w:val="false"/>
                <w:i w:val="false"/>
                <w:color w:val="000000"/>
                <w:sz w:val="20"/>
              </w:rPr>
              <w:t>даму, инновациялар 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2022 жылғы 29 қыркүйектегі</w:t>
            </w:r>
            <w:r>
              <w:br/>
            </w:r>
            <w:r>
              <w:rPr>
                <w:rFonts w:ascii="Times New Roman"/>
                <w:b w:val="false"/>
                <w:i w:val="false"/>
                <w:color w:val="000000"/>
                <w:sz w:val="20"/>
              </w:rPr>
              <w:t>№ 353/НҚ Осы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өнеркәсіп</w:t>
            </w:r>
            <w:r>
              <w:br/>
            </w:r>
            <w:r>
              <w:rPr>
                <w:rFonts w:ascii="Times New Roman"/>
                <w:b w:val="false"/>
                <w:i w:val="false"/>
                <w:color w:val="000000"/>
                <w:sz w:val="20"/>
              </w:rPr>
              <w:t>Министрінің бұйрығымен</w:t>
            </w:r>
            <w:r>
              <w:br/>
            </w:r>
            <w:r>
              <w:rPr>
                <w:rFonts w:ascii="Times New Roman"/>
                <w:b w:val="false"/>
                <w:i w:val="false"/>
                <w:color w:val="000000"/>
                <w:sz w:val="20"/>
              </w:rPr>
              <w:t>бекітілген</w:t>
            </w:r>
            <w:r>
              <w:br/>
            </w:r>
            <w:r>
              <w:rPr>
                <w:rFonts w:ascii="Times New Roman"/>
                <w:b w:val="false"/>
                <w:i w:val="false"/>
                <w:color w:val="000000"/>
                <w:sz w:val="20"/>
              </w:rPr>
              <w:t>2018 жылғы 29 қаңтардағы</w:t>
            </w:r>
            <w:r>
              <w:br/>
            </w:r>
            <w:r>
              <w:rPr>
                <w:rFonts w:ascii="Times New Roman"/>
                <w:b w:val="false"/>
                <w:i w:val="false"/>
                <w:color w:val="000000"/>
                <w:sz w:val="20"/>
              </w:rPr>
              <w:t>№ 29</w:t>
            </w:r>
          </w:p>
        </w:tc>
      </w:tr>
    </w:tbl>
    <w:bookmarkStart w:name="z13" w:id="11"/>
    <w:p>
      <w:pPr>
        <w:spacing w:after="0"/>
        <w:ind w:left="0"/>
        <w:jc w:val="left"/>
      </w:pPr>
      <w:r>
        <w:rPr>
          <w:rFonts w:ascii="Times New Roman"/>
          <w:b/>
          <w:i w:val="false"/>
          <w:color w:val="000000"/>
        </w:rPr>
        <w:t xml:space="preserve"> "Электрондық үкіметтің" ақпараттық-коммуникациялық инфрақұрылымы операторына бекітіп берілетін "электрондық үкіметтің" ақпараттық-коммуникациялық инфрақұрылымы объектілерінің тізбесін қалыптастыру Ережелері</w:t>
      </w:r>
    </w:p>
    <w:bookmarkEnd w:id="11"/>
    <w:bookmarkStart w:name="z14" w:id="12"/>
    <w:p>
      <w:pPr>
        <w:spacing w:after="0"/>
        <w:ind w:left="0"/>
        <w:jc w:val="left"/>
      </w:pPr>
      <w:r>
        <w:rPr>
          <w:rFonts w:ascii="Times New Roman"/>
          <w:b/>
          <w:i w:val="false"/>
          <w:color w:val="000000"/>
        </w:rPr>
        <w:t xml:space="preserve"> 1 тарау. Жалпы ережелер</w:t>
      </w:r>
    </w:p>
    <w:bookmarkEnd w:id="12"/>
    <w:bookmarkStart w:name="z15" w:id="13"/>
    <w:p>
      <w:pPr>
        <w:spacing w:after="0"/>
        <w:ind w:left="0"/>
        <w:jc w:val="both"/>
      </w:pPr>
      <w:r>
        <w:rPr>
          <w:rFonts w:ascii="Times New Roman"/>
          <w:b w:val="false"/>
          <w:i w:val="false"/>
          <w:color w:val="000000"/>
          <w:sz w:val="28"/>
        </w:rPr>
        <w:t xml:space="preserve">
      1. Осы "электрондық үкіметті" ақпараттық-коммуникациялық инфрақұрылымы операторына бекітіп берілетін "электрондық үкіметті" "ақпараттық-коммуникациялық инфрақұрылымы объектілерінің тізбесін қалыптастыру ережелері (бұдан әрі – Ережелер) Қазақстан Республикасының "Ақпараттандыру туралы" Заңы (бұдан әрі – Заң) </w:t>
      </w:r>
      <w:r>
        <w:rPr>
          <w:rFonts w:ascii="Times New Roman"/>
          <w:b w:val="false"/>
          <w:i w:val="false"/>
          <w:color w:val="000000"/>
          <w:sz w:val="28"/>
        </w:rPr>
        <w:t>7-бабына</w:t>
      </w:r>
      <w:r>
        <w:rPr>
          <w:rFonts w:ascii="Times New Roman"/>
          <w:b w:val="false"/>
          <w:i w:val="false"/>
          <w:color w:val="000000"/>
          <w:sz w:val="28"/>
        </w:rPr>
        <w:t xml:space="preserve"> 6) тармақшасына сәйкес әзірленді және "электрондық үкіметтің" ақпараттық-коммуникациялық инфрақұрылымы объектілерінің тізбесін қалыптастыру тәртібін "электрондық үкіметтің" ақпараттық-коммуникациялық инфрақұрылымы операторына бекітіп берілетін "электрондық үкіметтің" (бұдан әрі – Тізбе) арқылы жүзеге асырылады.</w:t>
      </w:r>
    </w:p>
    <w:bookmarkEnd w:id="13"/>
    <w:bookmarkStart w:name="z16" w:id="14"/>
    <w:p>
      <w:pPr>
        <w:spacing w:after="0"/>
        <w:ind w:left="0"/>
        <w:jc w:val="both"/>
      </w:pPr>
      <w:r>
        <w:rPr>
          <w:rFonts w:ascii="Times New Roman"/>
          <w:b w:val="false"/>
          <w:i w:val="false"/>
          <w:color w:val="000000"/>
          <w:sz w:val="28"/>
        </w:rPr>
        <w:t>
      2. Осы Ережелер мынадай ұғымдар пайдаланылады:</w:t>
      </w:r>
    </w:p>
    <w:bookmarkEnd w:id="14"/>
    <w:bookmarkStart w:name="z17" w:id="15"/>
    <w:p>
      <w:pPr>
        <w:spacing w:after="0"/>
        <w:ind w:left="0"/>
        <w:jc w:val="both"/>
      </w:pPr>
      <w:r>
        <w:rPr>
          <w:rFonts w:ascii="Times New Roman"/>
          <w:b w:val="false"/>
          <w:i w:val="false"/>
          <w:color w:val="000000"/>
          <w:sz w:val="28"/>
        </w:rPr>
        <w:t>
      1) ақпараттандыру саласындағы өкілетті орган (бұдан әрі – өкілетті орган) – ақпараттандыру және "электрондық үкімет" саласындағы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 қызмет көрсетуші персоналдың және техникалық құжаттаманы ұйымдастырып ретке келтірілген жиынтығы;</w:t>
      </w:r>
    </w:p>
    <w:bookmarkEnd w:id="16"/>
    <w:bookmarkStart w:name="z19" w:id="17"/>
    <w:p>
      <w:pPr>
        <w:spacing w:after="0"/>
        <w:ind w:left="0"/>
        <w:jc w:val="both"/>
      </w:pPr>
      <w:r>
        <w:rPr>
          <w:rFonts w:ascii="Times New Roman"/>
          <w:b w:val="false"/>
          <w:i w:val="false"/>
          <w:color w:val="000000"/>
          <w:sz w:val="28"/>
        </w:rPr>
        <w:t>
      3) ақпараттық 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bookmarkEnd w:id="17"/>
    <w:bookmarkStart w:name="z20" w:id="18"/>
    <w:p>
      <w:pPr>
        <w:spacing w:after="0"/>
        <w:ind w:left="0"/>
        <w:jc w:val="both"/>
      </w:pPr>
      <w:r>
        <w:rPr>
          <w:rFonts w:ascii="Times New Roman"/>
          <w:b w:val="false"/>
          <w:i w:val="false"/>
          <w:color w:val="000000"/>
          <w:sz w:val="28"/>
        </w:rPr>
        <w:t>
      4) аппараттық-бағдарламалық кешен (бұдан әрі – АБК) – белгілі бір типтегі міндеттерді шешу үшін бірлесіп қолданылатын бағдарламалық қамтыуы мен техникалық құралдардың жиынтығы;</w:t>
      </w:r>
    </w:p>
    <w:bookmarkEnd w:id="18"/>
    <w:bookmarkStart w:name="z21" w:id="19"/>
    <w:p>
      <w:pPr>
        <w:spacing w:after="0"/>
        <w:ind w:left="0"/>
        <w:jc w:val="both"/>
      </w:pPr>
      <w:r>
        <w:rPr>
          <w:rFonts w:ascii="Times New Roman"/>
          <w:b w:val="false"/>
          <w:i w:val="false"/>
          <w:color w:val="000000"/>
          <w:sz w:val="28"/>
        </w:rPr>
        <w:t>
      5)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19"/>
    <w:bookmarkStart w:name="z22" w:id="20"/>
    <w:p>
      <w:pPr>
        <w:spacing w:after="0"/>
        <w:ind w:left="0"/>
        <w:jc w:val="both"/>
      </w:pPr>
      <w:r>
        <w:rPr>
          <w:rFonts w:ascii="Times New Roman"/>
          <w:b w:val="false"/>
          <w:i w:val="false"/>
          <w:color w:val="000000"/>
          <w:sz w:val="28"/>
        </w:rPr>
        <w:t>
      6) "электрондық үкіметтің" ақпараттық-коммуникациялық инфрақұрылымының операторы (бұдан әрі – оператор) – Қазақстан Республикасының Үкіметімен белгіленетін, "электрондық үкіметтің" ақпараттық-коммуникациялық инфрақұрылымының жұмыс істеуін қамтамасыз ету жүктелген заңды тұлға;</w:t>
      </w:r>
    </w:p>
    <w:bookmarkEnd w:id="20"/>
    <w:bookmarkStart w:name="z23" w:id="21"/>
    <w:p>
      <w:pPr>
        <w:spacing w:after="0"/>
        <w:ind w:left="0"/>
        <w:jc w:val="both"/>
      </w:pPr>
      <w:r>
        <w:rPr>
          <w:rFonts w:ascii="Times New Roman"/>
          <w:b w:val="false"/>
          <w:i w:val="false"/>
          <w:color w:val="000000"/>
          <w:sz w:val="28"/>
        </w:rPr>
        <w:t>
      7) "электрондық үкіметтің" архитектуралық порталы - ақпараттандыру саласындағы мониторинг, талдау және жоспарлау үшін мемлекеттік органдардың одан әрі пайдалануы мақсатында "электрондық үкіметтің" ақпараттандыру объектілері туралы мәліметтерді есепке алу, сақтауды және жүйелеуді жүзеге асыру, "электрондық үкіметтің" архитектурасына арналған ақпараттандыру объектісі;</w:t>
      </w:r>
    </w:p>
    <w:bookmarkEnd w:id="21"/>
    <w:bookmarkStart w:name="z24" w:id="22"/>
    <w:p>
      <w:pPr>
        <w:spacing w:after="0"/>
        <w:ind w:left="0"/>
        <w:jc w:val="both"/>
      </w:pPr>
      <w:r>
        <w:rPr>
          <w:rFonts w:ascii="Times New Roman"/>
          <w:b w:val="false"/>
          <w:i w:val="false"/>
          <w:color w:val="000000"/>
          <w:sz w:val="28"/>
        </w:rPr>
        <w:t xml:space="preserve">
      8) "электрондық үкіметтің" сервистік интеграторы – Қазақстан Республикасының Үкіметімен белгіленетін "электрондық үкіметтің" архитектурасын дамытуды әдіснамалық қамтамасыз ету жөніндегі функциялар, сондай-ақ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көзделген өзге де функциялар жүктелген, заңды тұлға.</w:t>
      </w:r>
    </w:p>
    <w:bookmarkEnd w:id="22"/>
    <w:bookmarkStart w:name="z25" w:id="23"/>
    <w:p>
      <w:pPr>
        <w:spacing w:after="0"/>
        <w:ind w:left="0"/>
        <w:jc w:val="left"/>
      </w:pPr>
      <w:r>
        <w:rPr>
          <w:rFonts w:ascii="Times New Roman"/>
          <w:b/>
          <w:i w:val="false"/>
          <w:color w:val="000000"/>
        </w:rPr>
        <w:t xml:space="preserve"> 2 тарау. Операторға бекітіп берілетін "электрондық үкіметтің" ақпараттық-коммуникациялық инфрақұрылымы объектілерінің тізбесін қалыптастыру тәртібі</w:t>
      </w:r>
    </w:p>
    <w:bookmarkEnd w:id="23"/>
    <w:bookmarkStart w:name="z26" w:id="24"/>
    <w:p>
      <w:pPr>
        <w:spacing w:after="0"/>
        <w:ind w:left="0"/>
        <w:jc w:val="both"/>
      </w:pPr>
      <w:r>
        <w:rPr>
          <w:rFonts w:ascii="Times New Roman"/>
          <w:b w:val="false"/>
          <w:i w:val="false"/>
          <w:color w:val="000000"/>
          <w:sz w:val="28"/>
        </w:rPr>
        <w:t xml:space="preserve">
      3. Мемлекеттік орган "электрондық үкіметтің" ақпараттық-коммуникациялық инфрақұрылымы объектісін (бұдан әрі – объект) Тізбеге енгізу үшін өкілетті органға келесі құжаттарды ұсына отырып, осы Ережелдің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жібереді:</w:t>
      </w:r>
    </w:p>
    <w:bookmarkEnd w:id="24"/>
    <w:bookmarkStart w:name="z27" w:id="25"/>
    <w:p>
      <w:pPr>
        <w:spacing w:after="0"/>
        <w:ind w:left="0"/>
        <w:jc w:val="both"/>
      </w:pPr>
      <w:r>
        <w:rPr>
          <w:rFonts w:ascii="Times New Roman"/>
          <w:b w:val="false"/>
          <w:i w:val="false"/>
          <w:color w:val="000000"/>
          <w:sz w:val="28"/>
        </w:rPr>
        <w:t>
      1) ақпараттық жүйені Тізбесіне қосқан кезде:</w:t>
      </w:r>
    </w:p>
    <w:bookmarkEnd w:id="25"/>
    <w:bookmarkStart w:name="z28" w:id="26"/>
    <w:p>
      <w:pPr>
        <w:spacing w:after="0"/>
        <w:ind w:left="0"/>
        <w:jc w:val="both"/>
      </w:pPr>
      <w:r>
        <w:rPr>
          <w:rFonts w:ascii="Times New Roman"/>
          <w:b w:val="false"/>
          <w:i w:val="false"/>
          <w:color w:val="000000"/>
          <w:sz w:val="28"/>
        </w:rPr>
        <w:t>
      осы ақпараттық жүйенің көмегімен электрондық нысанда көрсетілетін мемлекеттік қызметтердің тізбесіне осы ақпараттық жүйенің көмегімен автоматтандырылатын мемлекеттік органдардың функцияларының тізбесі;</w:t>
      </w:r>
    </w:p>
    <w:bookmarkEnd w:id="26"/>
    <w:bookmarkStart w:name="z29" w:id="27"/>
    <w:p>
      <w:pPr>
        <w:spacing w:after="0"/>
        <w:ind w:left="0"/>
        <w:jc w:val="both"/>
      </w:pPr>
      <w:r>
        <w:rPr>
          <w:rFonts w:ascii="Times New Roman"/>
          <w:b w:val="false"/>
          <w:i w:val="false"/>
          <w:color w:val="000000"/>
          <w:sz w:val="28"/>
        </w:rPr>
        <w:t xml:space="preserve">
      осы Ережелердің </w:t>
      </w:r>
      <w:r>
        <w:rPr>
          <w:rFonts w:ascii="Times New Roman"/>
          <w:b w:val="false"/>
          <w:i w:val="false"/>
          <w:color w:val="000000"/>
          <w:sz w:val="28"/>
        </w:rPr>
        <w:t>2-қосымшаға</w:t>
      </w:r>
      <w:r>
        <w:rPr>
          <w:rFonts w:ascii="Times New Roman"/>
          <w:b w:val="false"/>
          <w:i w:val="false"/>
          <w:color w:val="000000"/>
          <w:sz w:val="28"/>
        </w:rPr>
        <w:t xml:space="preserve"> сәйкес операторға бекітілетін "электрондық үкіметтің" ақпараттық-коммуникациялық инфрақұрылымы объектілерінің тізбесін қалыптастыру кезінде ақпараттық жүйенің ақпараттық-коммуникациялық инфрақұрылым объектілерін іріктеу өлшемшарттарына сәйкестігі туралы ақпарат (бұдан әрі – өлшемдер).</w:t>
      </w:r>
    </w:p>
    <w:bookmarkEnd w:id="27"/>
    <w:bookmarkStart w:name="z30" w:id="28"/>
    <w:p>
      <w:pPr>
        <w:spacing w:after="0"/>
        <w:ind w:left="0"/>
        <w:jc w:val="both"/>
      </w:pPr>
      <w:r>
        <w:rPr>
          <w:rFonts w:ascii="Times New Roman"/>
          <w:b w:val="false"/>
          <w:i w:val="false"/>
          <w:color w:val="000000"/>
          <w:sz w:val="28"/>
        </w:rPr>
        <w:t>
      2) АБК Тізбесіне қосу кезінде:</w:t>
      </w:r>
    </w:p>
    <w:bookmarkEnd w:id="28"/>
    <w:bookmarkStart w:name="z31" w:id="29"/>
    <w:p>
      <w:pPr>
        <w:spacing w:after="0"/>
        <w:ind w:left="0"/>
        <w:jc w:val="both"/>
      </w:pPr>
      <w:r>
        <w:rPr>
          <w:rFonts w:ascii="Times New Roman"/>
          <w:b w:val="false"/>
          <w:i w:val="false"/>
          <w:color w:val="000000"/>
          <w:sz w:val="28"/>
        </w:rPr>
        <w:t>
      АБК тіркелген пайдаланушылар саны туралы мәліметтер;</w:t>
      </w:r>
    </w:p>
    <w:bookmarkEnd w:id="29"/>
    <w:bookmarkStart w:name="z32" w:id="30"/>
    <w:p>
      <w:pPr>
        <w:spacing w:after="0"/>
        <w:ind w:left="0"/>
        <w:jc w:val="both"/>
      </w:pPr>
      <w:r>
        <w:rPr>
          <w:rFonts w:ascii="Times New Roman"/>
          <w:b w:val="false"/>
          <w:i w:val="false"/>
          <w:color w:val="000000"/>
          <w:sz w:val="28"/>
        </w:rPr>
        <w:t xml:space="preserve">
      АБК арқылы мемлекеттік органның пайдаланушылары өзара іс-қимыл жасайтын ақпараттық жүйелердің тізбесі; </w:t>
      </w:r>
    </w:p>
    <w:bookmarkEnd w:id="30"/>
    <w:bookmarkStart w:name="z33" w:id="31"/>
    <w:p>
      <w:pPr>
        <w:spacing w:after="0"/>
        <w:ind w:left="0"/>
        <w:jc w:val="both"/>
      </w:pPr>
      <w:r>
        <w:rPr>
          <w:rFonts w:ascii="Times New Roman"/>
          <w:b w:val="false"/>
          <w:i w:val="false"/>
          <w:color w:val="000000"/>
          <w:sz w:val="28"/>
        </w:rPr>
        <w:t>
      әрбір бөлімше (мемлекеттік органдар, ведомстволық бағынысты ұйымдар, Аумақтық бөлімшелер) бойынша АБК пайдаланушылардың түпкілікті санын көрсете отырып, АБК-ні пайдаланатын мемлекеттік органның құрылымдық бөлімшелерінің, оның ішінде аумақтық бөлімшелерінің тізімі;</w:t>
      </w:r>
    </w:p>
    <w:bookmarkEnd w:id="31"/>
    <w:bookmarkStart w:name="z34" w:id="32"/>
    <w:p>
      <w:pPr>
        <w:spacing w:after="0"/>
        <w:ind w:left="0"/>
        <w:jc w:val="both"/>
      </w:pPr>
      <w:r>
        <w:rPr>
          <w:rFonts w:ascii="Times New Roman"/>
          <w:b w:val="false"/>
          <w:i w:val="false"/>
          <w:color w:val="000000"/>
          <w:sz w:val="28"/>
        </w:rPr>
        <w:t>
      мемлекеттік органда пайдалануға рұқсат етілген бағдарламалық қамтылымның тізімі;</w:t>
      </w:r>
    </w:p>
    <w:bookmarkEnd w:id="32"/>
    <w:bookmarkStart w:name="z35" w:id="33"/>
    <w:p>
      <w:pPr>
        <w:spacing w:after="0"/>
        <w:ind w:left="0"/>
        <w:jc w:val="both"/>
      </w:pPr>
      <w:r>
        <w:rPr>
          <w:rFonts w:ascii="Times New Roman"/>
          <w:b w:val="false"/>
          <w:i w:val="false"/>
          <w:color w:val="000000"/>
          <w:sz w:val="28"/>
        </w:rPr>
        <w:t>
      АБК өлшемдеріне сәйкестігі туралы ақпарат.</w:t>
      </w:r>
    </w:p>
    <w:bookmarkEnd w:id="33"/>
    <w:bookmarkStart w:name="z36" w:id="34"/>
    <w:p>
      <w:pPr>
        <w:spacing w:after="0"/>
        <w:ind w:left="0"/>
        <w:jc w:val="both"/>
      </w:pPr>
      <w:r>
        <w:rPr>
          <w:rFonts w:ascii="Times New Roman"/>
          <w:b w:val="false"/>
          <w:i w:val="false"/>
          <w:color w:val="000000"/>
          <w:sz w:val="28"/>
        </w:rPr>
        <w:t xml:space="preserve">
      Бұл ретте мемлекеттік органдар "электрондық үкіметтің" архитектуралық порталында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ақпараттандыру объектілері туралы мәліметтерді және оларға техникалық құжаттаманың электрондық көшірмелерін орналастыруды қамтамасыз етеді, Қазақстан Республикасы цифрлық даму, инновациялар және аэроғарыш өнеркәсібі министрінің 2019 жылғы 29 маусымдағы № 146/НҚ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18949 болып тіркелген).</w:t>
      </w:r>
    </w:p>
    <w:bookmarkEnd w:id="34"/>
    <w:bookmarkStart w:name="z37" w:id="35"/>
    <w:p>
      <w:pPr>
        <w:spacing w:after="0"/>
        <w:ind w:left="0"/>
        <w:jc w:val="both"/>
      </w:pPr>
      <w:r>
        <w:rPr>
          <w:rFonts w:ascii="Times New Roman"/>
          <w:b w:val="false"/>
          <w:i w:val="false"/>
          <w:color w:val="000000"/>
          <w:sz w:val="28"/>
        </w:rPr>
        <w:t>
      4. Өкілетті орган Мемлекеттік орган ұсынған, осы Қағидалардың 4-тармағында көрсетілген құжаттарды тексереді және олардың "электрондық үкіметтің" объектінң архитектурасына сәйкестігі немесе сәйкес еместігі туралы ұсынымдарды, сондай-ақ "электрондық үкіметтің" архитектуралық порталында орналастырылған объектілер туралы мәліметтерді ұсыну үшін өтініш келіп түскен күннен бастап бес жұмыс күн ішінде сервистік интеграторға жібереді.</w:t>
      </w:r>
    </w:p>
    <w:bookmarkEnd w:id="35"/>
    <w:bookmarkStart w:name="z38" w:id="36"/>
    <w:p>
      <w:pPr>
        <w:spacing w:after="0"/>
        <w:ind w:left="0"/>
        <w:jc w:val="both"/>
      </w:pPr>
      <w:r>
        <w:rPr>
          <w:rFonts w:ascii="Times New Roman"/>
          <w:b w:val="false"/>
          <w:i w:val="false"/>
          <w:color w:val="000000"/>
          <w:sz w:val="28"/>
        </w:rPr>
        <w:t>
      5. Сервистік интегратор өтініш келіп түскен күннен бастап бес жұмыс күн ішінде өкілетті органға объектінің, мемлекеттік органның "электрондық үкімет" архитектурасына сәйкестігі немесе сәйкес еместігі туралы ұсынымдарды, сондай-ақ "электрондық үкіметтің" архитектуралық порталында орналастырылған объектілер туралы мәліметтерді ұсынады, сондай-ақ "электрондық үкіметтің" архитектуралық порталында объект туралы мынадай мәліметтердің бар-жоғын растайды:</w:t>
      </w:r>
    </w:p>
    <w:bookmarkEnd w:id="36"/>
    <w:bookmarkStart w:name="z39" w:id="37"/>
    <w:p>
      <w:pPr>
        <w:spacing w:after="0"/>
        <w:ind w:left="0"/>
        <w:jc w:val="both"/>
      </w:pPr>
      <w:r>
        <w:rPr>
          <w:rFonts w:ascii="Times New Roman"/>
          <w:b w:val="false"/>
          <w:i w:val="false"/>
          <w:color w:val="000000"/>
          <w:sz w:val="28"/>
        </w:rPr>
        <w:t xml:space="preserve">
      1) ақпараттық жүйені Тізбесіне қосқан кезде: </w:t>
      </w:r>
    </w:p>
    <w:bookmarkEnd w:id="37"/>
    <w:bookmarkStart w:name="z40" w:id="38"/>
    <w:p>
      <w:pPr>
        <w:spacing w:after="0"/>
        <w:ind w:left="0"/>
        <w:jc w:val="both"/>
      </w:pPr>
      <w:r>
        <w:rPr>
          <w:rFonts w:ascii="Times New Roman"/>
          <w:b w:val="false"/>
          <w:i w:val="false"/>
          <w:color w:val="000000"/>
          <w:sz w:val="28"/>
        </w:rPr>
        <w:t xml:space="preserve">
      ақпараттық жүйенің сипаттамасы; </w:t>
      </w:r>
    </w:p>
    <w:bookmarkEnd w:id="38"/>
    <w:bookmarkStart w:name="z41" w:id="39"/>
    <w:p>
      <w:pPr>
        <w:spacing w:after="0"/>
        <w:ind w:left="0"/>
        <w:jc w:val="both"/>
      </w:pPr>
      <w:r>
        <w:rPr>
          <w:rFonts w:ascii="Times New Roman"/>
          <w:b w:val="false"/>
          <w:i w:val="false"/>
          <w:color w:val="000000"/>
          <w:sz w:val="28"/>
        </w:rPr>
        <w:t>
      техникалық құжаттаманың көшірмесі;</w:t>
      </w:r>
    </w:p>
    <w:bookmarkEnd w:id="39"/>
    <w:bookmarkStart w:name="z42" w:id="40"/>
    <w:p>
      <w:pPr>
        <w:spacing w:after="0"/>
        <w:ind w:left="0"/>
        <w:jc w:val="both"/>
      </w:pPr>
      <w:r>
        <w:rPr>
          <w:rFonts w:ascii="Times New Roman"/>
          <w:b w:val="false"/>
          <w:i w:val="false"/>
          <w:color w:val="000000"/>
          <w:sz w:val="28"/>
        </w:rPr>
        <w:t>
      өнеркәсіптік пайдалануға тапсыру туралы құжат;</w:t>
      </w:r>
    </w:p>
    <w:bookmarkEnd w:id="40"/>
    <w:bookmarkStart w:name="z43" w:id="41"/>
    <w:p>
      <w:pPr>
        <w:spacing w:after="0"/>
        <w:ind w:left="0"/>
        <w:jc w:val="both"/>
      </w:pPr>
      <w:r>
        <w:rPr>
          <w:rFonts w:ascii="Times New Roman"/>
          <w:b w:val="false"/>
          <w:i w:val="false"/>
          <w:color w:val="000000"/>
          <w:sz w:val="28"/>
        </w:rPr>
        <w:t>
      ақпараттық жүйенің тіркелген пайдаланушыларының саны туралы мәліметтер;</w:t>
      </w:r>
    </w:p>
    <w:bookmarkEnd w:id="41"/>
    <w:bookmarkStart w:name="z44" w:id="42"/>
    <w:p>
      <w:pPr>
        <w:spacing w:after="0"/>
        <w:ind w:left="0"/>
        <w:jc w:val="both"/>
      </w:pPr>
      <w:r>
        <w:rPr>
          <w:rFonts w:ascii="Times New Roman"/>
          <w:b w:val="false"/>
          <w:i w:val="false"/>
          <w:color w:val="000000"/>
          <w:sz w:val="28"/>
        </w:rPr>
        <w:t>
      ақпараттық жүйені пайдаланатын мемлекеттік органдардың саны және ақпараттық жүйе енгізілген объектілердің саны (мемлекеттік органдар, ведомстволық бағынысты ұйымдар, Аумақтық бөлімшелер);</w:t>
      </w:r>
    </w:p>
    <w:bookmarkEnd w:id="42"/>
    <w:bookmarkStart w:name="z45" w:id="43"/>
    <w:p>
      <w:pPr>
        <w:spacing w:after="0"/>
        <w:ind w:left="0"/>
        <w:jc w:val="both"/>
      </w:pPr>
      <w:r>
        <w:rPr>
          <w:rFonts w:ascii="Times New Roman"/>
          <w:b w:val="false"/>
          <w:i w:val="false"/>
          <w:color w:val="000000"/>
          <w:sz w:val="28"/>
        </w:rPr>
        <w:t>
      ақпараттық қауіпсіздік талаптарына сәйкестікке сынақтар нәтижелері бойынша актінің көшірмесі (егер ақпараттық жүйе даму сатысында болған жағдайда, Мерзімі өткен сынақтар актісі).</w:t>
      </w:r>
    </w:p>
    <w:bookmarkEnd w:id="43"/>
    <w:bookmarkStart w:name="z46" w:id="44"/>
    <w:p>
      <w:pPr>
        <w:spacing w:after="0"/>
        <w:ind w:left="0"/>
        <w:jc w:val="both"/>
      </w:pPr>
      <w:r>
        <w:rPr>
          <w:rFonts w:ascii="Times New Roman"/>
          <w:b w:val="false"/>
          <w:i w:val="false"/>
          <w:color w:val="000000"/>
          <w:sz w:val="28"/>
        </w:rPr>
        <w:t xml:space="preserve">
      2) АБК Тізбесіне қосу кезінде: </w:t>
      </w:r>
    </w:p>
    <w:bookmarkEnd w:id="44"/>
    <w:bookmarkStart w:name="z47" w:id="45"/>
    <w:p>
      <w:pPr>
        <w:spacing w:after="0"/>
        <w:ind w:left="0"/>
        <w:jc w:val="both"/>
      </w:pPr>
      <w:r>
        <w:rPr>
          <w:rFonts w:ascii="Times New Roman"/>
          <w:b w:val="false"/>
          <w:i w:val="false"/>
          <w:color w:val="000000"/>
          <w:sz w:val="28"/>
        </w:rPr>
        <w:t xml:space="preserve">
      АБК сипаттамасы; </w:t>
      </w:r>
    </w:p>
    <w:bookmarkEnd w:id="45"/>
    <w:bookmarkStart w:name="z48" w:id="46"/>
    <w:p>
      <w:pPr>
        <w:spacing w:after="0"/>
        <w:ind w:left="0"/>
        <w:jc w:val="both"/>
      </w:pPr>
      <w:r>
        <w:rPr>
          <w:rFonts w:ascii="Times New Roman"/>
          <w:b w:val="false"/>
          <w:i w:val="false"/>
          <w:color w:val="000000"/>
          <w:sz w:val="28"/>
        </w:rPr>
        <w:t>
      АБК техникалық сипаттамалары.</w:t>
      </w:r>
    </w:p>
    <w:bookmarkEnd w:id="46"/>
    <w:bookmarkStart w:name="z49" w:id="47"/>
    <w:p>
      <w:pPr>
        <w:spacing w:after="0"/>
        <w:ind w:left="0"/>
        <w:jc w:val="both"/>
      </w:pPr>
      <w:r>
        <w:rPr>
          <w:rFonts w:ascii="Times New Roman"/>
          <w:b w:val="false"/>
          <w:i w:val="false"/>
          <w:color w:val="000000"/>
          <w:sz w:val="28"/>
        </w:rPr>
        <w:t>
      6. Өкілетті орган объектіні келесі негіздер бойынша енгізуден бас тартады:</w:t>
      </w:r>
    </w:p>
    <w:bookmarkEnd w:id="47"/>
    <w:bookmarkStart w:name="z50" w:id="48"/>
    <w:p>
      <w:pPr>
        <w:spacing w:after="0"/>
        <w:ind w:left="0"/>
        <w:jc w:val="both"/>
      </w:pPr>
      <w:r>
        <w:rPr>
          <w:rFonts w:ascii="Times New Roman"/>
          <w:b w:val="false"/>
          <w:i w:val="false"/>
          <w:color w:val="000000"/>
          <w:sz w:val="28"/>
        </w:rPr>
        <w:t>
      1) егер объект өлшемшарттарға сәйкес іріктеу қорытындысы бойынша үш және одан көп балл жинамаса. Бұл ретте әрбір өлшемшартта кемінде бір балл жинау қажет;</w:t>
      </w:r>
    </w:p>
    <w:bookmarkEnd w:id="48"/>
    <w:bookmarkStart w:name="z51" w:id="49"/>
    <w:p>
      <w:pPr>
        <w:spacing w:after="0"/>
        <w:ind w:left="0"/>
        <w:jc w:val="both"/>
      </w:pPr>
      <w:r>
        <w:rPr>
          <w:rFonts w:ascii="Times New Roman"/>
          <w:b w:val="false"/>
          <w:i w:val="false"/>
          <w:color w:val="000000"/>
          <w:sz w:val="28"/>
        </w:rPr>
        <w:t>
      2) объектінің "электрондық үкімет" архитектурасына сәйкес болмауы.</w:t>
      </w:r>
    </w:p>
    <w:bookmarkEnd w:id="49"/>
    <w:bookmarkStart w:name="z52" w:id="50"/>
    <w:p>
      <w:pPr>
        <w:spacing w:after="0"/>
        <w:ind w:left="0"/>
        <w:jc w:val="both"/>
      </w:pPr>
      <w:r>
        <w:rPr>
          <w:rFonts w:ascii="Times New Roman"/>
          <w:b w:val="false"/>
          <w:i w:val="false"/>
          <w:color w:val="000000"/>
          <w:sz w:val="28"/>
        </w:rPr>
        <w:t>
      3) осы Қағидалардың 6-тармағының 1) және 2) тармақшаларында көзделген "электрондық үкіметтің" архитектуралық порталында объект туралы орналастырылған мәліметтердің болмауы.</w:t>
      </w:r>
    </w:p>
    <w:bookmarkEnd w:id="50"/>
    <w:bookmarkStart w:name="z53" w:id="51"/>
    <w:p>
      <w:pPr>
        <w:spacing w:after="0"/>
        <w:ind w:left="0"/>
        <w:jc w:val="both"/>
      </w:pPr>
      <w:r>
        <w:rPr>
          <w:rFonts w:ascii="Times New Roman"/>
          <w:b w:val="false"/>
          <w:i w:val="false"/>
          <w:color w:val="000000"/>
          <w:sz w:val="28"/>
        </w:rPr>
        <w:t>
      7. Өкілетті орган сервистік интегратордан ұсыным алған күннен бастап бес жұмыс күнінен кешіктірілмейтін мерзімде шешім қабылдайды және өзінің шешімі туралы Мемлекеттік органды хабар береді:</w:t>
      </w:r>
    </w:p>
    <w:bookmarkEnd w:id="51"/>
    <w:bookmarkStart w:name="z54" w:id="52"/>
    <w:p>
      <w:pPr>
        <w:spacing w:after="0"/>
        <w:ind w:left="0"/>
        <w:jc w:val="both"/>
      </w:pPr>
      <w:r>
        <w:rPr>
          <w:rFonts w:ascii="Times New Roman"/>
          <w:b w:val="false"/>
          <w:i w:val="false"/>
          <w:color w:val="000000"/>
          <w:sz w:val="28"/>
        </w:rPr>
        <w:t>
      1) объектіні Тізбеге енгізу туралы;</w:t>
      </w:r>
    </w:p>
    <w:bookmarkEnd w:id="52"/>
    <w:bookmarkStart w:name="z55" w:id="53"/>
    <w:p>
      <w:pPr>
        <w:spacing w:after="0"/>
        <w:ind w:left="0"/>
        <w:jc w:val="both"/>
      </w:pPr>
      <w:r>
        <w:rPr>
          <w:rFonts w:ascii="Times New Roman"/>
          <w:b w:val="false"/>
          <w:i w:val="false"/>
          <w:color w:val="000000"/>
          <w:sz w:val="28"/>
        </w:rPr>
        <w:t>
      2) бас тарту себептерін көрсете отырып, объектті Тізбеге енгізуден бас тарту туралы шешімдердің бірін қабылдайды.</w:t>
      </w:r>
    </w:p>
    <w:bookmarkEnd w:id="53"/>
    <w:bookmarkStart w:name="z56" w:id="54"/>
    <w:p>
      <w:pPr>
        <w:spacing w:after="0"/>
        <w:ind w:left="0"/>
        <w:jc w:val="both"/>
      </w:pPr>
      <w:r>
        <w:rPr>
          <w:rFonts w:ascii="Times New Roman"/>
          <w:b w:val="false"/>
          <w:i w:val="false"/>
          <w:color w:val="000000"/>
          <w:sz w:val="28"/>
        </w:rPr>
        <w:t>
      8. Объектіні Тізбеге енгізу туралы шешім қабылданған жағдайда өкілетті орган бес жұмыс күнінен кешіктірілмейтін мерзімде операторды осы Қағидалардың 4-ші және 6-шы тармағында көрсетілген құжаттар тізбесін ұсына отырып, қабылданған шешім туралы хабардар етеді.</w:t>
      </w:r>
    </w:p>
    <w:bookmarkEnd w:id="54"/>
    <w:bookmarkStart w:name="z57" w:id="55"/>
    <w:p>
      <w:pPr>
        <w:spacing w:after="0"/>
        <w:ind w:left="0"/>
        <w:jc w:val="both"/>
      </w:pPr>
      <w:r>
        <w:rPr>
          <w:rFonts w:ascii="Times New Roman"/>
          <w:b w:val="false"/>
          <w:i w:val="false"/>
          <w:color w:val="000000"/>
          <w:sz w:val="28"/>
        </w:rPr>
        <w:t>
      9. Өкілетті орган объектіні Тізбеге енгізу туралы шешім негізінде бес жұмыс күнінен кешіктірілмейтін мерзімде тиісті бұйрықты әзірлеу және қабылдауды жүзеге асырады.</w:t>
      </w:r>
    </w:p>
    <w:bookmarkEnd w:id="55"/>
    <w:bookmarkStart w:name="z58" w:id="56"/>
    <w:p>
      <w:pPr>
        <w:spacing w:after="0"/>
        <w:ind w:left="0"/>
        <w:jc w:val="both"/>
      </w:pPr>
      <w:r>
        <w:rPr>
          <w:rFonts w:ascii="Times New Roman"/>
          <w:b w:val="false"/>
          <w:i w:val="false"/>
          <w:color w:val="000000"/>
          <w:sz w:val="28"/>
        </w:rPr>
        <w:t>
      10. Тізбеге енгізілген объектіні пайдалану тоқтатылған жағдайда, Мемлекеттік орган он жұмыс күні өткеннен кейін осы объектіні Тізбеден алып тастау үшін өкілетті органды хабардар етеді.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Ережелерге 1-і қосымша</w:t>
            </w:r>
            <w:r>
              <w:br/>
            </w:r>
            <w:r>
              <w:rPr>
                <w:rFonts w:ascii="Times New Roman"/>
                <w:b w:val="false"/>
                <w:i w:val="false"/>
                <w:color w:val="000000"/>
                <w:sz w:val="20"/>
              </w:rPr>
              <w:t>"электрондық үкімет"</w:t>
            </w:r>
            <w:r>
              <w:br/>
            </w:r>
            <w:r>
              <w:rPr>
                <w:rFonts w:ascii="Times New Roman"/>
                <w:b w:val="false"/>
                <w:i w:val="false"/>
                <w:color w:val="000000"/>
                <w:sz w:val="20"/>
              </w:rPr>
              <w:t>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инфрақұрылымы</w:t>
            </w:r>
            <w:r>
              <w:br/>
            </w:r>
            <w:r>
              <w:rPr>
                <w:rFonts w:ascii="Times New Roman"/>
                <w:b w:val="false"/>
                <w:i w:val="false"/>
                <w:color w:val="000000"/>
                <w:sz w:val="20"/>
              </w:rPr>
              <w:t>объектілерінің тізбесіне</w:t>
            </w:r>
            <w:r>
              <w:br/>
            </w:r>
            <w:r>
              <w:rPr>
                <w:rFonts w:ascii="Times New Roman"/>
                <w:b w:val="false"/>
                <w:i w:val="false"/>
                <w:color w:val="000000"/>
                <w:sz w:val="20"/>
              </w:rPr>
              <w:t>қалыптастыру,</w:t>
            </w:r>
            <w:r>
              <w:br/>
            </w:r>
            <w:r>
              <w:rPr>
                <w:rFonts w:ascii="Times New Roman"/>
                <w:b w:val="false"/>
                <w:i w:val="false"/>
                <w:color w:val="000000"/>
                <w:sz w:val="20"/>
              </w:rPr>
              <w:t>операторына бекітілетін</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Пішіні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ақпраттандыру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 органның атауы)</w:t>
            </w:r>
          </w:p>
        </w:tc>
      </w:tr>
    </w:tbl>
    <w:bookmarkStart w:name="z60" w:id="57"/>
    <w:p>
      <w:pPr>
        <w:spacing w:after="0"/>
        <w:ind w:left="0"/>
        <w:jc w:val="left"/>
      </w:pPr>
      <w:r>
        <w:rPr>
          <w:rFonts w:ascii="Times New Roman"/>
          <w:b/>
          <w:i w:val="false"/>
          <w:color w:val="000000"/>
        </w:rPr>
        <w:t xml:space="preserve"> ӨТІНІШ операторға бекітіп берілетін "электрондық үкіметтің" ақпараттық-коммуникациялық объектілердің тізбесіне қосу</w:t>
      </w:r>
    </w:p>
    <w:bookmarkEnd w:id="5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(өкілетті органның атауы) сұрайды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үкіметтің" ақпараттық-коммуникациялық инфрақұрылым объектісінің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әкесінін аты (болған кезде), қолы, күні)</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Ережелерге 2-і қосымша</w:t>
            </w:r>
            <w:r>
              <w:br/>
            </w:r>
            <w:r>
              <w:rPr>
                <w:rFonts w:ascii="Times New Roman"/>
                <w:b w:val="false"/>
                <w:i w:val="false"/>
                <w:color w:val="000000"/>
                <w:sz w:val="20"/>
              </w:rPr>
              <w:t>"электрондық үкімет"</w:t>
            </w:r>
            <w:r>
              <w:br/>
            </w:r>
            <w:r>
              <w:rPr>
                <w:rFonts w:ascii="Times New Roman"/>
                <w:b w:val="false"/>
                <w:i w:val="false"/>
                <w:color w:val="000000"/>
                <w:sz w:val="20"/>
              </w:rPr>
              <w:t>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инфрақұрылымы</w:t>
            </w:r>
            <w:r>
              <w:br/>
            </w:r>
            <w:r>
              <w:rPr>
                <w:rFonts w:ascii="Times New Roman"/>
                <w:b w:val="false"/>
                <w:i w:val="false"/>
                <w:color w:val="000000"/>
                <w:sz w:val="20"/>
              </w:rPr>
              <w:t>объектілерінің тізбесіне</w:t>
            </w:r>
            <w:r>
              <w:br/>
            </w:r>
            <w:r>
              <w:rPr>
                <w:rFonts w:ascii="Times New Roman"/>
                <w:b w:val="false"/>
                <w:i w:val="false"/>
                <w:color w:val="000000"/>
                <w:sz w:val="20"/>
              </w:rPr>
              <w:t>қалыптастыру, операторына</w:t>
            </w:r>
            <w:r>
              <w:br/>
            </w:r>
            <w:r>
              <w:rPr>
                <w:rFonts w:ascii="Times New Roman"/>
                <w:b w:val="false"/>
                <w:i w:val="false"/>
                <w:color w:val="000000"/>
                <w:sz w:val="20"/>
              </w:rPr>
              <w:t>бекітілетін "электрондық</w:t>
            </w:r>
            <w:r>
              <w:br/>
            </w:r>
            <w:r>
              <w:rPr>
                <w:rFonts w:ascii="Times New Roman"/>
                <w:b w:val="false"/>
                <w:i w:val="false"/>
                <w:color w:val="000000"/>
                <w:sz w:val="20"/>
              </w:rPr>
              <w:t>үкіметтің"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инфрақұрылымы</w:t>
            </w:r>
          </w:p>
        </w:tc>
      </w:tr>
    </w:tbl>
    <w:bookmarkStart w:name="z62" w:id="58"/>
    <w:p>
      <w:pPr>
        <w:spacing w:after="0"/>
        <w:ind w:left="0"/>
        <w:jc w:val="left"/>
      </w:pPr>
      <w:r>
        <w:rPr>
          <w:rFonts w:ascii="Times New Roman"/>
          <w:b/>
          <w:i w:val="false"/>
          <w:color w:val="000000"/>
        </w:rPr>
        <w:t xml:space="preserve"> Іріктеу критерийлері, операторға бекітіп берілетін "электрондық үкіметтің" ақпараттық-коммуникациялық инфрақұрылымы объектілерінің тізбесін қалыптастыру кезінде ақпараттық-коммуникациялық инфрақұрылым объектілерінің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аппараттық-бағдарламалық кешеннің (бұдан әрі – АБК) ауқымы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АБК - нің тіркелген пайдаланушылары 1-ден астам орталық мемлекеттік органның (бұдан әрі – ОМО) қызметкерлері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АБК-нің тіркелген пайдаланушылары бір ОМО-ның барлық ведомстволық бағынысты ұйымдарының және аумақтық бөлімшелерінің қызметкерлері (болған жағдайда)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 ОМО ақпараттық жүйесі деректерді алу үшін осы ақпараттық жүйемен интеграцияланған және деректерді тұрақты негізде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ведомстволық бағынысты ұйымдардың және бір ОМО-ның 20 аумақтық бөлімшелерінің ақпараттық жүйесі (болған жағдайда) деректерді алу үшін осы ақпараттық жүйемен интеграцияланған және оларды тұрақты негізде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АБК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эталондық сақтау орны не жекелеген санаттар, азаматтар немесе олардың мүлкі туралы деректер үшін сақтау құралы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эталондық сақтау орны не мемлекеттік көрсетілетін қызметтерді алу кезінде азаматтардан талап етілетін басқа да бастапқы деректерді сақтау құралы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3-тен астам электрондық мемлекеттік қызметті ұсыну үшін іске қосылған немесе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мемлекеттік органдардың куәландырушы орталығының электрондық-цифрлық қолтаңбасының жабық кілттері бар ақпарат жеткізгіштерді пайдалана отырып, мемлекеттік органдардың өзара іс-қимылын және оларды санкцияланбаған қол жеткізуден қорғауды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Қазақстан Республикасы мемлекеттік органдарының бірыңғай көліктік ортасында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және (немесе)АБК пайдаланушылардың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1000-нан астам белсенді тіркелген пайдаланушылар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АБК-нің бастапқы деректерін 100 000-нан астам адам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және (немесе) АБК-ге Қазақстан Республикасының барлық мемлекеттік қызметшілерінің кемінде 50%-ы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барлық пайдаланушылары АБК құрамдас бөліктерін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