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d3f24" w14:textId="1dd3f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29 қыркүйектегі № 1001 бұйрығы. Қазақстан Республикасының Әділет министрлігінде 2022 жылғы 30 қыркүйекте № 29947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61-2-тармақпен толықтырылсын:</w:t>
      </w:r>
    </w:p>
    <w:bookmarkEnd w:id="3"/>
    <w:bookmarkStart w:name="z5" w:id="4"/>
    <w:p>
      <w:pPr>
        <w:spacing w:after="0"/>
        <w:ind w:left="0"/>
        <w:jc w:val="both"/>
      </w:pPr>
      <w:r>
        <w:rPr>
          <w:rFonts w:ascii="Times New Roman"/>
          <w:b w:val="false"/>
          <w:i w:val="false"/>
          <w:color w:val="000000"/>
          <w:sz w:val="28"/>
        </w:rPr>
        <w:t>
      "61-2. Бюджеттің атқарылуы барысында республикалық бюджеттік бағдарламалар әкімшілері қаражатты жоспарланған түпкілікті нәтижелер көрсеткіштері сақталған жағдайда бюджеттік бағдарлама бойынша жылдық шығындар көлемін өзгертусіз бюджеттің атқарылуы жөніндегі орталық уәкілетті орган айқындайтын тәртіппен:</w:t>
      </w:r>
    </w:p>
    <w:bookmarkEnd w:id="4"/>
    <w:bookmarkStart w:name="z6" w:id="5"/>
    <w:p>
      <w:pPr>
        <w:spacing w:after="0"/>
        <w:ind w:left="0"/>
        <w:jc w:val="both"/>
      </w:pPr>
      <w:r>
        <w:rPr>
          <w:rFonts w:ascii="Times New Roman"/>
          <w:b w:val="false"/>
          <w:i w:val="false"/>
          <w:color w:val="000000"/>
          <w:sz w:val="28"/>
        </w:rPr>
        <w:t>
      республикалық бюджет комиссиясында міндетті түрде қарала отырып, Қазақстан Республикасының Ұлттық қорынан берілетін нысаналы трансферттер қаражаты және Қазақстан Республикасының Ұлттық қорынан берілетін кепілдік берілген трансферт қаражаты есебінен қаржыландырылатын бір бюджеттік бағдарлама шегінде ағымдағы бюджеттік кіші бағдарламалар арасында</w:t>
      </w:r>
    </w:p>
    <w:bookmarkEnd w:id="5"/>
    <w:bookmarkStart w:name="z7" w:id="6"/>
    <w:p>
      <w:pPr>
        <w:spacing w:after="0"/>
        <w:ind w:left="0"/>
        <w:jc w:val="both"/>
      </w:pPr>
      <w:r>
        <w:rPr>
          <w:rFonts w:ascii="Times New Roman"/>
          <w:b w:val="false"/>
          <w:i w:val="false"/>
          <w:color w:val="000000"/>
          <w:sz w:val="28"/>
        </w:rPr>
        <w:t>
      республикалық бюджет комиссиясында міндетті түрде қарала отырып, Қазақстан Республикасының Ұлттық қорынан берілетін нысаналы трансферттер қаражаты және Қазақстан Республикасының Ұлттық қорынан берілетін кепілдік берілген трансферт қаражаты есебінен қаржыландырылатын бір бюджеттік даму бағдарламасы немесе бюджеттік бағдарламаны дамытудың бір бюджеттік кіші бағдарламасы шегіндегі бюджеттік инвестициялық жобалар арасында;</w:t>
      </w:r>
    </w:p>
    <w:bookmarkEnd w:id="6"/>
    <w:bookmarkStart w:name="z8" w:id="7"/>
    <w:p>
      <w:pPr>
        <w:spacing w:after="0"/>
        <w:ind w:left="0"/>
        <w:jc w:val="both"/>
      </w:pPr>
      <w:r>
        <w:rPr>
          <w:rFonts w:ascii="Times New Roman"/>
          <w:b w:val="false"/>
          <w:i w:val="false"/>
          <w:color w:val="000000"/>
          <w:sz w:val="28"/>
        </w:rPr>
        <w:t>
      республикалық бюджет комиссиясында міндетті түрде қарала отырып, Қазақстан Республикасының Ұлттық қорынан берілетін нысаналы трансферттер қаражаты және Қазақстан Республикасының Ұлттық қорынан берілетін кепілдік берілген трансферт қаражаты есебінен қаржыландырылатын бір бюджеттік бағдарлама шегінде бюджеттік даму кіші бағдарламалары арасында жүзеге асырылады.".</w:t>
      </w:r>
    </w:p>
    <w:bookmarkEnd w:id="7"/>
    <w:bookmarkStart w:name="z9" w:id="8"/>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8"/>
    <w:bookmarkStart w:name="z10" w:id="9"/>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9"/>
    <w:bookmarkStart w:name="z11" w:id="1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0"/>
    <w:bookmarkStart w:name="z12" w:id="11"/>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11"/>
    <w:bookmarkStart w:name="z13" w:id="1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