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abe7" w14:textId="51ea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Қазақстан Республикасы Ұлттық Банкі Басқармасының 2017 жылғы 22 желтоқсандағы № 251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17 қыркүйектегі № 82 қаулысы. Қазақстан Республикасының Әділет министрлігінде 2022 жылғы 30 қыркүйекте № 29950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16390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ҚАУЛЫ ЕТЕДІ</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 бейрезидент - сақтандыру (қайта сақтандыру) ұйымдар филиалдарына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Сақтандыру (қайта сақтандыру) ұйымдарына, исламдық сақтандыру (қайта сақтандыру) ұйымдарына және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осы үлгі шот жоспары (бұдан әрі – Шоттар жоспары)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және 3-4) тармақшаларына ,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 және сақтандыру (қайта сақтандыру) ұйымдарының, исламдық сақтандыру (қайта сақтандыру) ұйымдарының, өзара сақтандыру қоғамдарының (бұдан әрі – ұйымдар) қаржылық есептілікті жасау үшін бухгалтерлік есеп шоттарында құндық көрсеткішпен қаржылық есептілік элементтерін топтастыруға және ағымдағы көрсетуге және бухгалтерлік есеп деректері бойынша есептілікті жасау үшін бухгалтерлік есеп шоттарында Қазақстан Республикасының бейрезидент - сақтандыру (қайта сақтандыру) ұйымдарының филиалдары құндық көрсеткішпен бухгалтерлік есеп деректері бойынша есептілік элементтерін ағымдағы көрсетуге арналған.</w:t>
      </w:r>
    </w:p>
    <w:bookmarkEnd w:id="4"/>
    <w:bookmarkStart w:name="z11" w:id="5"/>
    <w:p>
      <w:pPr>
        <w:spacing w:after="0"/>
        <w:ind w:left="0"/>
        <w:jc w:val="both"/>
      </w:pPr>
      <w:r>
        <w:rPr>
          <w:rFonts w:ascii="Times New Roman"/>
          <w:b w:val="false"/>
          <w:i w:val="false"/>
          <w:color w:val="000000"/>
          <w:sz w:val="28"/>
        </w:rPr>
        <w:t>
      2. Шоттар жоспарында "Бухгалтерлік есеп пен қаржылық есептілік туралы" Қазақстан Республикасының Заңында және халықаралық қаржылық есептілік стандарттарында көзделген ұғымдар пайдаланылады.";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1130, 1130 01, 1130 02 және 1130 03-шоттардың атаулары мынадай редакцияда жазылсын:</w:t>
      </w:r>
    </w:p>
    <w:bookmarkEnd w:id="6"/>
    <w:bookmarkStart w:name="z15" w:id="7"/>
    <w:p>
      <w:pPr>
        <w:spacing w:after="0"/>
        <w:ind w:left="0"/>
        <w:jc w:val="both"/>
      </w:pPr>
      <w:r>
        <w:rPr>
          <w:rFonts w:ascii="Times New Roman"/>
          <w:b w:val="false"/>
          <w:i w:val="false"/>
          <w:color w:val="000000"/>
          <w:sz w:val="28"/>
        </w:rPr>
        <w:t xml:space="preserve">
      "1130 Амортизацияланған құны бойынша есепке алынатын қысқа мерзімді қаржы активтері </w:t>
      </w:r>
    </w:p>
    <w:bookmarkEnd w:id="7"/>
    <w:bookmarkStart w:name="z16" w:id="8"/>
    <w:p>
      <w:pPr>
        <w:spacing w:after="0"/>
        <w:ind w:left="0"/>
        <w:jc w:val="both"/>
      </w:pPr>
      <w:r>
        <w:rPr>
          <w:rFonts w:ascii="Times New Roman"/>
          <w:b w:val="false"/>
          <w:i w:val="false"/>
          <w:color w:val="000000"/>
          <w:sz w:val="28"/>
        </w:rPr>
        <w:t>
      1130 01 Амортизацияланған құны бойынша есепке алынатын қысқа мерзімді қаржы активтері</w:t>
      </w:r>
    </w:p>
    <w:bookmarkEnd w:id="8"/>
    <w:bookmarkStart w:name="z17" w:id="9"/>
    <w:p>
      <w:pPr>
        <w:spacing w:after="0"/>
        <w:ind w:left="0"/>
        <w:jc w:val="both"/>
      </w:pPr>
      <w:r>
        <w:rPr>
          <w:rFonts w:ascii="Times New Roman"/>
          <w:b w:val="false"/>
          <w:i w:val="false"/>
          <w:color w:val="000000"/>
          <w:sz w:val="28"/>
        </w:rPr>
        <w:t>
      1130 02 Амортизацияланған құны бойынша есепке алынатын, сатып алынған қысқа мерзімді қаржы активтері бойынша дисконт</w:t>
      </w:r>
    </w:p>
    <w:bookmarkEnd w:id="9"/>
    <w:bookmarkStart w:name="z18" w:id="10"/>
    <w:p>
      <w:pPr>
        <w:spacing w:after="0"/>
        <w:ind w:left="0"/>
        <w:jc w:val="both"/>
      </w:pPr>
      <w:r>
        <w:rPr>
          <w:rFonts w:ascii="Times New Roman"/>
          <w:b w:val="false"/>
          <w:i w:val="false"/>
          <w:color w:val="000000"/>
          <w:sz w:val="28"/>
        </w:rPr>
        <w:t>
      1130 03 Амортизацияланған құны бойынша есепке алынатын, сатып алынған қысқа мерзімді қаржы активтері бойынша сыйлықақы";</w:t>
      </w:r>
    </w:p>
    <w:bookmarkEnd w:id="10"/>
    <w:bookmarkStart w:name="z19" w:id="11"/>
    <w:p>
      <w:pPr>
        <w:spacing w:after="0"/>
        <w:ind w:left="0"/>
        <w:jc w:val="both"/>
      </w:pPr>
      <w:r>
        <w:rPr>
          <w:rFonts w:ascii="Times New Roman"/>
          <w:b w:val="false"/>
          <w:i w:val="false"/>
          <w:color w:val="000000"/>
          <w:sz w:val="28"/>
        </w:rPr>
        <w:t>
      1140, 1140 01, 1140 02, 1140 03, 1140 04 және 1140 05-шоттардың атаулары мынадай редакцияда жазылсын:</w:t>
      </w:r>
    </w:p>
    <w:bookmarkEnd w:id="11"/>
    <w:bookmarkStart w:name="z20" w:id="12"/>
    <w:p>
      <w:pPr>
        <w:spacing w:after="0"/>
        <w:ind w:left="0"/>
        <w:jc w:val="both"/>
      </w:pPr>
      <w:r>
        <w:rPr>
          <w:rFonts w:ascii="Times New Roman"/>
          <w:b w:val="false"/>
          <w:i w:val="false"/>
          <w:color w:val="000000"/>
          <w:sz w:val="28"/>
        </w:rPr>
        <w:t>
      "1140 Басқа да жиынтық кіріс арқылы әділ құны бойынша есепке алынатын қысқа мерзімді қаржы активтері</w:t>
      </w:r>
    </w:p>
    <w:bookmarkEnd w:id="12"/>
    <w:bookmarkStart w:name="z21" w:id="13"/>
    <w:p>
      <w:pPr>
        <w:spacing w:after="0"/>
        <w:ind w:left="0"/>
        <w:jc w:val="both"/>
      </w:pPr>
      <w:r>
        <w:rPr>
          <w:rFonts w:ascii="Times New Roman"/>
          <w:b w:val="false"/>
          <w:i w:val="false"/>
          <w:color w:val="000000"/>
          <w:sz w:val="28"/>
        </w:rPr>
        <w:t>
      1140 01 Басқа да жиынтық кіріс арқылы әділ құны бойынша есепке алынатын қысқа мерзімді қаржы активтері</w:t>
      </w:r>
    </w:p>
    <w:bookmarkEnd w:id="13"/>
    <w:bookmarkStart w:name="z22" w:id="14"/>
    <w:p>
      <w:pPr>
        <w:spacing w:after="0"/>
        <w:ind w:left="0"/>
        <w:jc w:val="both"/>
      </w:pPr>
      <w:r>
        <w:rPr>
          <w:rFonts w:ascii="Times New Roman"/>
          <w:b w:val="false"/>
          <w:i w:val="false"/>
          <w:color w:val="000000"/>
          <w:sz w:val="28"/>
        </w:rPr>
        <w:t>
      1140 02 Басқа да жиынтық кіріс арқылы әділ құны бойынша есепке алынатын, сатып алынған қаржы активтері бойынша дисконт</w:t>
      </w:r>
    </w:p>
    <w:bookmarkEnd w:id="14"/>
    <w:bookmarkStart w:name="z23" w:id="15"/>
    <w:p>
      <w:pPr>
        <w:spacing w:after="0"/>
        <w:ind w:left="0"/>
        <w:jc w:val="both"/>
      </w:pPr>
      <w:r>
        <w:rPr>
          <w:rFonts w:ascii="Times New Roman"/>
          <w:b w:val="false"/>
          <w:i w:val="false"/>
          <w:color w:val="000000"/>
          <w:sz w:val="28"/>
        </w:rPr>
        <w:t>
      1140 03 Басқа да жиынтық кіріс арқылы әділ құны бойынша есепке алынатын, сатып алынған қаржы активтері бойынша сыйлықақы</w:t>
      </w:r>
    </w:p>
    <w:bookmarkEnd w:id="15"/>
    <w:bookmarkStart w:name="z24" w:id="16"/>
    <w:p>
      <w:pPr>
        <w:spacing w:after="0"/>
        <w:ind w:left="0"/>
        <w:jc w:val="both"/>
      </w:pPr>
      <w:r>
        <w:rPr>
          <w:rFonts w:ascii="Times New Roman"/>
          <w:b w:val="false"/>
          <w:i w:val="false"/>
          <w:color w:val="000000"/>
          <w:sz w:val="28"/>
        </w:rPr>
        <w:t>
      1140 04 Басқа да жиынтық кіріс арқылы әділ құны бойынша есепке алынатын қаржы активтерінің әділ құнын оң түзету</w:t>
      </w:r>
    </w:p>
    <w:bookmarkEnd w:id="16"/>
    <w:bookmarkStart w:name="z25" w:id="17"/>
    <w:p>
      <w:pPr>
        <w:spacing w:after="0"/>
        <w:ind w:left="0"/>
        <w:jc w:val="both"/>
      </w:pPr>
      <w:r>
        <w:rPr>
          <w:rFonts w:ascii="Times New Roman"/>
          <w:b w:val="false"/>
          <w:i w:val="false"/>
          <w:color w:val="000000"/>
          <w:sz w:val="28"/>
        </w:rPr>
        <w:t>
      1140 05 Басқа да жиынтық кіріс арқылы әділ құны бойынша есепке алынатын қаржы активтерінің әділ құнын теріс түзету";</w:t>
      </w:r>
    </w:p>
    <w:bookmarkEnd w:id="17"/>
    <w:bookmarkStart w:name="z26" w:id="18"/>
    <w:p>
      <w:pPr>
        <w:spacing w:after="0"/>
        <w:ind w:left="0"/>
        <w:jc w:val="both"/>
      </w:pPr>
      <w:r>
        <w:rPr>
          <w:rFonts w:ascii="Times New Roman"/>
          <w:b w:val="false"/>
          <w:i w:val="false"/>
          <w:color w:val="000000"/>
          <w:sz w:val="28"/>
        </w:rPr>
        <w:t>
      1290 01-шоттың атауы мынадай редакцияда жазылсын:</w:t>
      </w:r>
    </w:p>
    <w:bookmarkEnd w:id="18"/>
    <w:bookmarkStart w:name="z27" w:id="19"/>
    <w:p>
      <w:pPr>
        <w:spacing w:after="0"/>
        <w:ind w:left="0"/>
        <w:jc w:val="both"/>
      </w:pPr>
      <w:r>
        <w:rPr>
          <w:rFonts w:ascii="Times New Roman"/>
          <w:b w:val="false"/>
          <w:i w:val="false"/>
          <w:color w:val="000000"/>
          <w:sz w:val="28"/>
        </w:rPr>
        <w:t>
      "1290 01 Дебиторлық берешек бойынша резервтер (провизиялар)";</w:t>
      </w:r>
    </w:p>
    <w:bookmarkEnd w:id="19"/>
    <w:bookmarkStart w:name="z28" w:id="20"/>
    <w:p>
      <w:pPr>
        <w:spacing w:after="0"/>
        <w:ind w:left="0"/>
        <w:jc w:val="both"/>
      </w:pPr>
      <w:r>
        <w:rPr>
          <w:rFonts w:ascii="Times New Roman"/>
          <w:b w:val="false"/>
          <w:i w:val="false"/>
          <w:color w:val="000000"/>
          <w:sz w:val="28"/>
        </w:rPr>
        <w:t>
      1290 21, 1290 22, 1290 23 және 1290 24-шоттардың атаулары мынадай редакцияда жазылсын:</w:t>
      </w:r>
    </w:p>
    <w:bookmarkEnd w:id="20"/>
    <w:bookmarkStart w:name="z29" w:id="21"/>
    <w:p>
      <w:pPr>
        <w:spacing w:after="0"/>
        <w:ind w:left="0"/>
        <w:jc w:val="both"/>
      </w:pPr>
      <w:r>
        <w:rPr>
          <w:rFonts w:ascii="Times New Roman"/>
          <w:b w:val="false"/>
          <w:i w:val="false"/>
          <w:color w:val="000000"/>
          <w:sz w:val="28"/>
        </w:rPr>
        <w:t>
      "1290 21 Клиенттерге берілген қарыздар бойынша резервтер (провизиялар)</w:t>
      </w:r>
    </w:p>
    <w:bookmarkEnd w:id="21"/>
    <w:bookmarkStart w:name="z30" w:id="22"/>
    <w:p>
      <w:pPr>
        <w:spacing w:after="0"/>
        <w:ind w:left="0"/>
        <w:jc w:val="both"/>
      </w:pPr>
      <w:r>
        <w:rPr>
          <w:rFonts w:ascii="Times New Roman"/>
          <w:b w:val="false"/>
          <w:i w:val="false"/>
          <w:color w:val="000000"/>
          <w:sz w:val="28"/>
        </w:rPr>
        <w:t>
      1290 22 Клиенттерге берілген қаржылық жалдау бойынша резервтер (провизиялар)</w:t>
      </w:r>
    </w:p>
    <w:bookmarkEnd w:id="22"/>
    <w:bookmarkStart w:name="z31" w:id="23"/>
    <w:p>
      <w:pPr>
        <w:spacing w:after="0"/>
        <w:ind w:left="0"/>
        <w:jc w:val="both"/>
      </w:pPr>
      <w:r>
        <w:rPr>
          <w:rFonts w:ascii="Times New Roman"/>
          <w:b w:val="false"/>
          <w:i w:val="false"/>
          <w:color w:val="000000"/>
          <w:sz w:val="28"/>
        </w:rPr>
        <w:t>
      1290 23 Амортизацияланған құны бойынша есепке алынатын қаржы активтері бойынша резервтер (провизиялар)</w:t>
      </w:r>
    </w:p>
    <w:bookmarkEnd w:id="23"/>
    <w:bookmarkStart w:name="z32" w:id="24"/>
    <w:p>
      <w:pPr>
        <w:spacing w:after="0"/>
        <w:ind w:left="0"/>
        <w:jc w:val="both"/>
      </w:pPr>
      <w:r>
        <w:rPr>
          <w:rFonts w:ascii="Times New Roman"/>
          <w:b w:val="false"/>
          <w:i w:val="false"/>
          <w:color w:val="000000"/>
          <w:sz w:val="28"/>
        </w:rPr>
        <w:t>
      1290 24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bookmarkEnd w:id="24"/>
    <w:bookmarkStart w:name="z33" w:id="25"/>
    <w:p>
      <w:pPr>
        <w:spacing w:after="0"/>
        <w:ind w:left="0"/>
        <w:jc w:val="both"/>
      </w:pPr>
      <w:r>
        <w:rPr>
          <w:rFonts w:ascii="Times New Roman"/>
          <w:b w:val="false"/>
          <w:i w:val="false"/>
          <w:color w:val="000000"/>
          <w:sz w:val="28"/>
        </w:rPr>
        <w:t>
      1290 41-шоттың нөмірі мен атауы алып тасталсын;</w:t>
      </w:r>
    </w:p>
    <w:bookmarkEnd w:id="25"/>
    <w:bookmarkStart w:name="z34" w:id="26"/>
    <w:p>
      <w:pPr>
        <w:spacing w:after="0"/>
        <w:ind w:left="0"/>
        <w:jc w:val="both"/>
      </w:pPr>
      <w:r>
        <w:rPr>
          <w:rFonts w:ascii="Times New Roman"/>
          <w:b w:val="false"/>
          <w:i w:val="false"/>
          <w:color w:val="000000"/>
          <w:sz w:val="28"/>
        </w:rPr>
        <w:t>
      1290 25 шотынан мынадай мазмұндағы 1290 42-шотымен толықтырылсын:</w:t>
      </w:r>
    </w:p>
    <w:bookmarkEnd w:id="26"/>
    <w:bookmarkStart w:name="z35" w:id="27"/>
    <w:p>
      <w:pPr>
        <w:spacing w:after="0"/>
        <w:ind w:left="0"/>
        <w:jc w:val="both"/>
      </w:pPr>
      <w:r>
        <w:rPr>
          <w:rFonts w:ascii="Times New Roman"/>
          <w:b w:val="false"/>
          <w:i w:val="false"/>
          <w:color w:val="000000"/>
          <w:sz w:val="28"/>
        </w:rPr>
        <w:t>
      "1290 42 Аквизициялық ақша ағындары бойынша талаптар бойынша резервтер (провизиялар)";</w:t>
      </w:r>
    </w:p>
    <w:bookmarkEnd w:id="27"/>
    <w:bookmarkStart w:name="z36" w:id="28"/>
    <w:p>
      <w:pPr>
        <w:spacing w:after="0"/>
        <w:ind w:left="0"/>
        <w:jc w:val="both"/>
      </w:pPr>
      <w:r>
        <w:rPr>
          <w:rFonts w:ascii="Times New Roman"/>
          <w:b w:val="false"/>
          <w:i w:val="false"/>
          <w:color w:val="000000"/>
          <w:sz w:val="28"/>
        </w:rPr>
        <w:t>
      1620 04-шоттың атауы мынадай редакцияда жазылсын:</w:t>
      </w:r>
    </w:p>
    <w:bookmarkEnd w:id="28"/>
    <w:bookmarkStart w:name="z37" w:id="29"/>
    <w:p>
      <w:pPr>
        <w:spacing w:after="0"/>
        <w:ind w:left="0"/>
        <w:jc w:val="both"/>
      </w:pPr>
      <w:r>
        <w:rPr>
          <w:rFonts w:ascii="Times New Roman"/>
          <w:b w:val="false"/>
          <w:i w:val="false"/>
          <w:color w:val="000000"/>
          <w:sz w:val="28"/>
        </w:rPr>
        <w:t>
      "1620 04 Сақтандыру (қайта сақтандыру) шарттары бойынша аквизициялық шығыс бойынша талаптар";</w:t>
      </w:r>
    </w:p>
    <w:bookmarkEnd w:id="29"/>
    <w:bookmarkStart w:name="z38" w:id="30"/>
    <w:p>
      <w:pPr>
        <w:spacing w:after="0"/>
        <w:ind w:left="0"/>
        <w:jc w:val="both"/>
      </w:pPr>
      <w:r>
        <w:rPr>
          <w:rFonts w:ascii="Times New Roman"/>
          <w:b w:val="false"/>
          <w:i w:val="false"/>
          <w:color w:val="000000"/>
          <w:sz w:val="28"/>
        </w:rPr>
        <w:t>
      1620 04-шотынан кейін мынадай мазмұндағы 1620 05 және 1620 06-шоттармен толықтырылсын:</w:t>
      </w:r>
    </w:p>
    <w:bookmarkEnd w:id="30"/>
    <w:bookmarkStart w:name="z39" w:id="31"/>
    <w:p>
      <w:pPr>
        <w:spacing w:after="0"/>
        <w:ind w:left="0"/>
        <w:jc w:val="both"/>
      </w:pPr>
      <w:r>
        <w:rPr>
          <w:rFonts w:ascii="Times New Roman"/>
          <w:b w:val="false"/>
          <w:i w:val="false"/>
          <w:color w:val="000000"/>
          <w:sz w:val="28"/>
        </w:rPr>
        <w:t>
      1620 05 Сақтандыру шарттарының тобына жататын басқа да ақша ағындары бойынша актив</w:t>
      </w:r>
    </w:p>
    <w:bookmarkEnd w:id="31"/>
    <w:bookmarkStart w:name="z40" w:id="32"/>
    <w:p>
      <w:pPr>
        <w:spacing w:after="0"/>
        <w:ind w:left="0"/>
        <w:jc w:val="both"/>
      </w:pPr>
      <w:r>
        <w:rPr>
          <w:rFonts w:ascii="Times New Roman"/>
          <w:b w:val="false"/>
          <w:i w:val="false"/>
          <w:color w:val="000000"/>
          <w:sz w:val="28"/>
        </w:rPr>
        <w:t>
      1620 06 Қайта сақтандыру активі бойынша болашақ ақша ағындарын бағалау";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42" w:id="33"/>
    <w:p>
      <w:pPr>
        <w:spacing w:after="0"/>
        <w:ind w:left="0"/>
        <w:jc w:val="both"/>
      </w:pPr>
      <w:r>
        <w:rPr>
          <w:rFonts w:ascii="Times New Roman"/>
          <w:b w:val="false"/>
          <w:i w:val="false"/>
          <w:color w:val="000000"/>
          <w:sz w:val="28"/>
        </w:rPr>
        <w:t>
      2020, 2020 01, 2020 02 және 2020 03-шоттардың атаулары мынадай редакцияда жазылсын:</w:t>
      </w:r>
    </w:p>
    <w:bookmarkEnd w:id="33"/>
    <w:bookmarkStart w:name="z43" w:id="34"/>
    <w:p>
      <w:pPr>
        <w:spacing w:after="0"/>
        <w:ind w:left="0"/>
        <w:jc w:val="both"/>
      </w:pPr>
      <w:r>
        <w:rPr>
          <w:rFonts w:ascii="Times New Roman"/>
          <w:b w:val="false"/>
          <w:i w:val="false"/>
          <w:color w:val="000000"/>
          <w:sz w:val="28"/>
        </w:rPr>
        <w:t>
      "2020 Амортизацияланған құны бойынша есепке алынатын ұзақ мерзімді қаржы активтері</w:t>
      </w:r>
    </w:p>
    <w:bookmarkEnd w:id="34"/>
    <w:bookmarkStart w:name="z44" w:id="35"/>
    <w:p>
      <w:pPr>
        <w:spacing w:after="0"/>
        <w:ind w:left="0"/>
        <w:jc w:val="both"/>
      </w:pPr>
      <w:r>
        <w:rPr>
          <w:rFonts w:ascii="Times New Roman"/>
          <w:b w:val="false"/>
          <w:i w:val="false"/>
          <w:color w:val="000000"/>
          <w:sz w:val="28"/>
        </w:rPr>
        <w:t>
      2020 01 Амортизацияланған құны бойынша есепке алынатын ұзақ мерзімді қаржы активтері</w:t>
      </w:r>
    </w:p>
    <w:bookmarkEnd w:id="35"/>
    <w:bookmarkStart w:name="z45" w:id="36"/>
    <w:p>
      <w:pPr>
        <w:spacing w:after="0"/>
        <w:ind w:left="0"/>
        <w:jc w:val="both"/>
      </w:pPr>
      <w:r>
        <w:rPr>
          <w:rFonts w:ascii="Times New Roman"/>
          <w:b w:val="false"/>
          <w:i w:val="false"/>
          <w:color w:val="000000"/>
          <w:sz w:val="28"/>
        </w:rPr>
        <w:t>
      2020 02 Амортизацияланған құны бойынша есепке алынатын, сатып алынған ұзақ мерзімді қаржы активтері бойынша дисконт</w:t>
      </w:r>
    </w:p>
    <w:bookmarkEnd w:id="36"/>
    <w:bookmarkStart w:name="z46" w:id="37"/>
    <w:p>
      <w:pPr>
        <w:spacing w:after="0"/>
        <w:ind w:left="0"/>
        <w:jc w:val="both"/>
      </w:pPr>
      <w:r>
        <w:rPr>
          <w:rFonts w:ascii="Times New Roman"/>
          <w:b w:val="false"/>
          <w:i w:val="false"/>
          <w:color w:val="000000"/>
          <w:sz w:val="28"/>
        </w:rPr>
        <w:t>
      2020 03 Амортизацияланған құны бойынша есепке алынатын, сатып алынған ұзақ мерзімді қаржы активтері бойынша сыйлықақы";</w:t>
      </w:r>
    </w:p>
    <w:bookmarkEnd w:id="37"/>
    <w:bookmarkStart w:name="z47" w:id="38"/>
    <w:p>
      <w:pPr>
        <w:spacing w:after="0"/>
        <w:ind w:left="0"/>
        <w:jc w:val="both"/>
      </w:pPr>
      <w:r>
        <w:rPr>
          <w:rFonts w:ascii="Times New Roman"/>
          <w:b w:val="false"/>
          <w:i w:val="false"/>
          <w:color w:val="000000"/>
          <w:sz w:val="28"/>
        </w:rPr>
        <w:t>
      2030, 2030 01, 2030 02, 2030 03, 2030 04 және 2030 05-шоттардың атаулары мынадай редакцияда жазылсын:</w:t>
      </w:r>
    </w:p>
    <w:bookmarkEnd w:id="38"/>
    <w:bookmarkStart w:name="z48" w:id="39"/>
    <w:p>
      <w:pPr>
        <w:spacing w:after="0"/>
        <w:ind w:left="0"/>
        <w:jc w:val="both"/>
      </w:pPr>
      <w:r>
        <w:rPr>
          <w:rFonts w:ascii="Times New Roman"/>
          <w:b w:val="false"/>
          <w:i w:val="false"/>
          <w:color w:val="000000"/>
          <w:sz w:val="28"/>
        </w:rPr>
        <w:t>
      "2030 Басқа да жиынтық кіріс арқылы әділ құны бойынша есепке алынатын ұзақ мерзімді қаржы активтері</w:t>
      </w:r>
    </w:p>
    <w:bookmarkEnd w:id="39"/>
    <w:bookmarkStart w:name="z49" w:id="40"/>
    <w:p>
      <w:pPr>
        <w:spacing w:after="0"/>
        <w:ind w:left="0"/>
        <w:jc w:val="both"/>
      </w:pPr>
      <w:r>
        <w:rPr>
          <w:rFonts w:ascii="Times New Roman"/>
          <w:b w:val="false"/>
          <w:i w:val="false"/>
          <w:color w:val="000000"/>
          <w:sz w:val="28"/>
        </w:rPr>
        <w:t>
      2030 01 Басқа да жиынтық кіріс арқылы әділ құны бойынша есепке алынатын ұзақ мерзімді қаржы активтері</w:t>
      </w:r>
    </w:p>
    <w:bookmarkEnd w:id="40"/>
    <w:bookmarkStart w:name="z50" w:id="41"/>
    <w:p>
      <w:pPr>
        <w:spacing w:after="0"/>
        <w:ind w:left="0"/>
        <w:jc w:val="both"/>
      </w:pPr>
      <w:r>
        <w:rPr>
          <w:rFonts w:ascii="Times New Roman"/>
          <w:b w:val="false"/>
          <w:i w:val="false"/>
          <w:color w:val="000000"/>
          <w:sz w:val="28"/>
        </w:rPr>
        <w:t>
      2030 02 Басқа да жиынтық кіріс арқылы әділ құны бойынша есепке алынатын, сатып алынған ұзақ мерзімді қаржы активтері бойынша дисконт</w:t>
      </w:r>
    </w:p>
    <w:bookmarkEnd w:id="41"/>
    <w:bookmarkStart w:name="z51" w:id="42"/>
    <w:p>
      <w:pPr>
        <w:spacing w:after="0"/>
        <w:ind w:left="0"/>
        <w:jc w:val="both"/>
      </w:pPr>
      <w:r>
        <w:rPr>
          <w:rFonts w:ascii="Times New Roman"/>
          <w:b w:val="false"/>
          <w:i w:val="false"/>
          <w:color w:val="000000"/>
          <w:sz w:val="28"/>
        </w:rPr>
        <w:t>
      2030 03 Басқа да жиынтық кіріс арқылы әділ құны бойынша есепке алынатын, сатып алынған ұзақ мерзімді қаржы активтері бойынша сыйлықақы</w:t>
      </w:r>
    </w:p>
    <w:bookmarkEnd w:id="42"/>
    <w:bookmarkStart w:name="z52" w:id="43"/>
    <w:p>
      <w:pPr>
        <w:spacing w:after="0"/>
        <w:ind w:left="0"/>
        <w:jc w:val="both"/>
      </w:pPr>
      <w:r>
        <w:rPr>
          <w:rFonts w:ascii="Times New Roman"/>
          <w:b w:val="false"/>
          <w:i w:val="false"/>
          <w:color w:val="000000"/>
          <w:sz w:val="28"/>
        </w:rPr>
        <w:t>
      2030 04 Басқа да жиынтық кіріс арқылы әділ құны бойынша есепке алынатын ұзақ мерзімді қаржы активтерінің әділ құнын оң түзету</w:t>
      </w:r>
    </w:p>
    <w:bookmarkEnd w:id="43"/>
    <w:bookmarkStart w:name="z53" w:id="44"/>
    <w:p>
      <w:pPr>
        <w:spacing w:after="0"/>
        <w:ind w:left="0"/>
        <w:jc w:val="both"/>
      </w:pPr>
      <w:r>
        <w:rPr>
          <w:rFonts w:ascii="Times New Roman"/>
          <w:b w:val="false"/>
          <w:i w:val="false"/>
          <w:color w:val="000000"/>
          <w:sz w:val="28"/>
        </w:rPr>
        <w:t>
      2030 05 Басқа да жиынтық кіріс арқылы әділ құны бойынша есепке алынатын ұзақ мерзімді қаржы активтерінің әділ құнын теріс түзету";</w:t>
      </w:r>
    </w:p>
    <w:bookmarkEnd w:id="44"/>
    <w:bookmarkStart w:name="z54" w:id="45"/>
    <w:p>
      <w:pPr>
        <w:spacing w:after="0"/>
        <w:ind w:left="0"/>
        <w:jc w:val="both"/>
      </w:pPr>
      <w:r>
        <w:rPr>
          <w:rFonts w:ascii="Times New Roman"/>
          <w:b w:val="false"/>
          <w:i w:val="false"/>
          <w:color w:val="000000"/>
          <w:sz w:val="28"/>
        </w:rPr>
        <w:t>
      2050-шоттан кейін мынадай мазмұндағы 2060 01, 2060 02, 2060 03, 2060 04 және 2060 05-шоттармен толықтырылсын:</w:t>
      </w:r>
    </w:p>
    <w:bookmarkEnd w:id="45"/>
    <w:bookmarkStart w:name="z55" w:id="46"/>
    <w:p>
      <w:pPr>
        <w:spacing w:after="0"/>
        <w:ind w:left="0"/>
        <w:jc w:val="both"/>
      </w:pPr>
      <w:r>
        <w:rPr>
          <w:rFonts w:ascii="Times New Roman"/>
          <w:b w:val="false"/>
          <w:i w:val="false"/>
          <w:color w:val="000000"/>
          <w:sz w:val="28"/>
        </w:rPr>
        <w:t>
      "2060 01 Қайта сақтандырудың күтілетін ақша ағындарын ең жақсы бағалау</w:t>
      </w:r>
    </w:p>
    <w:bookmarkEnd w:id="46"/>
    <w:bookmarkStart w:name="z56" w:id="47"/>
    <w:p>
      <w:pPr>
        <w:spacing w:after="0"/>
        <w:ind w:left="0"/>
        <w:jc w:val="both"/>
      </w:pPr>
      <w:r>
        <w:rPr>
          <w:rFonts w:ascii="Times New Roman"/>
          <w:b w:val="false"/>
          <w:i w:val="false"/>
          <w:color w:val="000000"/>
          <w:sz w:val="28"/>
        </w:rPr>
        <w:t xml:space="preserve">
      2060 02 Қайта сақтандыру шарттары бойынша маржа </w:t>
      </w:r>
    </w:p>
    <w:bookmarkEnd w:id="47"/>
    <w:bookmarkStart w:name="z57" w:id="48"/>
    <w:p>
      <w:pPr>
        <w:spacing w:after="0"/>
        <w:ind w:left="0"/>
        <w:jc w:val="both"/>
      </w:pPr>
      <w:r>
        <w:rPr>
          <w:rFonts w:ascii="Times New Roman"/>
          <w:b w:val="false"/>
          <w:i w:val="false"/>
          <w:color w:val="000000"/>
          <w:sz w:val="28"/>
        </w:rPr>
        <w:t>
      2060 03 Қаржылық емес тәуекелге тәуекелдік түзету бойынша қайта сақтандыру активі</w:t>
      </w:r>
    </w:p>
    <w:bookmarkEnd w:id="48"/>
    <w:bookmarkStart w:name="z58" w:id="49"/>
    <w:p>
      <w:pPr>
        <w:spacing w:after="0"/>
        <w:ind w:left="0"/>
        <w:jc w:val="both"/>
      </w:pPr>
      <w:r>
        <w:rPr>
          <w:rFonts w:ascii="Times New Roman"/>
          <w:b w:val="false"/>
          <w:i w:val="false"/>
          <w:color w:val="000000"/>
          <w:sz w:val="28"/>
        </w:rPr>
        <w:t>
      2060 04 Қайта сақтандыру шарттары бойынша маржа зиянын өтеудің құрамдас бөлігі</w:t>
      </w:r>
    </w:p>
    <w:bookmarkEnd w:id="49"/>
    <w:bookmarkStart w:name="z59" w:id="50"/>
    <w:p>
      <w:pPr>
        <w:spacing w:after="0"/>
        <w:ind w:left="0"/>
        <w:jc w:val="both"/>
      </w:pPr>
      <w:r>
        <w:rPr>
          <w:rFonts w:ascii="Times New Roman"/>
          <w:b w:val="false"/>
          <w:i w:val="false"/>
          <w:color w:val="000000"/>
          <w:sz w:val="28"/>
        </w:rPr>
        <w:t>
      2060 05 Қайта сақтандыру активі бойынша болашақ ақша ағындарын бағалау";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61" w:id="51"/>
    <w:p>
      <w:pPr>
        <w:spacing w:after="0"/>
        <w:ind w:left="0"/>
        <w:jc w:val="both"/>
      </w:pPr>
      <w:r>
        <w:rPr>
          <w:rFonts w:ascii="Times New Roman"/>
          <w:b w:val="false"/>
          <w:i w:val="false"/>
          <w:color w:val="000000"/>
          <w:sz w:val="28"/>
        </w:rPr>
        <w:t>
      3390 07-шоттан кейін мынадай мазмұндағы 3390 11, 3390 12, 3390 13, 3390 14, 3390 15, 3390 16, 3390 17, 3390 18 және 3390 19-шоттармен толықтырылсын:</w:t>
      </w:r>
    </w:p>
    <w:bookmarkEnd w:id="51"/>
    <w:bookmarkStart w:name="z62" w:id="52"/>
    <w:p>
      <w:pPr>
        <w:spacing w:after="0"/>
        <w:ind w:left="0"/>
        <w:jc w:val="both"/>
      </w:pPr>
      <w:r>
        <w:rPr>
          <w:rFonts w:ascii="Times New Roman"/>
          <w:b w:val="false"/>
          <w:i w:val="false"/>
          <w:color w:val="000000"/>
          <w:sz w:val="28"/>
        </w:rPr>
        <w:t>
      "3390 11 Сақтандыру (қайта сақтандыру) шарттары бойынша ақша ағындары бойынша міндеттемелер</w:t>
      </w:r>
    </w:p>
    <w:bookmarkEnd w:id="52"/>
    <w:bookmarkStart w:name="z63" w:id="53"/>
    <w:p>
      <w:pPr>
        <w:spacing w:after="0"/>
        <w:ind w:left="0"/>
        <w:jc w:val="both"/>
      </w:pPr>
      <w:r>
        <w:rPr>
          <w:rFonts w:ascii="Times New Roman"/>
          <w:b w:val="false"/>
          <w:i w:val="false"/>
          <w:color w:val="000000"/>
          <w:sz w:val="28"/>
        </w:rPr>
        <w:t>
      3390 12 Қаржылық емес тәуекелге тәуекелдік түзету</w:t>
      </w:r>
    </w:p>
    <w:bookmarkEnd w:id="53"/>
    <w:bookmarkStart w:name="z64" w:id="54"/>
    <w:p>
      <w:pPr>
        <w:spacing w:after="0"/>
        <w:ind w:left="0"/>
        <w:jc w:val="both"/>
      </w:pPr>
      <w:r>
        <w:rPr>
          <w:rFonts w:ascii="Times New Roman"/>
          <w:b w:val="false"/>
          <w:i w:val="false"/>
          <w:color w:val="000000"/>
          <w:sz w:val="28"/>
        </w:rPr>
        <w:t>
      3390 13 Зиянның құрауышы (сақтандыру (қайта сақтандыру) шарттары бойынша ақша ағындары бойынша міндеттемелер бойынша)</w:t>
      </w:r>
    </w:p>
    <w:bookmarkEnd w:id="54"/>
    <w:bookmarkStart w:name="z65" w:id="55"/>
    <w:p>
      <w:pPr>
        <w:spacing w:after="0"/>
        <w:ind w:left="0"/>
        <w:jc w:val="both"/>
      </w:pPr>
      <w:r>
        <w:rPr>
          <w:rFonts w:ascii="Times New Roman"/>
          <w:b w:val="false"/>
          <w:i w:val="false"/>
          <w:color w:val="000000"/>
          <w:sz w:val="28"/>
        </w:rPr>
        <w:t>
      3390 14 Зиянның құрауышы (қаржылық емес тәуекелге тәуекелдік түзету бойынша)</w:t>
      </w:r>
    </w:p>
    <w:bookmarkEnd w:id="55"/>
    <w:bookmarkStart w:name="z66" w:id="56"/>
    <w:p>
      <w:pPr>
        <w:spacing w:after="0"/>
        <w:ind w:left="0"/>
        <w:jc w:val="both"/>
      </w:pPr>
      <w:r>
        <w:rPr>
          <w:rFonts w:ascii="Times New Roman"/>
          <w:b w:val="false"/>
          <w:i w:val="false"/>
          <w:color w:val="000000"/>
          <w:sz w:val="28"/>
        </w:rPr>
        <w:t>
      3390 15 Сақтандыру шарттарының тобына жататын аквизициялық ақша ағындары бойынша міндеттемелер</w:t>
      </w:r>
    </w:p>
    <w:bookmarkEnd w:id="56"/>
    <w:bookmarkStart w:name="z67" w:id="57"/>
    <w:p>
      <w:pPr>
        <w:spacing w:after="0"/>
        <w:ind w:left="0"/>
        <w:jc w:val="both"/>
      </w:pPr>
      <w:r>
        <w:rPr>
          <w:rFonts w:ascii="Times New Roman"/>
          <w:b w:val="false"/>
          <w:i w:val="false"/>
          <w:color w:val="000000"/>
          <w:sz w:val="28"/>
        </w:rPr>
        <w:t>
      3390 16 Сақтандыру шарттарының тобына жататын басқа да ақша ағындары бойынша міндеттемелер</w:t>
      </w:r>
    </w:p>
    <w:bookmarkEnd w:id="57"/>
    <w:bookmarkStart w:name="z68" w:id="58"/>
    <w:p>
      <w:pPr>
        <w:spacing w:after="0"/>
        <w:ind w:left="0"/>
        <w:jc w:val="both"/>
      </w:pPr>
      <w:r>
        <w:rPr>
          <w:rFonts w:ascii="Times New Roman"/>
          <w:b w:val="false"/>
          <w:i w:val="false"/>
          <w:color w:val="000000"/>
          <w:sz w:val="28"/>
        </w:rPr>
        <w:t>
      3390 17 Туындаған залалдар бойынша міндеттемелер</w:t>
      </w:r>
    </w:p>
    <w:bookmarkEnd w:id="58"/>
    <w:bookmarkStart w:name="z69" w:id="59"/>
    <w:p>
      <w:pPr>
        <w:spacing w:after="0"/>
        <w:ind w:left="0"/>
        <w:jc w:val="both"/>
      </w:pPr>
      <w:r>
        <w:rPr>
          <w:rFonts w:ascii="Times New Roman"/>
          <w:b w:val="false"/>
          <w:i w:val="false"/>
          <w:color w:val="000000"/>
          <w:sz w:val="28"/>
        </w:rPr>
        <w:t>
      3390 18 Сақтандыру шарттары бойынша сақтандыру сыйлықақылары</w:t>
      </w:r>
    </w:p>
    <w:bookmarkEnd w:id="59"/>
    <w:bookmarkStart w:name="z70" w:id="60"/>
    <w:p>
      <w:pPr>
        <w:spacing w:after="0"/>
        <w:ind w:left="0"/>
        <w:jc w:val="both"/>
      </w:pPr>
      <w:r>
        <w:rPr>
          <w:rFonts w:ascii="Times New Roman"/>
          <w:b w:val="false"/>
          <w:i w:val="false"/>
          <w:color w:val="000000"/>
          <w:sz w:val="28"/>
        </w:rPr>
        <w:t>
      3390 19 Шығарылған қайта сақтандыру шарттары бойынша сақтандыру сыйлықақылары";</w:t>
      </w:r>
    </w:p>
    <w:bookmarkEnd w:id="60"/>
    <w:bookmarkStart w:name="z71" w:id="61"/>
    <w:p>
      <w:pPr>
        <w:spacing w:after="0"/>
        <w:ind w:left="0"/>
        <w:jc w:val="both"/>
      </w:pPr>
      <w:r>
        <w:rPr>
          <w:rFonts w:ascii="Times New Roman"/>
          <w:b w:val="false"/>
          <w:i w:val="false"/>
          <w:color w:val="000000"/>
          <w:sz w:val="28"/>
        </w:rPr>
        <w:t>
      3390 45-шоттың атауы мынадай редакцияда жазылсын:</w:t>
      </w:r>
    </w:p>
    <w:bookmarkEnd w:id="61"/>
    <w:bookmarkStart w:name="z72" w:id="62"/>
    <w:p>
      <w:pPr>
        <w:spacing w:after="0"/>
        <w:ind w:left="0"/>
        <w:jc w:val="both"/>
      </w:pPr>
      <w:r>
        <w:rPr>
          <w:rFonts w:ascii="Times New Roman"/>
          <w:b w:val="false"/>
          <w:i w:val="false"/>
          <w:color w:val="000000"/>
          <w:sz w:val="28"/>
        </w:rPr>
        <w:t>
      "3390 45 Қайта сақтандырушыға регрестік талаптар мен зиянды өтеу бойынша есептелген шығыс (суброгация)";</w:t>
      </w:r>
    </w:p>
    <w:bookmarkEnd w:id="62"/>
    <w:bookmarkStart w:name="z73" w:id="63"/>
    <w:p>
      <w:pPr>
        <w:spacing w:after="0"/>
        <w:ind w:left="0"/>
        <w:jc w:val="both"/>
      </w:pPr>
      <w:r>
        <w:rPr>
          <w:rFonts w:ascii="Times New Roman"/>
          <w:b w:val="false"/>
          <w:i w:val="false"/>
          <w:color w:val="000000"/>
          <w:sz w:val="28"/>
        </w:rPr>
        <w:t>
      3390 48, 3390 49, 3390 50, 3390 51 және 3390 52-шоттардың нөмірлері мен атаулары алып тасталсын;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75" w:id="64"/>
    <w:p>
      <w:pPr>
        <w:spacing w:after="0"/>
        <w:ind w:left="0"/>
        <w:jc w:val="both"/>
      </w:pPr>
      <w:r>
        <w:rPr>
          <w:rFonts w:ascii="Times New Roman"/>
          <w:b w:val="false"/>
          <w:i w:val="false"/>
          <w:color w:val="000000"/>
          <w:sz w:val="28"/>
        </w:rPr>
        <w:t>
      4030 96-шоттан кейін мынадай мазмұндағы 4040 11, 4040 12, 4040 13, 4040 14, 4040 15, 4040 16, 4040 17 және 4040 18-шоттармен толықтырылсын:</w:t>
      </w:r>
    </w:p>
    <w:bookmarkEnd w:id="64"/>
    <w:bookmarkStart w:name="z76" w:id="65"/>
    <w:p>
      <w:pPr>
        <w:spacing w:after="0"/>
        <w:ind w:left="0"/>
        <w:jc w:val="both"/>
      </w:pPr>
      <w:r>
        <w:rPr>
          <w:rFonts w:ascii="Times New Roman"/>
          <w:b w:val="false"/>
          <w:i w:val="false"/>
          <w:color w:val="000000"/>
          <w:sz w:val="28"/>
        </w:rPr>
        <w:t>
      "4040 11 Күтілетін ақша ағындарын ең жақсы бағалау</w:t>
      </w:r>
    </w:p>
    <w:bookmarkEnd w:id="65"/>
    <w:bookmarkStart w:name="z77" w:id="66"/>
    <w:p>
      <w:pPr>
        <w:spacing w:after="0"/>
        <w:ind w:left="0"/>
        <w:jc w:val="both"/>
      </w:pPr>
      <w:r>
        <w:rPr>
          <w:rFonts w:ascii="Times New Roman"/>
          <w:b w:val="false"/>
          <w:i w:val="false"/>
          <w:color w:val="000000"/>
          <w:sz w:val="28"/>
        </w:rPr>
        <w:t>
      4040 12 Сақтандыру (қайта сақтандыру) шарттары бойынша маржа</w:t>
      </w:r>
    </w:p>
    <w:bookmarkEnd w:id="66"/>
    <w:bookmarkStart w:name="z78" w:id="67"/>
    <w:p>
      <w:pPr>
        <w:spacing w:after="0"/>
        <w:ind w:left="0"/>
        <w:jc w:val="both"/>
      </w:pPr>
      <w:r>
        <w:rPr>
          <w:rFonts w:ascii="Times New Roman"/>
          <w:b w:val="false"/>
          <w:i w:val="false"/>
          <w:color w:val="000000"/>
          <w:sz w:val="28"/>
        </w:rPr>
        <w:t>
      4040 13 Қаржылық емес тәуекелге тәуекелдік түзету</w:t>
      </w:r>
    </w:p>
    <w:bookmarkEnd w:id="67"/>
    <w:bookmarkStart w:name="z79" w:id="68"/>
    <w:p>
      <w:pPr>
        <w:spacing w:after="0"/>
        <w:ind w:left="0"/>
        <w:jc w:val="both"/>
      </w:pPr>
      <w:r>
        <w:rPr>
          <w:rFonts w:ascii="Times New Roman"/>
          <w:b w:val="false"/>
          <w:i w:val="false"/>
          <w:color w:val="000000"/>
          <w:sz w:val="28"/>
        </w:rPr>
        <w:t>
      4040 14 Зиянның құрауышы (күтілетін ақша ағындарын ең жақсы бағалау бойынша)</w:t>
      </w:r>
    </w:p>
    <w:bookmarkEnd w:id="68"/>
    <w:bookmarkStart w:name="z80" w:id="69"/>
    <w:p>
      <w:pPr>
        <w:spacing w:after="0"/>
        <w:ind w:left="0"/>
        <w:jc w:val="both"/>
      </w:pPr>
      <w:r>
        <w:rPr>
          <w:rFonts w:ascii="Times New Roman"/>
          <w:b w:val="false"/>
          <w:i w:val="false"/>
          <w:color w:val="000000"/>
          <w:sz w:val="28"/>
        </w:rPr>
        <w:t>
      4040 15 Зиянның құрауышы (қаржылық емес тәуекелге тәуекелдік түзету бойынша)</w:t>
      </w:r>
    </w:p>
    <w:bookmarkEnd w:id="69"/>
    <w:bookmarkStart w:name="z81" w:id="70"/>
    <w:p>
      <w:pPr>
        <w:spacing w:after="0"/>
        <w:ind w:left="0"/>
        <w:jc w:val="both"/>
      </w:pPr>
      <w:r>
        <w:rPr>
          <w:rFonts w:ascii="Times New Roman"/>
          <w:b w:val="false"/>
          <w:i w:val="false"/>
          <w:color w:val="000000"/>
          <w:sz w:val="28"/>
        </w:rPr>
        <w:t>
      4040 16 Қайта сақтандыру шарттары бойынша маржа</w:t>
      </w:r>
    </w:p>
    <w:bookmarkEnd w:id="70"/>
    <w:bookmarkStart w:name="z82" w:id="71"/>
    <w:p>
      <w:pPr>
        <w:spacing w:after="0"/>
        <w:ind w:left="0"/>
        <w:jc w:val="both"/>
      </w:pPr>
      <w:r>
        <w:rPr>
          <w:rFonts w:ascii="Times New Roman"/>
          <w:b w:val="false"/>
          <w:i w:val="false"/>
          <w:color w:val="000000"/>
          <w:sz w:val="28"/>
        </w:rPr>
        <w:t>
      4040 17 Сақтандыру шарттары бойынша сақтандыру сыйлықақылары</w:t>
      </w:r>
    </w:p>
    <w:bookmarkEnd w:id="71"/>
    <w:bookmarkStart w:name="z83" w:id="72"/>
    <w:p>
      <w:pPr>
        <w:spacing w:after="0"/>
        <w:ind w:left="0"/>
        <w:jc w:val="both"/>
      </w:pPr>
      <w:r>
        <w:rPr>
          <w:rFonts w:ascii="Times New Roman"/>
          <w:b w:val="false"/>
          <w:i w:val="false"/>
          <w:color w:val="000000"/>
          <w:sz w:val="28"/>
        </w:rPr>
        <w:t>
      4040 18 Шығарылған қайта сақтандыру шарттары бойынша сақтандыру сыйлықақылары";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85" w:id="73"/>
    <w:p>
      <w:pPr>
        <w:spacing w:after="0"/>
        <w:ind w:left="0"/>
        <w:jc w:val="both"/>
      </w:pPr>
      <w:r>
        <w:rPr>
          <w:rFonts w:ascii="Times New Roman"/>
          <w:b w:val="false"/>
          <w:i w:val="false"/>
          <w:color w:val="000000"/>
          <w:sz w:val="28"/>
        </w:rPr>
        <w:t>
      5440-шоттың атауы мынадай редакцияда жазылсын:</w:t>
      </w:r>
    </w:p>
    <w:bookmarkEnd w:id="73"/>
    <w:bookmarkStart w:name="z86" w:id="74"/>
    <w:p>
      <w:pPr>
        <w:spacing w:after="0"/>
        <w:ind w:left="0"/>
        <w:jc w:val="both"/>
      </w:pPr>
      <w:r>
        <w:rPr>
          <w:rFonts w:ascii="Times New Roman"/>
          <w:b w:val="false"/>
          <w:i w:val="false"/>
          <w:color w:val="000000"/>
          <w:sz w:val="28"/>
        </w:rPr>
        <w:t>
      "5440 Басқа да жиынтық кіріс арқылы әділ құны бойынша есепке алынатын қаржы активтерін қайта бағалауға арналған резерв";</w:t>
      </w:r>
    </w:p>
    <w:bookmarkEnd w:id="74"/>
    <w:bookmarkStart w:name="z87" w:id="75"/>
    <w:p>
      <w:pPr>
        <w:spacing w:after="0"/>
        <w:ind w:left="0"/>
        <w:jc w:val="both"/>
      </w:pPr>
      <w:r>
        <w:rPr>
          <w:rFonts w:ascii="Times New Roman"/>
          <w:b w:val="false"/>
          <w:i w:val="false"/>
          <w:color w:val="000000"/>
          <w:sz w:val="28"/>
        </w:rPr>
        <w:t>
      5460-шоттан кейін мынадай мазмұндағы 5470, 5480 және 5490-шоттармен толықтырылсын:</w:t>
      </w:r>
    </w:p>
    <w:bookmarkEnd w:id="75"/>
    <w:bookmarkStart w:name="z88" w:id="76"/>
    <w:p>
      <w:pPr>
        <w:spacing w:after="0"/>
        <w:ind w:left="0"/>
        <w:jc w:val="both"/>
      </w:pPr>
      <w:r>
        <w:rPr>
          <w:rFonts w:ascii="Times New Roman"/>
          <w:b w:val="false"/>
          <w:i w:val="false"/>
          <w:color w:val="000000"/>
          <w:sz w:val="28"/>
        </w:rPr>
        <w:t>
      "5470 Басқа да жиынтық кіріс арқылы әділ құны бойынша есепке алынатын қарыздарды қайта бағалауға арналған резерв</w:t>
      </w:r>
    </w:p>
    <w:bookmarkEnd w:id="76"/>
    <w:bookmarkStart w:name="z89" w:id="77"/>
    <w:p>
      <w:pPr>
        <w:spacing w:after="0"/>
        <w:ind w:left="0"/>
        <w:jc w:val="both"/>
      </w:pPr>
      <w:r>
        <w:rPr>
          <w:rFonts w:ascii="Times New Roman"/>
          <w:b w:val="false"/>
          <w:i w:val="false"/>
          <w:color w:val="000000"/>
          <w:sz w:val="28"/>
        </w:rPr>
        <w:t>
      5480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w:t>
      </w:r>
    </w:p>
    <w:bookmarkEnd w:id="77"/>
    <w:bookmarkStart w:name="z90" w:id="78"/>
    <w:p>
      <w:pPr>
        <w:spacing w:after="0"/>
        <w:ind w:left="0"/>
        <w:jc w:val="both"/>
      </w:pPr>
      <w:r>
        <w:rPr>
          <w:rFonts w:ascii="Times New Roman"/>
          <w:b w:val="false"/>
          <w:i w:val="false"/>
          <w:color w:val="000000"/>
          <w:sz w:val="28"/>
        </w:rPr>
        <w:t>
      5490 Басқа да жиынтық кіріс арқылы әділ құны бойынша есепке алынатын қарыздар бойынша күтілетін және қолда бар кредиттік зиянға арналған бағалау резервтері";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bookmarkStart w:name="z92" w:id="79"/>
    <w:p>
      <w:pPr>
        <w:spacing w:after="0"/>
        <w:ind w:left="0"/>
        <w:jc w:val="both"/>
      </w:pPr>
      <w:r>
        <w:rPr>
          <w:rFonts w:ascii="Times New Roman"/>
          <w:b w:val="false"/>
          <w:i w:val="false"/>
          <w:color w:val="000000"/>
          <w:sz w:val="28"/>
        </w:rPr>
        <w:t>
      6150 03-шоттың атауы мынадай редакцияда жазылсын:</w:t>
      </w:r>
    </w:p>
    <w:bookmarkEnd w:id="79"/>
    <w:bookmarkStart w:name="z93" w:id="80"/>
    <w:p>
      <w:pPr>
        <w:spacing w:after="0"/>
        <w:ind w:left="0"/>
        <w:jc w:val="both"/>
      </w:pPr>
      <w:r>
        <w:rPr>
          <w:rFonts w:ascii="Times New Roman"/>
          <w:b w:val="false"/>
          <w:i w:val="false"/>
          <w:color w:val="000000"/>
          <w:sz w:val="28"/>
        </w:rPr>
        <w:t>
      "6150 03 Басқа да жиынтық кіріс арқылы әділ құны бойынша есепке алынатын бағалы қағаздар бойынша кіріс";</w:t>
      </w:r>
    </w:p>
    <w:bookmarkEnd w:id="80"/>
    <w:bookmarkStart w:name="z94" w:id="81"/>
    <w:p>
      <w:pPr>
        <w:spacing w:after="0"/>
        <w:ind w:left="0"/>
        <w:jc w:val="both"/>
      </w:pPr>
      <w:r>
        <w:rPr>
          <w:rFonts w:ascii="Times New Roman"/>
          <w:b w:val="false"/>
          <w:i w:val="false"/>
          <w:color w:val="000000"/>
          <w:sz w:val="28"/>
        </w:rPr>
        <w:t>
      6240 01-шоттың атауы мынадай редакцияда жазылсын:</w:t>
      </w:r>
    </w:p>
    <w:bookmarkEnd w:id="81"/>
    <w:bookmarkStart w:name="z95" w:id="82"/>
    <w:p>
      <w:pPr>
        <w:spacing w:after="0"/>
        <w:ind w:left="0"/>
        <w:jc w:val="both"/>
      </w:pPr>
      <w:r>
        <w:rPr>
          <w:rFonts w:ascii="Times New Roman"/>
          <w:b w:val="false"/>
          <w:i w:val="false"/>
          <w:color w:val="000000"/>
          <w:sz w:val="28"/>
        </w:rPr>
        <w:t>
      "6240 01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bookmarkEnd w:id="82"/>
    <w:bookmarkStart w:name="z96" w:id="83"/>
    <w:p>
      <w:pPr>
        <w:spacing w:after="0"/>
        <w:ind w:left="0"/>
        <w:jc w:val="both"/>
      </w:pPr>
      <w:r>
        <w:rPr>
          <w:rFonts w:ascii="Times New Roman"/>
          <w:b w:val="false"/>
          <w:i w:val="false"/>
          <w:color w:val="000000"/>
          <w:sz w:val="28"/>
        </w:rPr>
        <w:t>
      6240 23-шоттан кейін мынадай мазмұндағы 6240 42-шотымен толықтырылсын:</w:t>
      </w:r>
    </w:p>
    <w:bookmarkEnd w:id="83"/>
    <w:bookmarkStart w:name="z97" w:id="84"/>
    <w:p>
      <w:pPr>
        <w:spacing w:after="0"/>
        <w:ind w:left="0"/>
        <w:jc w:val="both"/>
      </w:pPr>
      <w:r>
        <w:rPr>
          <w:rFonts w:ascii="Times New Roman"/>
          <w:b w:val="false"/>
          <w:i w:val="false"/>
          <w:color w:val="000000"/>
          <w:sz w:val="28"/>
        </w:rPr>
        <w:t>
      "6240 42 Аквизициялық ақша ағындарының құнсыздануы бойынша резервтерді (провизияларды) қалпына келтіруден (жоюдан) түскен кіріс";</w:t>
      </w:r>
    </w:p>
    <w:bookmarkEnd w:id="84"/>
    <w:bookmarkStart w:name="z98" w:id="85"/>
    <w:p>
      <w:pPr>
        <w:spacing w:after="0"/>
        <w:ind w:left="0"/>
        <w:jc w:val="both"/>
      </w:pPr>
      <w:r>
        <w:rPr>
          <w:rFonts w:ascii="Times New Roman"/>
          <w:b w:val="false"/>
          <w:i w:val="false"/>
          <w:color w:val="000000"/>
          <w:sz w:val="28"/>
        </w:rPr>
        <w:t>
      6280 09-шоттан кейін мынадай мазмұндағы 6280 31, 6280 32, 6280 33 және 6280 34-шоттармен толықтырылсын:</w:t>
      </w:r>
    </w:p>
    <w:bookmarkEnd w:id="85"/>
    <w:bookmarkStart w:name="z99" w:id="86"/>
    <w:p>
      <w:pPr>
        <w:spacing w:after="0"/>
        <w:ind w:left="0"/>
        <w:jc w:val="both"/>
      </w:pPr>
      <w:r>
        <w:rPr>
          <w:rFonts w:ascii="Times New Roman"/>
          <w:b w:val="false"/>
          <w:i w:val="false"/>
          <w:color w:val="000000"/>
          <w:sz w:val="28"/>
        </w:rPr>
        <w:t>
      "6280 31 Зиянның құрауышы бойынша шығысты түзету</w:t>
      </w:r>
    </w:p>
    <w:bookmarkEnd w:id="86"/>
    <w:bookmarkStart w:name="z100" w:id="87"/>
    <w:p>
      <w:pPr>
        <w:spacing w:after="0"/>
        <w:ind w:left="0"/>
        <w:jc w:val="both"/>
      </w:pPr>
      <w:r>
        <w:rPr>
          <w:rFonts w:ascii="Times New Roman"/>
          <w:b w:val="false"/>
          <w:i w:val="false"/>
          <w:color w:val="000000"/>
          <w:sz w:val="28"/>
        </w:rPr>
        <w:t>
      6280 32 Қайта сақтандыру бойынша қаржылық кіріс</w:t>
      </w:r>
    </w:p>
    <w:bookmarkEnd w:id="87"/>
    <w:bookmarkStart w:name="z101" w:id="88"/>
    <w:p>
      <w:pPr>
        <w:spacing w:after="0"/>
        <w:ind w:left="0"/>
        <w:jc w:val="both"/>
      </w:pPr>
      <w:r>
        <w:rPr>
          <w:rFonts w:ascii="Times New Roman"/>
          <w:b w:val="false"/>
          <w:i w:val="false"/>
          <w:color w:val="000000"/>
          <w:sz w:val="28"/>
        </w:rPr>
        <w:t>
      6280 33 Қаржылық емес тәуекелге тәуекелдік түзетуді азайтудан кіріс</w:t>
      </w:r>
    </w:p>
    <w:bookmarkEnd w:id="88"/>
    <w:bookmarkStart w:name="z102" w:id="89"/>
    <w:p>
      <w:pPr>
        <w:spacing w:after="0"/>
        <w:ind w:left="0"/>
        <w:jc w:val="both"/>
      </w:pPr>
      <w:r>
        <w:rPr>
          <w:rFonts w:ascii="Times New Roman"/>
          <w:b w:val="false"/>
          <w:i w:val="false"/>
          <w:color w:val="000000"/>
          <w:sz w:val="28"/>
        </w:rPr>
        <w:t>
      6280 34 Сақтандыру (қайта сақтандыру) шарттары бойынша маржа амортизациясынан түсетін кіріс";</w:t>
      </w:r>
    </w:p>
    <w:bookmarkEnd w:id="89"/>
    <w:bookmarkStart w:name="z103" w:id="90"/>
    <w:p>
      <w:pPr>
        <w:spacing w:after="0"/>
        <w:ind w:left="0"/>
        <w:jc w:val="both"/>
      </w:pPr>
      <w:r>
        <w:rPr>
          <w:rFonts w:ascii="Times New Roman"/>
          <w:b w:val="false"/>
          <w:i w:val="false"/>
          <w:color w:val="000000"/>
          <w:sz w:val="28"/>
        </w:rPr>
        <w:t>
      6280 41-шоттың атауы мынадай редакцияда жазылсын:</w:t>
      </w:r>
    </w:p>
    <w:bookmarkEnd w:id="90"/>
    <w:bookmarkStart w:name="z104" w:id="91"/>
    <w:p>
      <w:pPr>
        <w:spacing w:after="0"/>
        <w:ind w:left="0"/>
        <w:jc w:val="both"/>
      </w:pPr>
      <w:r>
        <w:rPr>
          <w:rFonts w:ascii="Times New Roman"/>
          <w:b w:val="false"/>
          <w:i w:val="false"/>
          <w:color w:val="000000"/>
          <w:sz w:val="28"/>
        </w:rPr>
        <w:t>
      "6280 41 Сақтандыру түсімі (сақтандырудан кіріс)";</w:t>
      </w:r>
    </w:p>
    <w:bookmarkEnd w:id="91"/>
    <w:bookmarkStart w:name="z105" w:id="92"/>
    <w:p>
      <w:pPr>
        <w:spacing w:after="0"/>
        <w:ind w:left="0"/>
        <w:jc w:val="both"/>
      </w:pPr>
      <w:r>
        <w:rPr>
          <w:rFonts w:ascii="Times New Roman"/>
          <w:b w:val="false"/>
          <w:i w:val="false"/>
          <w:color w:val="000000"/>
          <w:sz w:val="28"/>
        </w:rPr>
        <w:t>
      6280 43-шоттың атауы мынадай редакцияда жазылсын:</w:t>
      </w:r>
    </w:p>
    <w:bookmarkEnd w:id="92"/>
    <w:bookmarkStart w:name="z106" w:id="93"/>
    <w:p>
      <w:pPr>
        <w:spacing w:after="0"/>
        <w:ind w:left="0"/>
        <w:jc w:val="both"/>
      </w:pPr>
      <w:r>
        <w:rPr>
          <w:rFonts w:ascii="Times New Roman"/>
          <w:b w:val="false"/>
          <w:i w:val="false"/>
          <w:color w:val="000000"/>
          <w:sz w:val="28"/>
        </w:rPr>
        <w:t>
      "6280 43 Регрестік талаптар мен зиянды өтеуге байланысты кіріс (суброгация)";</w:t>
      </w:r>
    </w:p>
    <w:bookmarkEnd w:id="93"/>
    <w:bookmarkStart w:name="z107" w:id="94"/>
    <w:p>
      <w:pPr>
        <w:spacing w:after="0"/>
        <w:ind w:left="0"/>
        <w:jc w:val="both"/>
      </w:pPr>
      <w:r>
        <w:rPr>
          <w:rFonts w:ascii="Times New Roman"/>
          <w:b w:val="false"/>
          <w:i w:val="false"/>
          <w:color w:val="000000"/>
          <w:sz w:val="28"/>
        </w:rPr>
        <w:t>
      6280 45, 6280 46, 6280 47, 6280 48, 6280 49, 6280 50, 6280 51, 6280 52, 6280 53 және 6280 54-шоттардың нөмірлері мен атаулары алып тасталсын;</w:t>
      </w:r>
    </w:p>
    <w:bookmarkEnd w:id="94"/>
    <w:bookmarkStart w:name="z108" w:id="95"/>
    <w:p>
      <w:pPr>
        <w:spacing w:after="0"/>
        <w:ind w:left="0"/>
        <w:jc w:val="both"/>
      </w:pPr>
      <w:r>
        <w:rPr>
          <w:rFonts w:ascii="Times New Roman"/>
          <w:b w:val="false"/>
          <w:i w:val="false"/>
          <w:color w:val="000000"/>
          <w:sz w:val="28"/>
        </w:rPr>
        <w:t>
      6280 41-шоттан кейін мынадай мазмұндағы 6280 55 және 6280 56-шоттармен толықтырылсын:</w:t>
      </w:r>
    </w:p>
    <w:bookmarkEnd w:id="95"/>
    <w:bookmarkStart w:name="z110" w:id="96"/>
    <w:p>
      <w:pPr>
        <w:spacing w:after="0"/>
        <w:ind w:left="0"/>
        <w:jc w:val="both"/>
      </w:pPr>
      <w:r>
        <w:rPr>
          <w:rFonts w:ascii="Times New Roman"/>
          <w:b w:val="false"/>
          <w:i w:val="false"/>
          <w:color w:val="000000"/>
          <w:sz w:val="28"/>
        </w:rPr>
        <w:t>
      "6280 55 Қайта сақтандырудан кіріс</w:t>
      </w:r>
    </w:p>
    <w:bookmarkEnd w:id="96"/>
    <w:bookmarkStart w:name="z111" w:id="97"/>
    <w:p>
      <w:pPr>
        <w:spacing w:after="0"/>
        <w:ind w:left="0"/>
        <w:jc w:val="both"/>
      </w:pPr>
      <w:r>
        <w:rPr>
          <w:rFonts w:ascii="Times New Roman"/>
          <w:b w:val="false"/>
          <w:i w:val="false"/>
          <w:color w:val="000000"/>
          <w:sz w:val="28"/>
        </w:rPr>
        <w:t>
      6280 56 Қаржылық емес тәуекелге тәуекелдік түзету бойынша қайта сақтандыру активін қалыптастырудан кіріс";</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113" w:id="98"/>
    <w:p>
      <w:pPr>
        <w:spacing w:after="0"/>
        <w:ind w:left="0"/>
        <w:jc w:val="both"/>
      </w:pPr>
      <w:r>
        <w:rPr>
          <w:rFonts w:ascii="Times New Roman"/>
          <w:b w:val="false"/>
          <w:i w:val="false"/>
          <w:color w:val="000000"/>
          <w:sz w:val="28"/>
        </w:rPr>
        <w:t>
      7310 10-шоттан кейін мынадай мазмұндағы 7310 11 және 7310 12-шоттармен толықтырылсын:</w:t>
      </w:r>
    </w:p>
    <w:bookmarkEnd w:id="98"/>
    <w:bookmarkStart w:name="z115" w:id="99"/>
    <w:p>
      <w:pPr>
        <w:spacing w:after="0"/>
        <w:ind w:left="0"/>
        <w:jc w:val="both"/>
      </w:pPr>
      <w:r>
        <w:rPr>
          <w:rFonts w:ascii="Times New Roman"/>
          <w:b w:val="false"/>
          <w:i w:val="false"/>
          <w:color w:val="000000"/>
          <w:sz w:val="28"/>
        </w:rPr>
        <w:t>
      "7310 11 Қаржылық емес тәуекелге тәуекелдік түзетуді азайту бойынша шығыс;</w:t>
      </w:r>
    </w:p>
    <w:bookmarkEnd w:id="99"/>
    <w:bookmarkStart w:name="z116" w:id="100"/>
    <w:p>
      <w:pPr>
        <w:spacing w:after="0"/>
        <w:ind w:left="0"/>
        <w:jc w:val="both"/>
      </w:pPr>
      <w:r>
        <w:rPr>
          <w:rFonts w:ascii="Times New Roman"/>
          <w:b w:val="false"/>
          <w:i w:val="false"/>
          <w:color w:val="000000"/>
          <w:sz w:val="28"/>
        </w:rPr>
        <w:t>
      7310 12 Сақтандыру шарттары бойынша ақша ағындары бойынша міндеттемелер зиянының құрауышы түріндегі шығыс";</w:t>
      </w:r>
    </w:p>
    <w:bookmarkEnd w:id="100"/>
    <w:bookmarkStart w:name="z117" w:id="101"/>
    <w:p>
      <w:pPr>
        <w:spacing w:after="0"/>
        <w:ind w:left="0"/>
        <w:jc w:val="both"/>
      </w:pPr>
      <w:r>
        <w:rPr>
          <w:rFonts w:ascii="Times New Roman"/>
          <w:b w:val="false"/>
          <w:i w:val="false"/>
          <w:color w:val="000000"/>
          <w:sz w:val="28"/>
        </w:rPr>
        <w:t>
      7440 01-шоттың атауы мынадай редакцияда жазылсын:</w:t>
      </w:r>
    </w:p>
    <w:bookmarkEnd w:id="101"/>
    <w:bookmarkStart w:name="z118" w:id="102"/>
    <w:p>
      <w:pPr>
        <w:spacing w:after="0"/>
        <w:ind w:left="0"/>
        <w:jc w:val="both"/>
      </w:pPr>
      <w:r>
        <w:rPr>
          <w:rFonts w:ascii="Times New Roman"/>
          <w:b w:val="false"/>
          <w:i w:val="false"/>
          <w:color w:val="000000"/>
          <w:sz w:val="28"/>
        </w:rPr>
        <w:t>
      "7440 01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w:t>
      </w:r>
    </w:p>
    <w:bookmarkEnd w:id="102"/>
    <w:bookmarkStart w:name="z119" w:id="103"/>
    <w:p>
      <w:pPr>
        <w:spacing w:after="0"/>
        <w:ind w:left="0"/>
        <w:jc w:val="both"/>
      </w:pPr>
      <w:r>
        <w:rPr>
          <w:rFonts w:ascii="Times New Roman"/>
          <w:b w:val="false"/>
          <w:i w:val="false"/>
          <w:color w:val="000000"/>
          <w:sz w:val="28"/>
        </w:rPr>
        <w:t>
      7440 23-шоттан кейін мынадай мазмұндағы 7440 24-шотымен толықтырылсын:</w:t>
      </w:r>
    </w:p>
    <w:bookmarkEnd w:id="103"/>
    <w:bookmarkStart w:name="z120" w:id="104"/>
    <w:p>
      <w:pPr>
        <w:spacing w:after="0"/>
        <w:ind w:left="0"/>
        <w:jc w:val="both"/>
      </w:pPr>
      <w:r>
        <w:rPr>
          <w:rFonts w:ascii="Times New Roman"/>
          <w:b w:val="false"/>
          <w:i w:val="false"/>
          <w:color w:val="000000"/>
          <w:sz w:val="28"/>
        </w:rPr>
        <w:t>
      "7440 24 Аквизициялық ақша ағындарының құнсыздануы бойынша резервтерді (провизияларды) қалыптастыру бойынша шығыс";</w:t>
      </w:r>
    </w:p>
    <w:bookmarkEnd w:id="104"/>
    <w:bookmarkStart w:name="z121" w:id="105"/>
    <w:p>
      <w:pPr>
        <w:spacing w:after="0"/>
        <w:ind w:left="0"/>
        <w:jc w:val="both"/>
      </w:pPr>
      <w:r>
        <w:rPr>
          <w:rFonts w:ascii="Times New Roman"/>
          <w:b w:val="false"/>
          <w:i w:val="false"/>
          <w:color w:val="000000"/>
          <w:sz w:val="28"/>
        </w:rPr>
        <w:t>
      7440 41, 7440 42, 7440 43, 7440 44 және 7440 45-шоттардың нөмірлері мен атаулары алып тасталсын;</w:t>
      </w:r>
    </w:p>
    <w:bookmarkEnd w:id="105"/>
    <w:bookmarkStart w:name="z122" w:id="106"/>
    <w:p>
      <w:pPr>
        <w:spacing w:after="0"/>
        <w:ind w:left="0"/>
        <w:jc w:val="both"/>
      </w:pPr>
      <w:r>
        <w:rPr>
          <w:rFonts w:ascii="Times New Roman"/>
          <w:b w:val="false"/>
          <w:i w:val="false"/>
          <w:color w:val="000000"/>
          <w:sz w:val="28"/>
        </w:rPr>
        <w:t>
      7440 47, 7440 48, 7440 49, 7440 50, 7440 51 және 7440-шоттардың нөмірлері мен атаулары алып тасталсын;</w:t>
      </w:r>
    </w:p>
    <w:bookmarkEnd w:id="106"/>
    <w:bookmarkStart w:name="z123" w:id="107"/>
    <w:p>
      <w:pPr>
        <w:spacing w:after="0"/>
        <w:ind w:left="0"/>
        <w:jc w:val="both"/>
      </w:pPr>
      <w:r>
        <w:rPr>
          <w:rFonts w:ascii="Times New Roman"/>
          <w:b w:val="false"/>
          <w:i w:val="false"/>
          <w:color w:val="000000"/>
          <w:sz w:val="28"/>
        </w:rPr>
        <w:t>
      7470 06-шоттың атауы мынадай редакцияда жазылсын:</w:t>
      </w:r>
    </w:p>
    <w:bookmarkEnd w:id="107"/>
    <w:bookmarkStart w:name="z124" w:id="108"/>
    <w:p>
      <w:pPr>
        <w:spacing w:after="0"/>
        <w:ind w:left="0"/>
        <w:jc w:val="both"/>
      </w:pPr>
      <w:r>
        <w:rPr>
          <w:rFonts w:ascii="Times New Roman"/>
          <w:b w:val="false"/>
          <w:i w:val="false"/>
          <w:color w:val="000000"/>
          <w:sz w:val="28"/>
        </w:rPr>
        <w:t>
      "7470 06 Басқа да жиынтық кіріс арқылы әділ құны бойынша есепке алынатын бағалы қағаздар бойынша шығыс";</w:t>
      </w:r>
    </w:p>
    <w:bookmarkEnd w:id="108"/>
    <w:bookmarkStart w:name="z125" w:id="109"/>
    <w:p>
      <w:pPr>
        <w:spacing w:after="0"/>
        <w:ind w:left="0"/>
        <w:jc w:val="both"/>
      </w:pPr>
      <w:r>
        <w:rPr>
          <w:rFonts w:ascii="Times New Roman"/>
          <w:b w:val="false"/>
          <w:i w:val="false"/>
          <w:color w:val="000000"/>
          <w:sz w:val="28"/>
        </w:rPr>
        <w:t>
      7470 10-шоттан кейін мынадай мазмұндағы 7470 31, 7470 32, 7470 33, 7470 34, 7470 35, 7470 36 және 7470 37-шоттармен толықтырылсын:</w:t>
      </w:r>
    </w:p>
    <w:bookmarkEnd w:id="109"/>
    <w:bookmarkStart w:name="z126" w:id="110"/>
    <w:p>
      <w:pPr>
        <w:spacing w:after="0"/>
        <w:ind w:left="0"/>
        <w:jc w:val="both"/>
      </w:pPr>
      <w:r>
        <w:rPr>
          <w:rFonts w:ascii="Times New Roman"/>
          <w:b w:val="false"/>
          <w:i w:val="false"/>
          <w:color w:val="000000"/>
          <w:sz w:val="28"/>
        </w:rPr>
        <w:t>
      "7470 31 Зиянның құрауышы түріндегі сақтандыру шығысы</w:t>
      </w:r>
    </w:p>
    <w:bookmarkEnd w:id="110"/>
    <w:bookmarkStart w:name="z127" w:id="111"/>
    <w:p>
      <w:pPr>
        <w:spacing w:after="0"/>
        <w:ind w:left="0"/>
        <w:jc w:val="both"/>
      </w:pPr>
      <w:r>
        <w:rPr>
          <w:rFonts w:ascii="Times New Roman"/>
          <w:b w:val="false"/>
          <w:i w:val="false"/>
          <w:color w:val="000000"/>
          <w:sz w:val="28"/>
        </w:rPr>
        <w:t>
      7470 32 Сақтандыру (қайта сақтандыру) бойынша қаржылық шығыс</w:t>
      </w:r>
    </w:p>
    <w:bookmarkEnd w:id="111"/>
    <w:bookmarkStart w:name="z128" w:id="112"/>
    <w:p>
      <w:pPr>
        <w:spacing w:after="0"/>
        <w:ind w:left="0"/>
        <w:jc w:val="both"/>
      </w:pPr>
      <w:r>
        <w:rPr>
          <w:rFonts w:ascii="Times New Roman"/>
          <w:b w:val="false"/>
          <w:i w:val="false"/>
          <w:color w:val="000000"/>
          <w:sz w:val="28"/>
        </w:rPr>
        <w:t>
      7470 33 Қаржылық емес тәуекелге тәуекелдік түзетуді азайту бойынша шығыс</w:t>
      </w:r>
    </w:p>
    <w:bookmarkEnd w:id="112"/>
    <w:bookmarkStart w:name="z129" w:id="113"/>
    <w:p>
      <w:pPr>
        <w:spacing w:after="0"/>
        <w:ind w:left="0"/>
        <w:jc w:val="both"/>
      </w:pPr>
      <w:r>
        <w:rPr>
          <w:rFonts w:ascii="Times New Roman"/>
          <w:b w:val="false"/>
          <w:i w:val="false"/>
          <w:color w:val="000000"/>
          <w:sz w:val="28"/>
        </w:rPr>
        <w:t>
      7470 34 Қаржылық емес тәуекелге тәуекелдік түзету түріндегі сақтандыру шығысы</w:t>
      </w:r>
    </w:p>
    <w:bookmarkEnd w:id="113"/>
    <w:bookmarkStart w:name="z130" w:id="114"/>
    <w:p>
      <w:pPr>
        <w:spacing w:after="0"/>
        <w:ind w:left="0"/>
        <w:jc w:val="both"/>
      </w:pPr>
      <w:r>
        <w:rPr>
          <w:rFonts w:ascii="Times New Roman"/>
          <w:b w:val="false"/>
          <w:i w:val="false"/>
          <w:color w:val="000000"/>
          <w:sz w:val="28"/>
        </w:rPr>
        <w:t>
      7470 35 Аквизициялық шығыс</w:t>
      </w:r>
    </w:p>
    <w:bookmarkEnd w:id="114"/>
    <w:bookmarkStart w:name="z131" w:id="115"/>
    <w:p>
      <w:pPr>
        <w:spacing w:after="0"/>
        <w:ind w:left="0"/>
        <w:jc w:val="both"/>
      </w:pPr>
      <w:r>
        <w:rPr>
          <w:rFonts w:ascii="Times New Roman"/>
          <w:b w:val="false"/>
          <w:i w:val="false"/>
          <w:color w:val="000000"/>
          <w:sz w:val="28"/>
        </w:rPr>
        <w:t>
      7470 36 Қайта сақтандыру шарттары бойынша маржаның амортизациясы түріндегі шығыс.</w:t>
      </w:r>
    </w:p>
    <w:bookmarkEnd w:id="115"/>
    <w:bookmarkStart w:name="z132" w:id="116"/>
    <w:p>
      <w:pPr>
        <w:spacing w:after="0"/>
        <w:ind w:left="0"/>
        <w:jc w:val="both"/>
      </w:pPr>
      <w:r>
        <w:rPr>
          <w:rFonts w:ascii="Times New Roman"/>
          <w:b w:val="false"/>
          <w:i w:val="false"/>
          <w:color w:val="000000"/>
          <w:sz w:val="28"/>
        </w:rPr>
        <w:t>
      7470 37 Қайта сақтандыру активі бойынша күтілетін ақша ағындарын ең жақсы бағалау амортизациясы бойынша шығыс";</w:t>
      </w:r>
    </w:p>
    <w:bookmarkEnd w:id="116"/>
    <w:bookmarkStart w:name="z133" w:id="117"/>
    <w:p>
      <w:pPr>
        <w:spacing w:after="0"/>
        <w:ind w:left="0"/>
        <w:jc w:val="both"/>
      </w:pPr>
      <w:r>
        <w:rPr>
          <w:rFonts w:ascii="Times New Roman"/>
          <w:b w:val="false"/>
          <w:i w:val="false"/>
          <w:color w:val="000000"/>
          <w:sz w:val="28"/>
        </w:rPr>
        <w:t>
      7470 41-шоттың атауы мынадай редакцияда жазылсын:</w:t>
      </w:r>
    </w:p>
    <w:bookmarkEnd w:id="117"/>
    <w:bookmarkStart w:name="z134" w:id="118"/>
    <w:p>
      <w:pPr>
        <w:spacing w:after="0"/>
        <w:ind w:left="0"/>
        <w:jc w:val="both"/>
      </w:pPr>
      <w:r>
        <w:rPr>
          <w:rFonts w:ascii="Times New Roman"/>
          <w:b w:val="false"/>
          <w:i w:val="false"/>
          <w:color w:val="000000"/>
          <w:sz w:val="28"/>
        </w:rPr>
        <w:t>
      "7470 41 Төлем бойынша сақтандыру шығысы";</w:t>
      </w:r>
    </w:p>
    <w:bookmarkEnd w:id="118"/>
    <w:bookmarkStart w:name="z135" w:id="119"/>
    <w:p>
      <w:pPr>
        <w:spacing w:after="0"/>
        <w:ind w:left="0"/>
        <w:jc w:val="both"/>
      </w:pPr>
      <w:r>
        <w:rPr>
          <w:rFonts w:ascii="Times New Roman"/>
          <w:b w:val="false"/>
          <w:i w:val="false"/>
          <w:color w:val="000000"/>
          <w:sz w:val="28"/>
        </w:rPr>
        <w:t>
      7470 44-шоттың атауы мынадай редакцияда жазылсын:</w:t>
      </w:r>
    </w:p>
    <w:bookmarkEnd w:id="119"/>
    <w:bookmarkStart w:name="z136" w:id="120"/>
    <w:p>
      <w:pPr>
        <w:spacing w:after="0"/>
        <w:ind w:left="0"/>
        <w:jc w:val="both"/>
      </w:pPr>
      <w:r>
        <w:rPr>
          <w:rFonts w:ascii="Times New Roman"/>
          <w:b w:val="false"/>
          <w:i w:val="false"/>
          <w:color w:val="000000"/>
          <w:sz w:val="28"/>
        </w:rPr>
        <w:t>
      "7470 44 Қайта сақтандырушыға регрестік талаптар мен зиянды өтеу бойынша шығыс (суброгация)";</w:t>
      </w:r>
    </w:p>
    <w:bookmarkEnd w:id="120"/>
    <w:bookmarkStart w:name="z137" w:id="121"/>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1-параграфында</w:t>
      </w:r>
      <w:r>
        <w:rPr>
          <w:rFonts w:ascii="Times New Roman"/>
          <w:b w:val="false"/>
          <w:i w:val="false"/>
          <w:color w:val="000000"/>
          <w:sz w:val="28"/>
        </w:rPr>
        <w:t>:</w:t>
      </w:r>
    </w:p>
    <w:bookmarkEnd w:id="121"/>
    <w:bookmarkStart w:name="z138" w:id="122"/>
    <w:p>
      <w:pPr>
        <w:spacing w:after="0"/>
        <w:ind w:left="0"/>
        <w:jc w:val="both"/>
      </w:pPr>
      <w:r>
        <w:rPr>
          <w:rFonts w:ascii="Times New Roman"/>
          <w:b w:val="false"/>
          <w:i w:val="false"/>
          <w:color w:val="000000"/>
          <w:sz w:val="28"/>
        </w:rPr>
        <w:t>
      1130 01, 1130 02 және 1130 03-шоттардың атаулары мен сипаттамалары мынадай редакцияда жазылсын:</w:t>
      </w:r>
    </w:p>
    <w:bookmarkEnd w:id="122"/>
    <w:bookmarkStart w:name="z139" w:id="123"/>
    <w:p>
      <w:pPr>
        <w:spacing w:after="0"/>
        <w:ind w:left="0"/>
        <w:jc w:val="both"/>
      </w:pPr>
      <w:r>
        <w:rPr>
          <w:rFonts w:ascii="Times New Roman"/>
          <w:b w:val="false"/>
          <w:i w:val="false"/>
          <w:color w:val="000000"/>
          <w:sz w:val="28"/>
        </w:rPr>
        <w:t>
      "1130 01 "Амортизацияланған құны бойынша есепке алынатын қысқа мерзімді қаржы активтері" (актив).</w:t>
      </w:r>
    </w:p>
    <w:bookmarkEnd w:id="123"/>
    <w:bookmarkStart w:name="z140" w:id="124"/>
    <w:p>
      <w:pPr>
        <w:spacing w:after="0"/>
        <w:ind w:left="0"/>
        <w:jc w:val="both"/>
      </w:pPr>
      <w:r>
        <w:rPr>
          <w:rFonts w:ascii="Times New Roman"/>
          <w:b w:val="false"/>
          <w:i w:val="false"/>
          <w:color w:val="000000"/>
          <w:sz w:val="28"/>
        </w:rPr>
        <w:t>
      Мақсаты: ұйым сатып алған және амортизацияланған құны бойынша есепке алынатын қысқа мерзімді қаржы активтерінің номиналдық құнын есепке алу.</w:t>
      </w:r>
    </w:p>
    <w:bookmarkEnd w:id="124"/>
    <w:bookmarkStart w:name="z141" w:id="125"/>
    <w:p>
      <w:pPr>
        <w:spacing w:after="0"/>
        <w:ind w:left="0"/>
        <w:jc w:val="both"/>
      </w:pPr>
      <w:r>
        <w:rPr>
          <w:rFonts w:ascii="Times New Roman"/>
          <w:b w:val="false"/>
          <w:i w:val="false"/>
          <w:color w:val="000000"/>
          <w:sz w:val="28"/>
        </w:rPr>
        <w:t>
      Шоттың дебеті бойынша ұйым сатып алған және амортизацияланған құны бойынша есепке алынатын қысқа мерзімді қаржы активінің номиналдық құны жазылады.</w:t>
      </w:r>
    </w:p>
    <w:bookmarkEnd w:id="125"/>
    <w:bookmarkStart w:name="z142" w:id="126"/>
    <w:p>
      <w:pPr>
        <w:spacing w:after="0"/>
        <w:ind w:left="0"/>
        <w:jc w:val="both"/>
      </w:pPr>
      <w:r>
        <w:rPr>
          <w:rFonts w:ascii="Times New Roman"/>
          <w:b w:val="false"/>
          <w:i w:val="false"/>
          <w:color w:val="000000"/>
          <w:sz w:val="28"/>
        </w:rPr>
        <w:t>
      Шоттың кредиті бойынша ұйым сатып алған қысқа мерзімді қаржы активінің номиналдық құнын өтеу, басқа санатқа ауыстыру, сондай-ақ төлем мерзімі өткен кезде есептен шығару жазылады.</w:t>
      </w:r>
    </w:p>
    <w:bookmarkEnd w:id="126"/>
    <w:bookmarkStart w:name="z143" w:id="127"/>
    <w:p>
      <w:pPr>
        <w:spacing w:after="0"/>
        <w:ind w:left="0"/>
        <w:jc w:val="both"/>
      </w:pPr>
      <w:r>
        <w:rPr>
          <w:rFonts w:ascii="Times New Roman"/>
          <w:b w:val="false"/>
          <w:i w:val="false"/>
          <w:color w:val="000000"/>
          <w:sz w:val="28"/>
        </w:rPr>
        <w:t>
      1130 02 "Амортизацияланған құны бойынша есепке алынатын, сатып алынған қысқа мерзімді қаржы активтері бойынша дисконт" (контрактив).</w:t>
      </w:r>
    </w:p>
    <w:bookmarkEnd w:id="127"/>
    <w:bookmarkStart w:name="z144" w:id="128"/>
    <w:p>
      <w:pPr>
        <w:spacing w:after="0"/>
        <w:ind w:left="0"/>
        <w:jc w:val="both"/>
      </w:pPr>
      <w:r>
        <w:rPr>
          <w:rFonts w:ascii="Times New Roman"/>
          <w:b w:val="false"/>
          <w:i w:val="false"/>
          <w:color w:val="000000"/>
          <w:sz w:val="28"/>
        </w:rPr>
        <w:t>
      Мақсаты: амортизацияланған құны бойынша есепке алынатын қысқа мерзімді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bookmarkEnd w:id="128"/>
    <w:bookmarkStart w:name="z145" w:id="129"/>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қысқа мерзімді қаржы активінің номиналдық құнының оны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bookmarkEnd w:id="129"/>
    <w:bookmarkStart w:name="z146" w:id="130"/>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сатып алынған қысқа мерзімді қаржы активі бойынша амортизация сомасы және (немесе) дисконтты есептен шығару жазылады.</w:t>
      </w:r>
    </w:p>
    <w:bookmarkEnd w:id="130"/>
    <w:bookmarkStart w:name="z147" w:id="131"/>
    <w:p>
      <w:pPr>
        <w:spacing w:after="0"/>
        <w:ind w:left="0"/>
        <w:jc w:val="both"/>
      </w:pPr>
      <w:r>
        <w:rPr>
          <w:rFonts w:ascii="Times New Roman"/>
          <w:b w:val="false"/>
          <w:i w:val="false"/>
          <w:color w:val="000000"/>
          <w:sz w:val="28"/>
        </w:rPr>
        <w:t>
      1130 03 "Амортизацияланған құны бойынша есепке алынатын сатып алынған қысқа мерзімді қаржы активтері бойынша сыйлықақы" (актив).</w:t>
      </w:r>
    </w:p>
    <w:bookmarkEnd w:id="131"/>
    <w:bookmarkStart w:name="z148" w:id="132"/>
    <w:p>
      <w:pPr>
        <w:spacing w:after="0"/>
        <w:ind w:left="0"/>
        <w:jc w:val="both"/>
      </w:pPr>
      <w:r>
        <w:rPr>
          <w:rFonts w:ascii="Times New Roman"/>
          <w:b w:val="false"/>
          <w:i w:val="false"/>
          <w:color w:val="000000"/>
          <w:sz w:val="28"/>
        </w:rPr>
        <w:t>
      Мақсаты: амортизацияланған құны бойынша есепке алынатын қысқа мерзімді қаржы активтерін сатып алу құнының олардың номиналдық құнынан (сыйлықақы) асып түсу сомасын, тиімді пайыздық мөлшерлеме әдісін пайдалана отырып, пайыздық кірісті тануға байланысты түзету сомасын есепке алу.</w:t>
      </w:r>
    </w:p>
    <w:bookmarkEnd w:id="132"/>
    <w:bookmarkStart w:name="z149" w:id="133"/>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қысқа мерзімді қаржы активін сатып алу құнының оның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w:t>
      </w:r>
    </w:p>
    <w:bookmarkEnd w:id="133"/>
    <w:bookmarkStart w:name="z150" w:id="134"/>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сатып алынған қысқа мерзімді қаржы активі бойынша амортизация сомасы және (немесе) сыйлықақыны есептен шығару жазылады.";</w:t>
      </w:r>
    </w:p>
    <w:bookmarkEnd w:id="134"/>
    <w:bookmarkStart w:name="z151" w:id="135"/>
    <w:p>
      <w:pPr>
        <w:spacing w:after="0"/>
        <w:ind w:left="0"/>
        <w:jc w:val="both"/>
      </w:pPr>
      <w:r>
        <w:rPr>
          <w:rFonts w:ascii="Times New Roman"/>
          <w:b w:val="false"/>
          <w:i w:val="false"/>
          <w:color w:val="000000"/>
          <w:sz w:val="28"/>
        </w:rPr>
        <w:t>
      1140 01, 1140 02, 1140 03, 1140 04 және 1140 05-шоттардың атаулары мен сипаттамалары мынадай редакцияда жазылсын:</w:t>
      </w:r>
    </w:p>
    <w:bookmarkEnd w:id="135"/>
    <w:bookmarkStart w:name="z152" w:id="136"/>
    <w:p>
      <w:pPr>
        <w:spacing w:after="0"/>
        <w:ind w:left="0"/>
        <w:jc w:val="both"/>
      </w:pPr>
      <w:r>
        <w:rPr>
          <w:rFonts w:ascii="Times New Roman"/>
          <w:b w:val="false"/>
          <w:i w:val="false"/>
          <w:color w:val="000000"/>
          <w:sz w:val="28"/>
        </w:rPr>
        <w:t>
      "1140 01 "Басқа да жиынтық кіріс арқылы әділ құны бойынша есепке алынатын қысқа мерзімді қаржы активтері" (актив).</w:t>
      </w:r>
    </w:p>
    <w:bookmarkEnd w:id="136"/>
    <w:bookmarkStart w:name="z153" w:id="137"/>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қысқа мерзімді қаржы активтерінің номиналдық құнын есепке алу.</w:t>
      </w:r>
    </w:p>
    <w:bookmarkEnd w:id="137"/>
    <w:bookmarkStart w:name="z154" w:id="138"/>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қысқа мерзімді қаржы активтерінің номиналдық құны жазылады.</w:t>
      </w:r>
    </w:p>
    <w:bookmarkEnd w:id="138"/>
    <w:bookmarkStart w:name="z155" w:id="139"/>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қысқа мерзімді қаржы активтерінің номиналдық құнын өткізу, қаржы активтерінің басқа санатына ауыстыру, сондай-ақ төлем мерзімі өткен кезде есептен шығару жазылады.</w:t>
      </w:r>
    </w:p>
    <w:bookmarkEnd w:id="139"/>
    <w:bookmarkStart w:name="z156" w:id="140"/>
    <w:p>
      <w:pPr>
        <w:spacing w:after="0"/>
        <w:ind w:left="0"/>
        <w:jc w:val="both"/>
      </w:pPr>
      <w:r>
        <w:rPr>
          <w:rFonts w:ascii="Times New Roman"/>
          <w:b w:val="false"/>
          <w:i w:val="false"/>
          <w:color w:val="000000"/>
          <w:sz w:val="28"/>
        </w:rPr>
        <w:t>
      1140 02 "Басқа да жиынтық кіріс арқылы әділ құны бойынша есепке алынатын сатып алынған қаржы активтері бойынша дисконт" (контрактив).</w:t>
      </w:r>
    </w:p>
    <w:bookmarkEnd w:id="140"/>
    <w:bookmarkStart w:name="z157" w:id="141"/>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сатып алынған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bookmarkEnd w:id="141"/>
    <w:bookmarkStart w:name="z158" w:id="142"/>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номиналдық құнының оны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bookmarkEnd w:id="142"/>
    <w:bookmarkStart w:name="z159" w:id="143"/>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сатып алынған қаржы активтері бойынша амортизация сомасы және (немесе) дисконтты есептен шығару жазылады.</w:t>
      </w:r>
    </w:p>
    <w:bookmarkEnd w:id="143"/>
    <w:bookmarkStart w:name="z160" w:id="144"/>
    <w:p>
      <w:pPr>
        <w:spacing w:after="0"/>
        <w:ind w:left="0"/>
        <w:jc w:val="both"/>
      </w:pPr>
      <w:r>
        <w:rPr>
          <w:rFonts w:ascii="Times New Roman"/>
          <w:b w:val="false"/>
          <w:i w:val="false"/>
          <w:color w:val="000000"/>
          <w:sz w:val="28"/>
        </w:rPr>
        <w:t>
      1140 03 "Басқа да жиынтық кіріс арқылы әділ құны бойынша есепке алынатын, сатып алынған қаржы активтері бойынша сыйлықақы" (актив).</w:t>
      </w:r>
    </w:p>
    <w:bookmarkEnd w:id="144"/>
    <w:bookmarkStart w:name="z161" w:id="145"/>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 сатып алу құнының олардың номиналдық құнынан (сыйлықақы) асып түсу сомасын, тиімді пайыздық мөлшерлеме әдісін пайдалана отырып, пайыздық кірісті тануға байланысты түзету сомасын есепке алу.</w:t>
      </w:r>
    </w:p>
    <w:bookmarkEnd w:id="145"/>
    <w:bookmarkStart w:name="z162" w:id="146"/>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 сатып алу құнының оның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w:t>
      </w:r>
    </w:p>
    <w:bookmarkEnd w:id="146"/>
    <w:bookmarkStart w:name="z163" w:id="147"/>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сатып алынған қаржы активтері бойынша амортизация сомасы және (немесе) сыйлықақыны есептен шығару жазылады.</w:t>
      </w:r>
    </w:p>
    <w:bookmarkEnd w:id="147"/>
    <w:bookmarkStart w:name="z164" w:id="148"/>
    <w:p>
      <w:pPr>
        <w:spacing w:after="0"/>
        <w:ind w:left="0"/>
        <w:jc w:val="both"/>
      </w:pPr>
      <w:r>
        <w:rPr>
          <w:rFonts w:ascii="Times New Roman"/>
          <w:b w:val="false"/>
          <w:i w:val="false"/>
          <w:color w:val="000000"/>
          <w:sz w:val="28"/>
        </w:rPr>
        <w:t>
      1140 04 "Басқа да жиынтық кіріс арқылы әділ құны бойынша есепке алынатын қаржы активтерінің әділ құнын оң түзету" (актив).</w:t>
      </w:r>
    </w:p>
    <w:bookmarkEnd w:id="148"/>
    <w:bookmarkStart w:name="z165" w:id="149"/>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әділ құнын оң түзету сомасын есепке алу.</w:t>
      </w:r>
    </w:p>
    <w:bookmarkEnd w:id="149"/>
    <w:bookmarkStart w:name="z166" w:id="150"/>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әділ құнын оң түзету сомасы жазылады.</w:t>
      </w:r>
    </w:p>
    <w:bookmarkEnd w:id="150"/>
    <w:bookmarkStart w:name="z167" w:id="151"/>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әділ құнын оң түзету сомасын есептен шығару жазылады.</w:t>
      </w:r>
    </w:p>
    <w:bookmarkEnd w:id="151"/>
    <w:bookmarkStart w:name="z168" w:id="152"/>
    <w:p>
      <w:pPr>
        <w:spacing w:after="0"/>
        <w:ind w:left="0"/>
        <w:jc w:val="both"/>
      </w:pPr>
      <w:r>
        <w:rPr>
          <w:rFonts w:ascii="Times New Roman"/>
          <w:b w:val="false"/>
          <w:i w:val="false"/>
          <w:color w:val="000000"/>
          <w:sz w:val="28"/>
        </w:rPr>
        <w:t>
      1140 05 "Басқа да жиынтық кіріс арқылы әділ құны бойынша есепке алынатын қаржы активтерінің әділ құнын теріс түзету" (контрактив).</w:t>
      </w:r>
    </w:p>
    <w:bookmarkEnd w:id="152"/>
    <w:bookmarkStart w:name="z169" w:id="153"/>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әділ құнын теріс түзету сомасын есепке алу.</w:t>
      </w:r>
    </w:p>
    <w:bookmarkEnd w:id="153"/>
    <w:bookmarkStart w:name="z170" w:id="154"/>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әділ құнын теріс түзету сомасы жазылады.</w:t>
      </w:r>
    </w:p>
    <w:bookmarkEnd w:id="154"/>
    <w:bookmarkStart w:name="z171" w:id="155"/>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әділ құнын теріс түзету сомасын есептен шығару жазылады.";</w:t>
      </w:r>
    </w:p>
    <w:bookmarkEnd w:id="155"/>
    <w:bookmarkStart w:name="z172" w:id="156"/>
    <w:p>
      <w:pPr>
        <w:spacing w:after="0"/>
        <w:ind w:left="0"/>
        <w:jc w:val="both"/>
      </w:pPr>
      <w:r>
        <w:rPr>
          <w:rFonts w:ascii="Times New Roman"/>
          <w:b w:val="false"/>
          <w:i w:val="false"/>
          <w:color w:val="000000"/>
          <w:sz w:val="28"/>
        </w:rPr>
        <w:t>
      1280 44-шоттың сипаттамасы мынадай редакцияда жазылсын:</w:t>
      </w:r>
    </w:p>
    <w:bookmarkEnd w:id="156"/>
    <w:bookmarkStart w:name="z173" w:id="157"/>
    <w:p>
      <w:pPr>
        <w:spacing w:after="0"/>
        <w:ind w:left="0"/>
        <w:jc w:val="both"/>
      </w:pPr>
      <w:r>
        <w:rPr>
          <w:rFonts w:ascii="Times New Roman"/>
          <w:b w:val="false"/>
          <w:i w:val="false"/>
          <w:color w:val="000000"/>
          <w:sz w:val="28"/>
        </w:rPr>
        <w:t>
      "Мақсаты: келтірілген зиян үшін жауапты тұлғаға регрестік талап қою бойынша зиянды (суброгация) және (немесе) сақтандыру өтемдерін өтеуге қойылатын талаптар сомасын есепке алу.</w:t>
      </w:r>
    </w:p>
    <w:bookmarkEnd w:id="157"/>
    <w:bookmarkStart w:name="z174" w:id="158"/>
    <w:p>
      <w:pPr>
        <w:spacing w:after="0"/>
        <w:ind w:left="0"/>
        <w:jc w:val="both"/>
      </w:pPr>
      <w:r>
        <w:rPr>
          <w:rFonts w:ascii="Times New Roman"/>
          <w:b w:val="false"/>
          <w:i w:val="false"/>
          <w:color w:val="000000"/>
          <w:sz w:val="28"/>
        </w:rPr>
        <w:t>
      Шоттың дебеті бойынша келтірілген зиян үшін жауапты тұлғаға регрестік талап қою бойынша зиянды (суброгация) және (немесе) сақтандыру өтемдерін өтеуге қойылатын талаптардың сомасы жазылады.</w:t>
      </w:r>
    </w:p>
    <w:bookmarkEnd w:id="158"/>
    <w:bookmarkStart w:name="z175" w:id="159"/>
    <w:p>
      <w:pPr>
        <w:spacing w:after="0"/>
        <w:ind w:left="0"/>
        <w:jc w:val="both"/>
      </w:pPr>
      <w:r>
        <w:rPr>
          <w:rFonts w:ascii="Times New Roman"/>
          <w:b w:val="false"/>
          <w:i w:val="false"/>
          <w:color w:val="000000"/>
          <w:sz w:val="28"/>
        </w:rPr>
        <w:t>
      Шоттың кредиті бойынша келтірілген зиян үшін жауапты тұлға оларды төлеген немесе төлеу мерзімін кешіктірген кезде регрестік талап қою бойынша зиянды өтеуге (суброгация) және (немесе) сақтандыру өтемдеріне қойылатын талаптар сомасын есептен шығару жазылады.";</w:t>
      </w:r>
    </w:p>
    <w:bookmarkEnd w:id="159"/>
    <w:bookmarkStart w:name="z176" w:id="160"/>
    <w:p>
      <w:pPr>
        <w:spacing w:after="0"/>
        <w:ind w:left="0"/>
        <w:jc w:val="both"/>
      </w:pPr>
      <w:r>
        <w:rPr>
          <w:rFonts w:ascii="Times New Roman"/>
          <w:b w:val="false"/>
          <w:i w:val="false"/>
          <w:color w:val="000000"/>
          <w:sz w:val="28"/>
        </w:rPr>
        <w:t>
      1290 01-шоттың атауы мен сипаттамасы мынадай редакцияда жазылсын:</w:t>
      </w:r>
    </w:p>
    <w:bookmarkEnd w:id="160"/>
    <w:bookmarkStart w:name="z177" w:id="161"/>
    <w:p>
      <w:pPr>
        <w:spacing w:after="0"/>
        <w:ind w:left="0"/>
        <w:jc w:val="both"/>
      </w:pPr>
      <w:r>
        <w:rPr>
          <w:rFonts w:ascii="Times New Roman"/>
          <w:b w:val="false"/>
          <w:i w:val="false"/>
          <w:color w:val="000000"/>
          <w:sz w:val="28"/>
        </w:rPr>
        <w:t>
      "1290 01 "Дебиторлық берешек бойынша резервтер (провизиялар)" (контрактив).</w:t>
      </w:r>
    </w:p>
    <w:bookmarkEnd w:id="161"/>
    <w:bookmarkStart w:name="z178" w:id="162"/>
    <w:p>
      <w:pPr>
        <w:spacing w:after="0"/>
        <w:ind w:left="0"/>
        <w:jc w:val="both"/>
      </w:pPr>
      <w:r>
        <w:rPr>
          <w:rFonts w:ascii="Times New Roman"/>
          <w:b w:val="false"/>
          <w:i w:val="false"/>
          <w:color w:val="000000"/>
          <w:sz w:val="28"/>
        </w:rPr>
        <w:t xml:space="preserve">
      Мақсаты: клиенттердің дебиторлық берешегі бойынша күтілетін және қолда бар кредиттік зиянға арналған бағалау резервтерінің (провизияларының) сомасын есепке алу. </w:t>
      </w:r>
    </w:p>
    <w:bookmarkEnd w:id="162"/>
    <w:bookmarkStart w:name="z179" w:id="163"/>
    <w:p>
      <w:pPr>
        <w:spacing w:after="0"/>
        <w:ind w:left="0"/>
        <w:jc w:val="both"/>
      </w:pPr>
      <w:r>
        <w:rPr>
          <w:rFonts w:ascii="Times New Roman"/>
          <w:b w:val="false"/>
          <w:i w:val="false"/>
          <w:color w:val="000000"/>
          <w:sz w:val="28"/>
        </w:rPr>
        <w:t>
      Шоттың кредиті бойынша клиенттің дебиторлық берешегі бойынша күтілетін және қолда бар кредиттік зиянға арналған бағалау резервтерінің (провизияларының) сомасы жазылады.</w:t>
      </w:r>
    </w:p>
    <w:bookmarkEnd w:id="163"/>
    <w:bookmarkStart w:name="z180" w:id="164"/>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bookmarkEnd w:id="164"/>
    <w:bookmarkStart w:name="z181" w:id="165"/>
    <w:p>
      <w:pPr>
        <w:spacing w:after="0"/>
        <w:ind w:left="0"/>
        <w:jc w:val="both"/>
      </w:pPr>
      <w:r>
        <w:rPr>
          <w:rFonts w:ascii="Times New Roman"/>
          <w:b w:val="false"/>
          <w:i w:val="false"/>
          <w:color w:val="000000"/>
          <w:sz w:val="28"/>
        </w:rPr>
        <w:t>
      1290 21, 1290 22, 1290 23 және 1290 24-шоттардың атаулары мен сипаттамалары мынадай редакцияда жазылсын:</w:t>
      </w:r>
    </w:p>
    <w:bookmarkEnd w:id="165"/>
    <w:bookmarkStart w:name="z182" w:id="166"/>
    <w:p>
      <w:pPr>
        <w:spacing w:after="0"/>
        <w:ind w:left="0"/>
        <w:jc w:val="both"/>
      </w:pPr>
      <w:r>
        <w:rPr>
          <w:rFonts w:ascii="Times New Roman"/>
          <w:b w:val="false"/>
          <w:i w:val="false"/>
          <w:color w:val="000000"/>
          <w:sz w:val="28"/>
        </w:rPr>
        <w:t>
      "1290 21 "Клиенттерге берілген қарыздар бойынша резервтер (провизиялар)" (контрактив).</w:t>
      </w:r>
    </w:p>
    <w:bookmarkEnd w:id="166"/>
    <w:bookmarkStart w:name="z183" w:id="167"/>
    <w:p>
      <w:pPr>
        <w:spacing w:after="0"/>
        <w:ind w:left="0"/>
        <w:jc w:val="both"/>
      </w:pPr>
      <w:r>
        <w:rPr>
          <w:rFonts w:ascii="Times New Roman"/>
          <w:b w:val="false"/>
          <w:i w:val="false"/>
          <w:color w:val="000000"/>
          <w:sz w:val="28"/>
        </w:rPr>
        <w:t>
      Мақсаты: клиенттерге берілген қарыздар бойынша күтілетін және қолда бар кредиттік зиянға арналған бағалау резервтерінің (провизияларының) сомасын есепке алу.</w:t>
      </w:r>
    </w:p>
    <w:bookmarkEnd w:id="167"/>
    <w:bookmarkStart w:name="z184" w:id="168"/>
    <w:p>
      <w:pPr>
        <w:spacing w:after="0"/>
        <w:ind w:left="0"/>
        <w:jc w:val="both"/>
      </w:pPr>
      <w:r>
        <w:rPr>
          <w:rFonts w:ascii="Times New Roman"/>
          <w:b w:val="false"/>
          <w:i w:val="false"/>
          <w:color w:val="000000"/>
          <w:sz w:val="28"/>
        </w:rPr>
        <w:t>
      Шоттың кредиті бойынша клиентке берілген қарыздар бойынша күтілетін және қолда бар кредиттік зиянға арналған бағалау резервтерінің (провизияларының) сомасы жазылады.</w:t>
      </w:r>
    </w:p>
    <w:bookmarkEnd w:id="168"/>
    <w:bookmarkStart w:name="z185" w:id="169"/>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bookmarkEnd w:id="169"/>
    <w:bookmarkStart w:name="z186" w:id="170"/>
    <w:p>
      <w:pPr>
        <w:spacing w:after="0"/>
        <w:ind w:left="0"/>
        <w:jc w:val="both"/>
      </w:pPr>
      <w:r>
        <w:rPr>
          <w:rFonts w:ascii="Times New Roman"/>
          <w:b w:val="false"/>
          <w:i w:val="false"/>
          <w:color w:val="000000"/>
          <w:sz w:val="28"/>
        </w:rPr>
        <w:t>
      1290 22 "Клиенттерге берілген қаржылық жалдау бойынша резервтер (провизиялар)" (контрактив).</w:t>
      </w:r>
    </w:p>
    <w:bookmarkEnd w:id="170"/>
    <w:bookmarkStart w:name="z187" w:id="171"/>
    <w:p>
      <w:pPr>
        <w:spacing w:after="0"/>
        <w:ind w:left="0"/>
        <w:jc w:val="both"/>
      </w:pPr>
      <w:r>
        <w:rPr>
          <w:rFonts w:ascii="Times New Roman"/>
          <w:b w:val="false"/>
          <w:i w:val="false"/>
          <w:color w:val="000000"/>
          <w:sz w:val="28"/>
        </w:rPr>
        <w:t>
      Мақсаты: клиенттерге берілген қаржылық жалдау бойынша күтілетін және қолда бар кредиттік зиянға арналған бағалау резервтерінің (провизияларының) сомасын есепке алу.</w:t>
      </w:r>
    </w:p>
    <w:bookmarkEnd w:id="171"/>
    <w:bookmarkStart w:name="z188" w:id="172"/>
    <w:p>
      <w:pPr>
        <w:spacing w:after="0"/>
        <w:ind w:left="0"/>
        <w:jc w:val="both"/>
      </w:pPr>
      <w:r>
        <w:rPr>
          <w:rFonts w:ascii="Times New Roman"/>
          <w:b w:val="false"/>
          <w:i w:val="false"/>
          <w:color w:val="000000"/>
          <w:sz w:val="28"/>
        </w:rPr>
        <w:t>
      Шоттың кредиті бойынша клиентке берілген қаржылық жалдау бойынша күтілетін және қолда бар кредиттік зиянға арналған бағалау резервтерінің (провизияларының) сомасы жазылады.</w:t>
      </w:r>
    </w:p>
    <w:bookmarkEnd w:id="172"/>
    <w:bookmarkStart w:name="z189" w:id="173"/>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bookmarkEnd w:id="173"/>
    <w:bookmarkStart w:name="z190" w:id="174"/>
    <w:p>
      <w:pPr>
        <w:spacing w:after="0"/>
        <w:ind w:left="0"/>
        <w:jc w:val="both"/>
      </w:pPr>
      <w:r>
        <w:rPr>
          <w:rFonts w:ascii="Times New Roman"/>
          <w:b w:val="false"/>
          <w:i w:val="false"/>
          <w:color w:val="000000"/>
          <w:sz w:val="28"/>
        </w:rPr>
        <w:t>
      1290 23 "Амортизацияланған құны бойынша есепке алынатын қаржы активтері бойынша резервтер (провизиялар)" (контрактив).</w:t>
      </w:r>
    </w:p>
    <w:bookmarkEnd w:id="174"/>
    <w:bookmarkStart w:name="z191" w:id="175"/>
    <w:p>
      <w:pPr>
        <w:spacing w:after="0"/>
        <w:ind w:left="0"/>
        <w:jc w:val="both"/>
      </w:pPr>
      <w:r>
        <w:rPr>
          <w:rFonts w:ascii="Times New Roman"/>
          <w:b w:val="false"/>
          <w:i w:val="false"/>
          <w:color w:val="000000"/>
          <w:sz w:val="28"/>
        </w:rPr>
        <w:t>
      Мақсаты: амортизацияланған құны бойынша есепке алынатын қаржы активтері бойынша күтілетін және қолда бар кредиттік зиянға арналған бағалау резервтерінің (провизияларының) сомасын есепке алу.</w:t>
      </w:r>
    </w:p>
    <w:bookmarkEnd w:id="175"/>
    <w:bookmarkStart w:name="z192" w:id="176"/>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қаржы активтері бойынша күтілетін және қолда бар кредиттік зиянға арналған бағалау резервтерінің (провизияларының) сомасы жазылады.</w:t>
      </w:r>
    </w:p>
    <w:bookmarkEnd w:id="176"/>
    <w:bookmarkStart w:name="z193" w:id="177"/>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bookmarkEnd w:id="177"/>
    <w:bookmarkStart w:name="z194" w:id="178"/>
    <w:p>
      <w:pPr>
        <w:spacing w:after="0"/>
        <w:ind w:left="0"/>
        <w:jc w:val="both"/>
      </w:pPr>
      <w:r>
        <w:rPr>
          <w:rFonts w:ascii="Times New Roman"/>
          <w:b w:val="false"/>
          <w:i w:val="false"/>
          <w:color w:val="000000"/>
          <w:sz w:val="28"/>
        </w:rPr>
        <w:t>
      1290 24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 (контрактив).</w:t>
      </w:r>
    </w:p>
    <w:bookmarkEnd w:id="178"/>
    <w:bookmarkStart w:name="z195" w:id="179"/>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салымдар бойынша күтілетін және қолда бар кредиттік зиянға арналған бағалау резервтерінің (провизияларының) сомасын есепке алу.</w:t>
      </w:r>
    </w:p>
    <w:bookmarkEnd w:id="179"/>
    <w:bookmarkStart w:name="z196" w:id="180"/>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салымдар бойынша күтілетін және қолда бар кредиттік зиянға арналған бағалау резервтерінің (провизияларының) сомасы жазылады.</w:t>
      </w:r>
    </w:p>
    <w:bookmarkEnd w:id="180"/>
    <w:bookmarkStart w:name="z197" w:id="181"/>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сомасын есептен шығару жазылады.";</w:t>
      </w:r>
    </w:p>
    <w:bookmarkEnd w:id="181"/>
    <w:bookmarkStart w:name="z198" w:id="182"/>
    <w:p>
      <w:pPr>
        <w:spacing w:after="0"/>
        <w:ind w:left="0"/>
        <w:jc w:val="both"/>
      </w:pPr>
      <w:r>
        <w:rPr>
          <w:rFonts w:ascii="Times New Roman"/>
          <w:b w:val="false"/>
          <w:i w:val="false"/>
          <w:color w:val="000000"/>
          <w:sz w:val="28"/>
        </w:rPr>
        <w:t>
      1290 41-шоттың нөмірі, атауы мен сипаттамасы алып тасталсын;</w:t>
      </w:r>
    </w:p>
    <w:bookmarkEnd w:id="182"/>
    <w:bookmarkStart w:name="z199" w:id="183"/>
    <w:p>
      <w:pPr>
        <w:spacing w:after="0"/>
        <w:ind w:left="0"/>
        <w:jc w:val="both"/>
      </w:pPr>
      <w:r>
        <w:rPr>
          <w:rFonts w:ascii="Times New Roman"/>
          <w:b w:val="false"/>
          <w:i w:val="false"/>
          <w:color w:val="000000"/>
          <w:sz w:val="28"/>
        </w:rPr>
        <w:t>
      1290 25-шоттың сипаттамасынан кейін мынадай мазмұндағы 1290 42-шоттың нөмірімен, атауымен және сипаттамасымен толықтырылсын:</w:t>
      </w:r>
    </w:p>
    <w:bookmarkEnd w:id="183"/>
    <w:bookmarkStart w:name="z200" w:id="184"/>
    <w:p>
      <w:pPr>
        <w:spacing w:after="0"/>
        <w:ind w:left="0"/>
        <w:jc w:val="both"/>
      </w:pPr>
      <w:r>
        <w:rPr>
          <w:rFonts w:ascii="Times New Roman"/>
          <w:b w:val="false"/>
          <w:i w:val="false"/>
          <w:color w:val="000000"/>
          <w:sz w:val="28"/>
        </w:rPr>
        <w:t>
      "1290 42 "Аквизициялық ақша ағындары бойынша талаптар бойынша резервтер (контрактив)".</w:t>
      </w:r>
    </w:p>
    <w:bookmarkEnd w:id="184"/>
    <w:bookmarkStart w:name="z201" w:id="185"/>
    <w:p>
      <w:pPr>
        <w:spacing w:after="0"/>
        <w:ind w:left="0"/>
        <w:jc w:val="both"/>
      </w:pPr>
      <w:r>
        <w:rPr>
          <w:rFonts w:ascii="Times New Roman"/>
          <w:b w:val="false"/>
          <w:i w:val="false"/>
          <w:color w:val="000000"/>
          <w:sz w:val="28"/>
        </w:rPr>
        <w:t>
      Мақсаты: аквизициялық ақша ағындары бойынша талаптар бойынша шығындарды жабуға арналған резервтердің (провизиялардың) сомасын есепке алу.</w:t>
      </w:r>
    </w:p>
    <w:bookmarkEnd w:id="185"/>
    <w:bookmarkStart w:name="z202" w:id="186"/>
    <w:p>
      <w:pPr>
        <w:spacing w:after="0"/>
        <w:ind w:left="0"/>
        <w:jc w:val="both"/>
      </w:pPr>
      <w:r>
        <w:rPr>
          <w:rFonts w:ascii="Times New Roman"/>
          <w:b w:val="false"/>
          <w:i w:val="false"/>
          <w:color w:val="000000"/>
          <w:sz w:val="28"/>
        </w:rPr>
        <w:t>
      Шоттың кредиті бойынша аквизициялық ақша ағындары бойынша талаптар бойынша шығындарды жабуға құрылған құрылатын резервтердің (провизиялардың) сомасы жазылады.</w:t>
      </w:r>
    </w:p>
    <w:bookmarkEnd w:id="186"/>
    <w:bookmarkStart w:name="z203" w:id="187"/>
    <w:p>
      <w:pPr>
        <w:spacing w:after="0"/>
        <w:ind w:left="0"/>
        <w:jc w:val="both"/>
      </w:pPr>
      <w:r>
        <w:rPr>
          <w:rFonts w:ascii="Times New Roman"/>
          <w:b w:val="false"/>
          <w:i w:val="false"/>
          <w:color w:val="000000"/>
          <w:sz w:val="28"/>
        </w:rPr>
        <w:t>
      Шоттың дебеті бойынша құрылған резервтердің (провизиялардың) сомасы жойылған немесе аквизициялық ақша ағындарының сомасы ұйымның балансынан есептен шығарылған кезде есептен шығарылады.";</w:t>
      </w:r>
    </w:p>
    <w:bookmarkEnd w:id="187"/>
    <w:bookmarkStart w:name="z204" w:id="188"/>
    <w:p>
      <w:pPr>
        <w:spacing w:after="0"/>
        <w:ind w:left="0"/>
        <w:jc w:val="both"/>
      </w:pPr>
      <w:r>
        <w:rPr>
          <w:rFonts w:ascii="Times New Roman"/>
          <w:b w:val="false"/>
          <w:i w:val="false"/>
          <w:color w:val="000000"/>
          <w:sz w:val="28"/>
        </w:rPr>
        <w:t>
      1620 04-шоттың атауы мен сипаттамасы мынадай редакцияда жазылсын:</w:t>
      </w:r>
    </w:p>
    <w:bookmarkEnd w:id="188"/>
    <w:bookmarkStart w:name="z205" w:id="189"/>
    <w:p>
      <w:pPr>
        <w:spacing w:after="0"/>
        <w:ind w:left="0"/>
        <w:jc w:val="both"/>
      </w:pPr>
      <w:r>
        <w:rPr>
          <w:rFonts w:ascii="Times New Roman"/>
          <w:b w:val="false"/>
          <w:i w:val="false"/>
          <w:color w:val="000000"/>
          <w:sz w:val="28"/>
        </w:rPr>
        <w:t>
      "1620 04 "Сақтандыру (қайта сақтандыру) шарттары бойынша аквизициялық шығыс бойынша талаптар" (актив).</w:t>
      </w:r>
    </w:p>
    <w:bookmarkEnd w:id="189"/>
    <w:bookmarkStart w:name="z206" w:id="190"/>
    <w:p>
      <w:pPr>
        <w:spacing w:after="0"/>
        <w:ind w:left="0"/>
        <w:jc w:val="both"/>
      </w:pPr>
      <w:r>
        <w:rPr>
          <w:rFonts w:ascii="Times New Roman"/>
          <w:b w:val="false"/>
          <w:i w:val="false"/>
          <w:color w:val="000000"/>
          <w:sz w:val="28"/>
        </w:rPr>
        <w:t>
      Мақсаты: сақтандыру (қайта сақтандыру) шарттарының топтары бойынша туындаған аквизициялық шығыс бойынша ұйымның дебиторлық берешегін есепке алу.</w:t>
      </w:r>
    </w:p>
    <w:bookmarkEnd w:id="190"/>
    <w:bookmarkStart w:name="z207" w:id="191"/>
    <w:p>
      <w:pPr>
        <w:spacing w:after="0"/>
        <w:ind w:left="0"/>
        <w:jc w:val="both"/>
      </w:pPr>
      <w:r>
        <w:rPr>
          <w:rFonts w:ascii="Times New Roman"/>
          <w:b w:val="false"/>
          <w:i w:val="false"/>
          <w:color w:val="000000"/>
          <w:sz w:val="28"/>
        </w:rPr>
        <w:t>
      Шоттың дебеті бойынша сақтандыру шарттарының топтары бойынша аквизициялық шығыс бойынша ұйымның дебиторлық берешегі көрсетіледі.</w:t>
      </w:r>
    </w:p>
    <w:bookmarkEnd w:id="191"/>
    <w:bookmarkStart w:name="z208" w:id="192"/>
    <w:p>
      <w:pPr>
        <w:spacing w:after="0"/>
        <w:ind w:left="0"/>
        <w:jc w:val="both"/>
      </w:pPr>
      <w:r>
        <w:rPr>
          <w:rFonts w:ascii="Times New Roman"/>
          <w:b w:val="false"/>
          <w:i w:val="false"/>
          <w:color w:val="000000"/>
          <w:sz w:val="28"/>
        </w:rPr>
        <w:t>
      Шоттың кредиті бойынша аквизициялық шығыс бойынша дебиторлық берешекті өтеу немесе ұйымның балансынан есептен шығару кезінде есептен шығару көрсетіледі.";</w:t>
      </w:r>
    </w:p>
    <w:bookmarkEnd w:id="192"/>
    <w:bookmarkStart w:name="z209" w:id="193"/>
    <w:p>
      <w:pPr>
        <w:spacing w:after="0"/>
        <w:ind w:left="0"/>
        <w:jc w:val="both"/>
      </w:pPr>
      <w:r>
        <w:rPr>
          <w:rFonts w:ascii="Times New Roman"/>
          <w:b w:val="false"/>
          <w:i w:val="false"/>
          <w:color w:val="000000"/>
          <w:sz w:val="28"/>
        </w:rPr>
        <w:t>
      1620 04-шоттың сипаттамасынан кейін мынадай мазмұндағы 1620 05 және 1620 06-шоттарының нөмірлерімен, атауларымен және сипаттамаларымен толықтырылсын:</w:t>
      </w:r>
    </w:p>
    <w:bookmarkEnd w:id="193"/>
    <w:bookmarkStart w:name="z210" w:id="194"/>
    <w:p>
      <w:pPr>
        <w:spacing w:after="0"/>
        <w:ind w:left="0"/>
        <w:jc w:val="both"/>
      </w:pPr>
      <w:r>
        <w:rPr>
          <w:rFonts w:ascii="Times New Roman"/>
          <w:b w:val="false"/>
          <w:i w:val="false"/>
          <w:color w:val="000000"/>
          <w:sz w:val="28"/>
        </w:rPr>
        <w:t>
      1620 05 "Сақтандыру шарттары тобына жататын басқа да ақша ағындары бойынша актив" (актив).</w:t>
      </w:r>
    </w:p>
    <w:bookmarkEnd w:id="194"/>
    <w:bookmarkStart w:name="z211" w:id="195"/>
    <w:p>
      <w:pPr>
        <w:spacing w:after="0"/>
        <w:ind w:left="0"/>
        <w:jc w:val="both"/>
      </w:pPr>
      <w:r>
        <w:rPr>
          <w:rFonts w:ascii="Times New Roman"/>
          <w:b w:val="false"/>
          <w:i w:val="false"/>
          <w:color w:val="000000"/>
          <w:sz w:val="28"/>
        </w:rPr>
        <w:t>
      Мақсаты: сақтандыру шарттарының тобына жататын, бірақ аквизициялық ақша ағындары болып табылмайтын басқа да ақша ағындарына қатысты активтер сомасын есепке алу.</w:t>
      </w:r>
    </w:p>
    <w:bookmarkEnd w:id="195"/>
    <w:bookmarkStart w:name="z212" w:id="196"/>
    <w:p>
      <w:pPr>
        <w:spacing w:after="0"/>
        <w:ind w:left="0"/>
        <w:jc w:val="both"/>
      </w:pPr>
      <w:r>
        <w:rPr>
          <w:rFonts w:ascii="Times New Roman"/>
          <w:b w:val="false"/>
          <w:i w:val="false"/>
          <w:color w:val="000000"/>
          <w:sz w:val="28"/>
        </w:rPr>
        <w:t>
      Шоттың дебеті бойынша сақтандыру шарттарының тобына жататын басқа да ақша ағындары бойынша активтердің сомасы жазылады.</w:t>
      </w:r>
    </w:p>
    <w:bookmarkEnd w:id="196"/>
    <w:bookmarkStart w:name="z213" w:id="197"/>
    <w:p>
      <w:pPr>
        <w:spacing w:after="0"/>
        <w:ind w:left="0"/>
        <w:jc w:val="both"/>
      </w:pPr>
      <w:r>
        <w:rPr>
          <w:rFonts w:ascii="Times New Roman"/>
          <w:b w:val="false"/>
          <w:i w:val="false"/>
          <w:color w:val="000000"/>
          <w:sz w:val="28"/>
        </w:rPr>
        <w:t>
      Шоттың кредиті бойынша сақтандыру шарттарының тобына жататын басқа да ақша ағындары бойынша активтер сомасын есептен шығару жазылады.</w:t>
      </w:r>
    </w:p>
    <w:bookmarkEnd w:id="197"/>
    <w:bookmarkStart w:name="z214" w:id="198"/>
    <w:p>
      <w:pPr>
        <w:spacing w:after="0"/>
        <w:ind w:left="0"/>
        <w:jc w:val="both"/>
      </w:pPr>
      <w:r>
        <w:rPr>
          <w:rFonts w:ascii="Times New Roman"/>
          <w:b w:val="false"/>
          <w:i w:val="false"/>
          <w:color w:val="000000"/>
          <w:sz w:val="28"/>
        </w:rPr>
        <w:t>
      1620 06 "Қайта сақтандыру активі бойынша болашақ ақша ағындарын бағалау" (контрактив).</w:t>
      </w:r>
    </w:p>
    <w:bookmarkEnd w:id="198"/>
    <w:bookmarkStart w:name="z215" w:id="199"/>
    <w:p>
      <w:pPr>
        <w:spacing w:after="0"/>
        <w:ind w:left="0"/>
        <w:jc w:val="both"/>
      </w:pPr>
      <w:r>
        <w:rPr>
          <w:rFonts w:ascii="Times New Roman"/>
          <w:b w:val="false"/>
          <w:i w:val="false"/>
          <w:color w:val="000000"/>
          <w:sz w:val="28"/>
        </w:rPr>
        <w:t>
      Мақсаты: қайта сақтандыру бойынша болашақ ақша ағындарын бағалау сомасын есепке алу</w:t>
      </w:r>
    </w:p>
    <w:bookmarkEnd w:id="199"/>
    <w:bookmarkStart w:name="z216" w:id="200"/>
    <w:p>
      <w:pPr>
        <w:spacing w:after="0"/>
        <w:ind w:left="0"/>
        <w:jc w:val="both"/>
      </w:pPr>
      <w:r>
        <w:rPr>
          <w:rFonts w:ascii="Times New Roman"/>
          <w:b w:val="false"/>
          <w:i w:val="false"/>
          <w:color w:val="000000"/>
          <w:sz w:val="28"/>
        </w:rPr>
        <w:t>
      Шоттың кредиті бойынша қайта сақтандыру активі бойынша болашақ ақша ағындарын бағалау сомасы жазылады</w:t>
      </w:r>
    </w:p>
    <w:bookmarkEnd w:id="200"/>
    <w:bookmarkStart w:name="z217" w:id="201"/>
    <w:p>
      <w:pPr>
        <w:spacing w:after="0"/>
        <w:ind w:left="0"/>
        <w:jc w:val="both"/>
      </w:pPr>
      <w:r>
        <w:rPr>
          <w:rFonts w:ascii="Times New Roman"/>
          <w:b w:val="false"/>
          <w:i w:val="false"/>
          <w:color w:val="000000"/>
          <w:sz w:val="28"/>
        </w:rPr>
        <w:t>
      Шоттың дебеті бойынша қайта сақтандыру активі бойынша болашақ ақша ағындарын бағалау сомасын есептен шығару көрсетіледі.";</w:t>
      </w:r>
    </w:p>
    <w:bookmarkEnd w:id="201"/>
    <w:bookmarkStart w:name="z218" w:id="202"/>
    <w:p>
      <w:pPr>
        <w:spacing w:after="0"/>
        <w:ind w:left="0"/>
        <w:jc w:val="both"/>
      </w:pPr>
      <w:r>
        <w:rPr>
          <w:rFonts w:ascii="Times New Roman"/>
          <w:b w:val="false"/>
          <w:i w:val="false"/>
          <w:color w:val="000000"/>
          <w:sz w:val="28"/>
        </w:rPr>
        <w:t>
      2020 01, 2020 02 және 2020 03-шоттардың атаулары мен сипаттамалары мынадай редакцияда жазылсын:</w:t>
      </w:r>
    </w:p>
    <w:bookmarkEnd w:id="202"/>
    <w:bookmarkStart w:name="z219" w:id="203"/>
    <w:p>
      <w:pPr>
        <w:spacing w:after="0"/>
        <w:ind w:left="0"/>
        <w:jc w:val="both"/>
      </w:pPr>
      <w:r>
        <w:rPr>
          <w:rFonts w:ascii="Times New Roman"/>
          <w:b w:val="false"/>
          <w:i w:val="false"/>
          <w:color w:val="000000"/>
          <w:sz w:val="28"/>
        </w:rPr>
        <w:t>
      "2020 01 "Амортизацияланған құны бойынша есепке алынатын ұзақ мерзімді қаржы активтері" (актив).</w:t>
      </w:r>
    </w:p>
    <w:bookmarkEnd w:id="203"/>
    <w:bookmarkStart w:name="z220" w:id="204"/>
    <w:p>
      <w:pPr>
        <w:spacing w:after="0"/>
        <w:ind w:left="0"/>
        <w:jc w:val="both"/>
      </w:pPr>
      <w:r>
        <w:rPr>
          <w:rFonts w:ascii="Times New Roman"/>
          <w:b w:val="false"/>
          <w:i w:val="false"/>
          <w:color w:val="000000"/>
          <w:sz w:val="28"/>
        </w:rPr>
        <w:t>
      Мақсаты: ұйым сатып алған және амортизацияланған құны бойынша есепке алынатын ұзақ мерзімді қаржы активтерінің номиналдық құнын есепке алу.</w:t>
      </w:r>
    </w:p>
    <w:bookmarkEnd w:id="204"/>
    <w:bookmarkStart w:name="z221" w:id="205"/>
    <w:p>
      <w:pPr>
        <w:spacing w:after="0"/>
        <w:ind w:left="0"/>
        <w:jc w:val="both"/>
      </w:pPr>
      <w:r>
        <w:rPr>
          <w:rFonts w:ascii="Times New Roman"/>
          <w:b w:val="false"/>
          <w:i w:val="false"/>
          <w:color w:val="000000"/>
          <w:sz w:val="28"/>
        </w:rPr>
        <w:t>
      Шоттың дебеті бойынша ұйым сатып алған және амортизацияланған құны бойынша есепке алынатын ұзақ мерзімді қаржы активтерінің номиналдық құны жазылады.</w:t>
      </w:r>
    </w:p>
    <w:bookmarkEnd w:id="205"/>
    <w:bookmarkStart w:name="z222" w:id="206"/>
    <w:p>
      <w:pPr>
        <w:spacing w:after="0"/>
        <w:ind w:left="0"/>
        <w:jc w:val="both"/>
      </w:pPr>
      <w:r>
        <w:rPr>
          <w:rFonts w:ascii="Times New Roman"/>
          <w:b w:val="false"/>
          <w:i w:val="false"/>
          <w:color w:val="000000"/>
          <w:sz w:val="28"/>
        </w:rPr>
        <w:t>
      Шоттың кредиті бойынша сатып алынған ұзақ мерзімді активтердің номиналдық құнын өтеу, қаржы активтерінің басқа санатына ауыстыру, сондай-ақ төлем мерзімі өткен кезде есептен шығару жазылады.</w:t>
      </w:r>
    </w:p>
    <w:bookmarkEnd w:id="206"/>
    <w:bookmarkStart w:name="z223" w:id="207"/>
    <w:p>
      <w:pPr>
        <w:spacing w:after="0"/>
        <w:ind w:left="0"/>
        <w:jc w:val="both"/>
      </w:pPr>
      <w:r>
        <w:rPr>
          <w:rFonts w:ascii="Times New Roman"/>
          <w:b w:val="false"/>
          <w:i w:val="false"/>
          <w:color w:val="000000"/>
          <w:sz w:val="28"/>
        </w:rPr>
        <w:t>
      2020 02 "Амортизацияланған құны бойынша есепке алынатын сатып алынған ұзақ мерзімді қаржы активтері бойынша дисконт" (контрактив).</w:t>
      </w:r>
    </w:p>
    <w:bookmarkEnd w:id="207"/>
    <w:bookmarkStart w:name="z224" w:id="208"/>
    <w:p>
      <w:pPr>
        <w:spacing w:after="0"/>
        <w:ind w:left="0"/>
        <w:jc w:val="both"/>
      </w:pPr>
      <w:r>
        <w:rPr>
          <w:rFonts w:ascii="Times New Roman"/>
          <w:b w:val="false"/>
          <w:i w:val="false"/>
          <w:color w:val="000000"/>
          <w:sz w:val="28"/>
        </w:rPr>
        <w:t>
      Мақсаты: амортизацияланған құны бойынша есепке алынатын ұзақ мерзімді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bookmarkEnd w:id="208"/>
    <w:bookmarkStart w:name="z225" w:id="209"/>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ұзақ мерзімді қаржы активтерінің номиналдық құнының оларды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bookmarkEnd w:id="209"/>
    <w:bookmarkStart w:name="z226" w:id="210"/>
    <w:p>
      <w:pPr>
        <w:spacing w:after="0"/>
        <w:ind w:left="0"/>
        <w:jc w:val="both"/>
      </w:pPr>
      <w:r>
        <w:rPr>
          <w:rFonts w:ascii="Times New Roman"/>
          <w:b w:val="false"/>
          <w:i w:val="false"/>
          <w:color w:val="000000"/>
          <w:sz w:val="28"/>
        </w:rPr>
        <w:t>
      Шоттың дебеті бойынша амортизацияланған құны бойынша есепке алынатын, сатып алынған ұзақ мерзімді қаржы активтері бойынша амортизация сомасы және (немесе) дисконтты есептен шығару жазылады.</w:t>
      </w:r>
    </w:p>
    <w:bookmarkEnd w:id="210"/>
    <w:bookmarkStart w:name="z227" w:id="211"/>
    <w:p>
      <w:pPr>
        <w:spacing w:after="0"/>
        <w:ind w:left="0"/>
        <w:jc w:val="both"/>
      </w:pPr>
      <w:r>
        <w:rPr>
          <w:rFonts w:ascii="Times New Roman"/>
          <w:b w:val="false"/>
          <w:i w:val="false"/>
          <w:color w:val="000000"/>
          <w:sz w:val="28"/>
        </w:rPr>
        <w:t>
      2020 03 "Амортизацияланған құны бойынша есепке алынатын, сатып алынған ұзақ мерзімді қаржы активтері бойынша сыйлықақы" (актив).</w:t>
      </w:r>
    </w:p>
    <w:bookmarkEnd w:id="211"/>
    <w:bookmarkStart w:name="z228" w:id="212"/>
    <w:p>
      <w:pPr>
        <w:spacing w:after="0"/>
        <w:ind w:left="0"/>
        <w:jc w:val="both"/>
      </w:pPr>
      <w:r>
        <w:rPr>
          <w:rFonts w:ascii="Times New Roman"/>
          <w:b w:val="false"/>
          <w:i w:val="false"/>
          <w:color w:val="000000"/>
          <w:sz w:val="28"/>
        </w:rPr>
        <w:t xml:space="preserve">
      Мақсаты: амортизацияланған құны бойынша есепке алынатын қаржы активтерін сатып алу құнының олардың номиналдық құнынан (сыйлықақы) асып түсу сомаcын, тиімді пайыздық мөлшерлеме әдісін пайдалана отырып пайыздық кірісті тануға байланысты түзету сомасын есепке алу. </w:t>
      </w:r>
    </w:p>
    <w:bookmarkEnd w:id="212"/>
    <w:bookmarkStart w:name="z229" w:id="213"/>
    <w:p>
      <w:pPr>
        <w:spacing w:after="0"/>
        <w:ind w:left="0"/>
        <w:jc w:val="both"/>
      </w:pPr>
      <w:r>
        <w:rPr>
          <w:rFonts w:ascii="Times New Roman"/>
          <w:b w:val="false"/>
          <w:i w:val="false"/>
          <w:color w:val="000000"/>
          <w:sz w:val="28"/>
        </w:rPr>
        <w:t xml:space="preserve">
      Шоттың дебеті бойынша амортизацияланған құны бойынша есепке алынатын қаржы активтерін сатып алу құнының олардың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 </w:t>
      </w:r>
    </w:p>
    <w:bookmarkEnd w:id="213"/>
    <w:bookmarkStart w:name="z230" w:id="214"/>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сатып алынған қаржы активтері бойынша амортизация сомасы және (немесе) сыйлықақыны есептен шығару жазылады.";</w:t>
      </w:r>
    </w:p>
    <w:bookmarkEnd w:id="214"/>
    <w:bookmarkStart w:name="z231" w:id="215"/>
    <w:p>
      <w:pPr>
        <w:spacing w:after="0"/>
        <w:ind w:left="0"/>
        <w:jc w:val="both"/>
      </w:pPr>
      <w:r>
        <w:rPr>
          <w:rFonts w:ascii="Times New Roman"/>
          <w:b w:val="false"/>
          <w:i w:val="false"/>
          <w:color w:val="000000"/>
          <w:sz w:val="28"/>
        </w:rPr>
        <w:t>
      2030 01, 2030 02, 2030 03, 2030 04 және 2030 05-шоттардың атаулары мен сипаттамалары мынадай редакцияда жазылсын:</w:t>
      </w:r>
    </w:p>
    <w:bookmarkEnd w:id="215"/>
    <w:bookmarkStart w:name="z232" w:id="216"/>
    <w:p>
      <w:pPr>
        <w:spacing w:after="0"/>
        <w:ind w:left="0"/>
        <w:jc w:val="both"/>
      </w:pPr>
      <w:r>
        <w:rPr>
          <w:rFonts w:ascii="Times New Roman"/>
          <w:b w:val="false"/>
          <w:i w:val="false"/>
          <w:color w:val="000000"/>
          <w:sz w:val="28"/>
        </w:rPr>
        <w:t>
      "2030 01 "Басқа да жиынтық кіріс арқылы әділ құны бойынша есепке алынатын ұзақ мерзімді қаржы активтері" (актив).</w:t>
      </w:r>
    </w:p>
    <w:bookmarkEnd w:id="216"/>
    <w:bookmarkStart w:name="z233" w:id="217"/>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құнын есепке алу.</w:t>
      </w:r>
    </w:p>
    <w:bookmarkEnd w:id="217"/>
    <w:bookmarkStart w:name="z234" w:id="218"/>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номиналдық құны жазылады.</w:t>
      </w:r>
    </w:p>
    <w:bookmarkEnd w:id="218"/>
    <w:bookmarkStart w:name="z235" w:id="219"/>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номиналдық құнын өткізу, қаржы активтерінің басқа санатына ауыстыру, сондай-ақ төлем мерзімі өткен кезде есептен шығару жазылады.</w:t>
      </w:r>
    </w:p>
    <w:bookmarkEnd w:id="219"/>
    <w:bookmarkStart w:name="z236" w:id="220"/>
    <w:p>
      <w:pPr>
        <w:spacing w:after="0"/>
        <w:ind w:left="0"/>
        <w:jc w:val="both"/>
      </w:pPr>
      <w:r>
        <w:rPr>
          <w:rFonts w:ascii="Times New Roman"/>
          <w:b w:val="false"/>
          <w:i w:val="false"/>
          <w:color w:val="000000"/>
          <w:sz w:val="28"/>
        </w:rPr>
        <w:t>
      2030 02 "Басқа да жиынтық кіріс арқылы әділ құны бойынша есепке алынатын, сатып алынған ұзақ мерзімді қаржы активтері бойынша дисконт" (контрактив).</w:t>
      </w:r>
    </w:p>
    <w:bookmarkEnd w:id="220"/>
    <w:bookmarkStart w:name="z237" w:id="221"/>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құнының оларды сатып алу құнынан (дисконт) асып түсу сомасын, тиімді пайыздық мөлшерлеме әдісін пайдалана отырып, пайыздық кірісті тануға байланысты түзету сомасын, нарықтық емес мөлшерлеме бойынша қаржы активтерін сатып алуға байланысты түзету сомасын есепке алу.</w:t>
      </w:r>
    </w:p>
    <w:bookmarkEnd w:id="221"/>
    <w:bookmarkStart w:name="z238" w:id="222"/>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номиналдық құнының оларды сатып алу құнынан (дисконт) асып түсу сомасы, тиімді пайыздық мөлшерлеме әдісін пайдалана отырып пайыздық кірісті тануға байланысты түзету сомасы, нарықтық емес мөлшерлеме бойынша қаржы активтерін сатып алуға байланысты түзету сомасы жазылады.</w:t>
      </w:r>
    </w:p>
    <w:bookmarkEnd w:id="222"/>
    <w:bookmarkStart w:name="z239" w:id="223"/>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сатып алынған ұзақ мерзімді қаржы активтері бойынша амортизация сомасы және (немесе) дисконтты есептен шығару жазылады.</w:t>
      </w:r>
    </w:p>
    <w:bookmarkEnd w:id="223"/>
    <w:bookmarkStart w:name="z240" w:id="224"/>
    <w:p>
      <w:pPr>
        <w:spacing w:after="0"/>
        <w:ind w:left="0"/>
        <w:jc w:val="both"/>
      </w:pPr>
      <w:r>
        <w:rPr>
          <w:rFonts w:ascii="Times New Roman"/>
          <w:b w:val="false"/>
          <w:i w:val="false"/>
          <w:color w:val="000000"/>
          <w:sz w:val="28"/>
        </w:rPr>
        <w:t>
      2030 03 "Басқа да жиынтық кіріс арқылы әділ құны бойынша есепке алынатын, сатып алынған ұзақ мерзімді қаржы активтері бойынша сыйлықақы" (актив).</w:t>
      </w:r>
    </w:p>
    <w:bookmarkEnd w:id="224"/>
    <w:bookmarkStart w:name="z241" w:id="225"/>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 сатып алу құнының олардың номиналдық құнынан (сыйлықақы) асып түсу сомасын, тиімді пайыздық мөлшерлеме әдісін пайдалана отырып, пайыздық кірісті тануға байланысты түзету сомасын есепке алу.</w:t>
      </w:r>
    </w:p>
    <w:bookmarkEnd w:id="225"/>
    <w:bookmarkStart w:name="z242" w:id="226"/>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 сатып алу құнының олардың номиналдық құнынан (сыйлықақы) асып түсу сомасы, тиімді пайыздық мөлшерлеме әдісін пайдалана отырып пайыздық кірісті тануға байланысты түзету сомасы жазылады.</w:t>
      </w:r>
    </w:p>
    <w:bookmarkEnd w:id="226"/>
    <w:bookmarkStart w:name="z243" w:id="227"/>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сатып алынған ұзақ мерзімді қаржы активтері бойынша амортизация сомасы және (немесе) сыйлықақыны есептен шығару жазылады.</w:t>
      </w:r>
    </w:p>
    <w:bookmarkEnd w:id="227"/>
    <w:bookmarkStart w:name="z244" w:id="228"/>
    <w:p>
      <w:pPr>
        <w:spacing w:after="0"/>
        <w:ind w:left="0"/>
        <w:jc w:val="both"/>
      </w:pPr>
      <w:r>
        <w:rPr>
          <w:rFonts w:ascii="Times New Roman"/>
          <w:b w:val="false"/>
          <w:i w:val="false"/>
          <w:color w:val="000000"/>
          <w:sz w:val="28"/>
        </w:rPr>
        <w:t>
      2030 04 "Басқа да жиынтық табыс арқылы әділ құны бойынша есепке алынатын ұзақ мерзімді қаржы активтерінің әділ құнын оң түзету" (актив).</w:t>
      </w:r>
    </w:p>
    <w:bookmarkEnd w:id="228"/>
    <w:bookmarkStart w:name="z245" w:id="229"/>
    <w:p>
      <w:pPr>
        <w:spacing w:after="0"/>
        <w:ind w:left="0"/>
        <w:jc w:val="both"/>
      </w:pPr>
      <w:r>
        <w:rPr>
          <w:rFonts w:ascii="Times New Roman"/>
          <w:b w:val="false"/>
          <w:i w:val="false"/>
          <w:color w:val="000000"/>
          <w:sz w:val="28"/>
        </w:rPr>
        <w:t xml:space="preserve">
      Мақсаты: басқа да жиынтық кіріс арқылы әділ құны бойынша есепке алынатын ұзақ мерзімді қаржы активтерінің әділ құнын оң түзету сомасын есепке алу. </w:t>
      </w:r>
    </w:p>
    <w:bookmarkEnd w:id="229"/>
    <w:bookmarkStart w:name="z246" w:id="230"/>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құнына оң түзету жазылады.</w:t>
      </w:r>
    </w:p>
    <w:bookmarkEnd w:id="230"/>
    <w:bookmarkStart w:name="z247" w:id="231"/>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оң түзету сомасын есептен шығару жазылады.</w:t>
      </w:r>
    </w:p>
    <w:bookmarkEnd w:id="231"/>
    <w:bookmarkStart w:name="z248" w:id="232"/>
    <w:p>
      <w:pPr>
        <w:spacing w:after="0"/>
        <w:ind w:left="0"/>
        <w:jc w:val="both"/>
      </w:pPr>
      <w:r>
        <w:rPr>
          <w:rFonts w:ascii="Times New Roman"/>
          <w:b w:val="false"/>
          <w:i w:val="false"/>
          <w:color w:val="000000"/>
          <w:sz w:val="28"/>
        </w:rPr>
        <w:t>
      2030 05 "Басқа да жиынтық кіріс арқылы әділ құны бойынша есепке алынатын ұзақ мерзімді қаржы активтерінің әділ құнын теріс түзету" (контрактив).</w:t>
      </w:r>
    </w:p>
    <w:bookmarkEnd w:id="232"/>
    <w:bookmarkStart w:name="z249" w:id="233"/>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әділ құнын теріс түзету сомасын есепке алу.</w:t>
      </w:r>
    </w:p>
    <w:bookmarkEnd w:id="233"/>
    <w:bookmarkStart w:name="z250" w:id="234"/>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теріс түзету сомасы жазылады.</w:t>
      </w:r>
    </w:p>
    <w:bookmarkEnd w:id="234"/>
    <w:bookmarkStart w:name="z251" w:id="235"/>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 теріс түзету сомасын есептен шығару жазылады.";</w:t>
      </w:r>
    </w:p>
    <w:bookmarkEnd w:id="235"/>
    <w:bookmarkStart w:name="z252" w:id="236"/>
    <w:p>
      <w:pPr>
        <w:spacing w:after="0"/>
        <w:ind w:left="0"/>
        <w:jc w:val="both"/>
      </w:pPr>
      <w:r>
        <w:rPr>
          <w:rFonts w:ascii="Times New Roman"/>
          <w:b w:val="false"/>
          <w:i w:val="false"/>
          <w:color w:val="000000"/>
          <w:sz w:val="28"/>
        </w:rPr>
        <w:t>
      2050-шоттың сипаттамасынан кейін мынадай мазмұндағы 2060 01, 2060 02, 2060 03, 2060 04 және 2060 05-шоттардың нөмірлерімен, атауларымен және сипаттамаларымен толықтырылсын:</w:t>
      </w:r>
    </w:p>
    <w:bookmarkEnd w:id="236"/>
    <w:bookmarkStart w:name="z253" w:id="237"/>
    <w:p>
      <w:pPr>
        <w:spacing w:after="0"/>
        <w:ind w:left="0"/>
        <w:jc w:val="both"/>
      </w:pPr>
      <w:r>
        <w:rPr>
          <w:rFonts w:ascii="Times New Roman"/>
          <w:b w:val="false"/>
          <w:i w:val="false"/>
          <w:color w:val="000000"/>
          <w:sz w:val="28"/>
        </w:rPr>
        <w:t>
      "2060 01 "Қайта сақтандыру активі бойынша күтілетін ақша ағындарын ең жақсы бағалау" (актив).</w:t>
      </w:r>
    </w:p>
    <w:bookmarkEnd w:id="237"/>
    <w:bookmarkStart w:name="z254" w:id="238"/>
    <w:p>
      <w:pPr>
        <w:spacing w:after="0"/>
        <w:ind w:left="0"/>
        <w:jc w:val="both"/>
      </w:pPr>
      <w:r>
        <w:rPr>
          <w:rFonts w:ascii="Times New Roman"/>
          <w:b w:val="false"/>
          <w:i w:val="false"/>
          <w:color w:val="000000"/>
          <w:sz w:val="28"/>
        </w:rPr>
        <w:t>
      Мақсаты: қайта сақтандыру шарттарының топтары бойынша болашақ ақша ағындарының келтірілген құнын есепке алу.</w:t>
      </w:r>
    </w:p>
    <w:bookmarkEnd w:id="238"/>
    <w:bookmarkStart w:name="z255" w:id="239"/>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болашақ ақша ағындарының келтірілген құны, сондай-ақ оның ұлғаюы көрсетіледі.</w:t>
      </w:r>
    </w:p>
    <w:bookmarkEnd w:id="239"/>
    <w:bookmarkStart w:name="z256" w:id="240"/>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болашақ ақша ағындарының келтірілген құнын азайту не есептен шығару көрсетіледі.</w:t>
      </w:r>
    </w:p>
    <w:bookmarkEnd w:id="240"/>
    <w:bookmarkStart w:name="z257" w:id="241"/>
    <w:p>
      <w:pPr>
        <w:spacing w:after="0"/>
        <w:ind w:left="0"/>
        <w:jc w:val="both"/>
      </w:pPr>
      <w:r>
        <w:rPr>
          <w:rFonts w:ascii="Times New Roman"/>
          <w:b w:val="false"/>
          <w:i w:val="false"/>
          <w:color w:val="000000"/>
          <w:sz w:val="28"/>
        </w:rPr>
        <w:t>
      2060 02 "Қайта сақтандыру шарттары бойынша маржа" (актив).</w:t>
      </w:r>
    </w:p>
    <w:bookmarkEnd w:id="241"/>
    <w:bookmarkStart w:name="z258" w:id="242"/>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маржаны есепке алу.</w:t>
      </w:r>
    </w:p>
    <w:bookmarkEnd w:id="242"/>
    <w:bookmarkStart w:name="z259" w:id="243"/>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шартта көзделген қызметтер үшін маржа көрсетіледі.</w:t>
      </w:r>
    </w:p>
    <w:bookmarkEnd w:id="243"/>
    <w:bookmarkStart w:name="z260" w:id="244"/>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шартта көзделген қызметтер үшін маржаның амортизациясы және (немесе) есептен шығарылуы көрсетіледі.</w:t>
      </w:r>
    </w:p>
    <w:bookmarkEnd w:id="244"/>
    <w:bookmarkStart w:name="z261" w:id="245"/>
    <w:p>
      <w:pPr>
        <w:spacing w:after="0"/>
        <w:ind w:left="0"/>
        <w:jc w:val="both"/>
      </w:pPr>
      <w:r>
        <w:rPr>
          <w:rFonts w:ascii="Times New Roman"/>
          <w:b w:val="false"/>
          <w:i w:val="false"/>
          <w:color w:val="000000"/>
          <w:sz w:val="28"/>
        </w:rPr>
        <w:t>
      2060 03 "Қаржылық емес тәуекелге тәуекелдік түзету бойынша қайта сақтандыру активі" (актив).</w:t>
      </w:r>
    </w:p>
    <w:bookmarkEnd w:id="245"/>
    <w:bookmarkStart w:name="z262" w:id="246"/>
    <w:p>
      <w:pPr>
        <w:spacing w:after="0"/>
        <w:ind w:left="0"/>
        <w:jc w:val="both"/>
      </w:pPr>
      <w:r>
        <w:rPr>
          <w:rFonts w:ascii="Times New Roman"/>
          <w:b w:val="false"/>
          <w:i w:val="false"/>
          <w:color w:val="000000"/>
          <w:sz w:val="28"/>
        </w:rPr>
        <w:t>
      Мақсаты: қаржылық емес тәуекелге тәуекелдік түзету бойынша қайта сақтандыру активін есепке алу.</w:t>
      </w:r>
    </w:p>
    <w:bookmarkEnd w:id="246"/>
    <w:bookmarkStart w:name="z263" w:id="247"/>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қайта сақтандыру активі көрсетіледі.</w:t>
      </w:r>
    </w:p>
    <w:bookmarkEnd w:id="247"/>
    <w:bookmarkStart w:name="z264" w:id="248"/>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қайта сақтандыру активін азайту және (немесе) есептен шығару көрсетіледі.</w:t>
      </w:r>
    </w:p>
    <w:bookmarkEnd w:id="248"/>
    <w:bookmarkStart w:name="z265" w:id="249"/>
    <w:p>
      <w:pPr>
        <w:spacing w:after="0"/>
        <w:ind w:left="0"/>
        <w:jc w:val="both"/>
      </w:pPr>
      <w:r>
        <w:rPr>
          <w:rFonts w:ascii="Times New Roman"/>
          <w:b w:val="false"/>
          <w:i w:val="false"/>
          <w:color w:val="000000"/>
          <w:sz w:val="28"/>
        </w:rPr>
        <w:t>
      2060 04 "Қайта сақтандыру шарттары бойынша маржаның зиянын өтеудің құрамдас бөлігі" (актив).</w:t>
      </w:r>
    </w:p>
    <w:bookmarkEnd w:id="249"/>
    <w:bookmarkStart w:name="z266" w:id="250"/>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маржаның зиянын өтеудің құрамдас бөлігін есепке алу.</w:t>
      </w:r>
    </w:p>
    <w:bookmarkEnd w:id="250"/>
    <w:bookmarkStart w:name="z267" w:id="251"/>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шартта көзделген қызметтер үшін маржаның зиянын өтеудің құрамдас бөлігі көрсетіледі.</w:t>
      </w:r>
    </w:p>
    <w:bookmarkEnd w:id="251"/>
    <w:bookmarkStart w:name="z268" w:id="252"/>
    <w:p>
      <w:pPr>
        <w:spacing w:after="0"/>
        <w:ind w:left="0"/>
        <w:jc w:val="both"/>
      </w:pPr>
      <w:r>
        <w:rPr>
          <w:rFonts w:ascii="Times New Roman"/>
          <w:b w:val="false"/>
          <w:i w:val="false"/>
          <w:color w:val="000000"/>
          <w:sz w:val="28"/>
        </w:rPr>
        <w:t>
      Шоттың кредиті бойынша қайта сақтандыру шарттарының топтары бойынша шартта көзделген қызметтер үшін маржаның зиянын өтеудің құрамдас бөлігін амортизациялау және (немесе) есептен шығару көрсетіледі.</w:t>
      </w:r>
    </w:p>
    <w:bookmarkEnd w:id="252"/>
    <w:bookmarkStart w:name="z269" w:id="253"/>
    <w:p>
      <w:pPr>
        <w:spacing w:after="0"/>
        <w:ind w:left="0"/>
        <w:jc w:val="both"/>
      </w:pPr>
      <w:r>
        <w:rPr>
          <w:rFonts w:ascii="Times New Roman"/>
          <w:b w:val="false"/>
          <w:i w:val="false"/>
          <w:color w:val="000000"/>
          <w:sz w:val="28"/>
        </w:rPr>
        <w:t>
      2060 05 "Қайта сақтандыру активі бойынша болашақ ақша ағындарын бағалау" (контрактив).</w:t>
      </w:r>
    </w:p>
    <w:bookmarkEnd w:id="253"/>
    <w:bookmarkStart w:name="z270" w:id="254"/>
    <w:p>
      <w:pPr>
        <w:spacing w:after="0"/>
        <w:ind w:left="0"/>
        <w:jc w:val="both"/>
      </w:pPr>
      <w:r>
        <w:rPr>
          <w:rFonts w:ascii="Times New Roman"/>
          <w:b w:val="false"/>
          <w:i w:val="false"/>
          <w:color w:val="000000"/>
          <w:sz w:val="28"/>
        </w:rPr>
        <w:t>
      Мақсаты: қайта сақтандыру бойынша болашақ ақша ағындарын бағалау сомасын есепке алу</w:t>
      </w:r>
    </w:p>
    <w:bookmarkEnd w:id="254"/>
    <w:bookmarkStart w:name="z271" w:id="255"/>
    <w:p>
      <w:pPr>
        <w:spacing w:after="0"/>
        <w:ind w:left="0"/>
        <w:jc w:val="both"/>
      </w:pPr>
      <w:r>
        <w:rPr>
          <w:rFonts w:ascii="Times New Roman"/>
          <w:b w:val="false"/>
          <w:i w:val="false"/>
          <w:color w:val="000000"/>
          <w:sz w:val="28"/>
        </w:rPr>
        <w:t>
      Шоттың кредиті бойынша қайта сақтандыру активі бойынша болашақ ақша ағындарын бағалау сомасы жазылады</w:t>
      </w:r>
    </w:p>
    <w:bookmarkEnd w:id="255"/>
    <w:bookmarkStart w:name="z272" w:id="256"/>
    <w:p>
      <w:pPr>
        <w:spacing w:after="0"/>
        <w:ind w:left="0"/>
        <w:jc w:val="both"/>
      </w:pPr>
      <w:r>
        <w:rPr>
          <w:rFonts w:ascii="Times New Roman"/>
          <w:b w:val="false"/>
          <w:i w:val="false"/>
          <w:color w:val="000000"/>
          <w:sz w:val="28"/>
        </w:rPr>
        <w:t>
      Шоттың дебеті бойынша қайта сақтандыру активі бойынша болашақ ақша ағындарын бағалау сомасын есептен шығару көрсетіледі.";</w:t>
      </w:r>
    </w:p>
    <w:bookmarkEnd w:id="256"/>
    <w:bookmarkStart w:name="z273" w:id="257"/>
    <w:p>
      <w:pPr>
        <w:spacing w:after="0"/>
        <w:ind w:left="0"/>
        <w:jc w:val="both"/>
      </w:pPr>
      <w:r>
        <w:rPr>
          <w:rFonts w:ascii="Times New Roman"/>
          <w:b w:val="false"/>
          <w:i w:val="false"/>
          <w:color w:val="000000"/>
          <w:sz w:val="28"/>
        </w:rPr>
        <w:t>
      3390 07-шоттың сипаттамасынан кейін мынадай мазмұндағы 3390 11, 3390 12, 3390 13, 3390 14, 3390 15, 3390 16, 3390 17, 3390 18 және 3390 19-шоттардың нөмірлерімен, атауларымен және сипаттамаларымен толықтырылсын:</w:t>
      </w:r>
    </w:p>
    <w:bookmarkEnd w:id="257"/>
    <w:bookmarkStart w:name="z274" w:id="258"/>
    <w:p>
      <w:pPr>
        <w:spacing w:after="0"/>
        <w:ind w:left="0"/>
        <w:jc w:val="both"/>
      </w:pPr>
      <w:r>
        <w:rPr>
          <w:rFonts w:ascii="Times New Roman"/>
          <w:b w:val="false"/>
          <w:i w:val="false"/>
          <w:color w:val="000000"/>
          <w:sz w:val="28"/>
        </w:rPr>
        <w:t>
      "3390 11 "Сақтандыру (қайта сақтандыру) шарттары бойынша ақша ағындары бойынша міндеттемелер" (пассив).</w:t>
      </w:r>
    </w:p>
    <w:bookmarkEnd w:id="258"/>
    <w:bookmarkStart w:name="z275" w:id="259"/>
    <w:p>
      <w:pPr>
        <w:spacing w:after="0"/>
        <w:ind w:left="0"/>
        <w:jc w:val="both"/>
      </w:pPr>
      <w:r>
        <w:rPr>
          <w:rFonts w:ascii="Times New Roman"/>
          <w:b w:val="false"/>
          <w:i w:val="false"/>
          <w:color w:val="000000"/>
          <w:sz w:val="28"/>
        </w:rPr>
        <w:t>
      Мақсаты: сыйлықақыларды бөлу тәсілі негізінде бағаланатын сақтандыру (қайта сақтандыру) шарттарының топтарының ақша ағындары бойынша міндеттемелерді есепке алу.</w:t>
      </w:r>
    </w:p>
    <w:bookmarkEnd w:id="259"/>
    <w:bookmarkStart w:name="z276" w:id="260"/>
    <w:p>
      <w:pPr>
        <w:spacing w:after="0"/>
        <w:ind w:left="0"/>
        <w:jc w:val="both"/>
      </w:pPr>
      <w:r>
        <w:rPr>
          <w:rFonts w:ascii="Times New Roman"/>
          <w:b w:val="false"/>
          <w:i w:val="false"/>
          <w:color w:val="000000"/>
          <w:sz w:val="28"/>
        </w:rPr>
        <w:t>
      Шоттың кредиті бойынша сақтандыру (қайта сақтандыру) шарттары бойынша ақша ағындары бойынша міндеттемелер көрсетіледі.</w:t>
      </w:r>
    </w:p>
    <w:bookmarkEnd w:id="260"/>
    <w:bookmarkStart w:name="z277" w:id="261"/>
    <w:p>
      <w:pPr>
        <w:spacing w:after="0"/>
        <w:ind w:left="0"/>
        <w:jc w:val="both"/>
      </w:pPr>
      <w:r>
        <w:rPr>
          <w:rFonts w:ascii="Times New Roman"/>
          <w:b w:val="false"/>
          <w:i w:val="false"/>
          <w:color w:val="000000"/>
          <w:sz w:val="28"/>
        </w:rPr>
        <w:t>
      Шоттың дебеті бойынша сақтандыру (қайта сақтандыру) шарттары бойынша ақша ағындары бойынша міндеттемелерді есептен шығару/азайту көрсетіледі.</w:t>
      </w:r>
    </w:p>
    <w:bookmarkEnd w:id="261"/>
    <w:bookmarkStart w:name="z278" w:id="262"/>
    <w:p>
      <w:pPr>
        <w:spacing w:after="0"/>
        <w:ind w:left="0"/>
        <w:jc w:val="both"/>
      </w:pPr>
      <w:r>
        <w:rPr>
          <w:rFonts w:ascii="Times New Roman"/>
          <w:b w:val="false"/>
          <w:i w:val="false"/>
          <w:color w:val="000000"/>
          <w:sz w:val="28"/>
        </w:rPr>
        <w:t>
      3390 12 "Қаржылық емес тәуекелге тәуекелдік түзету" (пассив).</w:t>
      </w:r>
    </w:p>
    <w:bookmarkEnd w:id="262"/>
    <w:bookmarkStart w:name="z279" w:id="263"/>
    <w:p>
      <w:pPr>
        <w:spacing w:after="0"/>
        <w:ind w:left="0"/>
        <w:jc w:val="both"/>
      </w:pPr>
      <w:r>
        <w:rPr>
          <w:rFonts w:ascii="Times New Roman"/>
          <w:b w:val="false"/>
          <w:i w:val="false"/>
          <w:color w:val="000000"/>
          <w:sz w:val="28"/>
        </w:rPr>
        <w:t>
      Мақсаты: Қаржылық емес тәуекелге тәуекелді түзетуді есепке алу.</w:t>
      </w:r>
    </w:p>
    <w:bookmarkEnd w:id="263"/>
    <w:bookmarkStart w:name="z280" w:id="264"/>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көрсетіледі.</w:t>
      </w:r>
    </w:p>
    <w:bookmarkEnd w:id="264"/>
    <w:bookmarkStart w:name="z281" w:id="265"/>
    <w:p>
      <w:pPr>
        <w:spacing w:after="0"/>
        <w:ind w:left="0"/>
        <w:jc w:val="both"/>
      </w:pPr>
      <w:r>
        <w:rPr>
          <w:rFonts w:ascii="Times New Roman"/>
          <w:b w:val="false"/>
          <w:i w:val="false"/>
          <w:color w:val="000000"/>
          <w:sz w:val="28"/>
        </w:rPr>
        <w:t>
      Шоттың дебеті бойынша қаржылық емес тәуекелге тәуекелдік түзетуді азайту және (немесе) есептен шығару көрсетіледі.</w:t>
      </w:r>
    </w:p>
    <w:bookmarkEnd w:id="265"/>
    <w:bookmarkStart w:name="z282" w:id="266"/>
    <w:p>
      <w:pPr>
        <w:spacing w:after="0"/>
        <w:ind w:left="0"/>
        <w:jc w:val="both"/>
      </w:pPr>
      <w:r>
        <w:rPr>
          <w:rFonts w:ascii="Times New Roman"/>
          <w:b w:val="false"/>
          <w:i w:val="false"/>
          <w:color w:val="000000"/>
          <w:sz w:val="28"/>
        </w:rPr>
        <w:t xml:space="preserve">
      3390 13 "Зиянның құрауышы (сақтандыру (қайта сақтандыру) шарттарының ақша ағындары бойынша міндеттемелер бойынша" (пассив). </w:t>
      </w:r>
    </w:p>
    <w:bookmarkEnd w:id="266"/>
    <w:bookmarkStart w:name="z283" w:id="267"/>
    <w:p>
      <w:pPr>
        <w:spacing w:after="0"/>
        <w:ind w:left="0"/>
        <w:jc w:val="both"/>
      </w:pPr>
      <w:r>
        <w:rPr>
          <w:rFonts w:ascii="Times New Roman"/>
          <w:b w:val="false"/>
          <w:i w:val="false"/>
          <w:color w:val="000000"/>
          <w:sz w:val="28"/>
        </w:rPr>
        <w:t>
      Масқсаты: сақтандыру (қайта сақтандыру) шарттарының топтарының ақша ағындары бойынша міндеттемелер бойынша зиянның құрауышын есепке алу.</w:t>
      </w:r>
    </w:p>
    <w:bookmarkEnd w:id="267"/>
    <w:bookmarkStart w:name="z284" w:id="268"/>
    <w:p>
      <w:pPr>
        <w:spacing w:after="0"/>
        <w:ind w:left="0"/>
        <w:jc w:val="both"/>
      </w:pPr>
      <w:r>
        <w:rPr>
          <w:rFonts w:ascii="Times New Roman"/>
          <w:b w:val="false"/>
          <w:i w:val="false"/>
          <w:color w:val="000000"/>
          <w:sz w:val="28"/>
        </w:rPr>
        <w:t>
      Шоттың кредиті бойынша сақтандыру (қайта сақтандыру) шарттарының ақша ағындары бойынша міндеттемелер бойынша зиянның құрауышы көрсетіледі.</w:t>
      </w:r>
    </w:p>
    <w:bookmarkEnd w:id="268"/>
    <w:bookmarkStart w:name="z285" w:id="269"/>
    <w:p>
      <w:pPr>
        <w:spacing w:after="0"/>
        <w:ind w:left="0"/>
        <w:jc w:val="both"/>
      </w:pPr>
      <w:r>
        <w:rPr>
          <w:rFonts w:ascii="Times New Roman"/>
          <w:b w:val="false"/>
          <w:i w:val="false"/>
          <w:color w:val="000000"/>
          <w:sz w:val="28"/>
        </w:rPr>
        <w:t>
      Шоттың дебеті бойынша сақтандыру (қайта сақтандыру) шарттарның ақша ағындары бойынша міндеттемелер бойынша зиянның құрауышы азаюы көрсетіледі.</w:t>
      </w:r>
    </w:p>
    <w:bookmarkEnd w:id="269"/>
    <w:bookmarkStart w:name="z286" w:id="270"/>
    <w:p>
      <w:pPr>
        <w:spacing w:after="0"/>
        <w:ind w:left="0"/>
        <w:jc w:val="both"/>
      </w:pPr>
      <w:r>
        <w:rPr>
          <w:rFonts w:ascii="Times New Roman"/>
          <w:b w:val="false"/>
          <w:i w:val="false"/>
          <w:color w:val="000000"/>
          <w:sz w:val="28"/>
        </w:rPr>
        <w:t>
      3390 14 "Зиянның құрауышы (қаржылық емес тәуекелге тәуекелдік түзету бойынша)" (пассив).</w:t>
      </w:r>
    </w:p>
    <w:bookmarkEnd w:id="270"/>
    <w:bookmarkStart w:name="z287" w:id="271"/>
    <w:p>
      <w:pPr>
        <w:spacing w:after="0"/>
        <w:ind w:left="0"/>
        <w:jc w:val="both"/>
      </w:pPr>
      <w:r>
        <w:rPr>
          <w:rFonts w:ascii="Times New Roman"/>
          <w:b w:val="false"/>
          <w:i w:val="false"/>
          <w:color w:val="000000"/>
          <w:sz w:val="28"/>
        </w:rPr>
        <w:t>
      Мақсаты: қаржылық емес тәуекелге тәуекелдік түзету бойынша зиянның құрауышын есепке алу.</w:t>
      </w:r>
    </w:p>
    <w:bookmarkEnd w:id="271"/>
    <w:bookmarkStart w:name="z288" w:id="272"/>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зиянның құрауышы көрсетіледі.</w:t>
      </w:r>
    </w:p>
    <w:bookmarkEnd w:id="272"/>
    <w:bookmarkStart w:name="z289" w:id="273"/>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зиянның құрауышының азаюы көрсетіледі.</w:t>
      </w:r>
    </w:p>
    <w:bookmarkEnd w:id="273"/>
    <w:bookmarkStart w:name="z290" w:id="274"/>
    <w:p>
      <w:pPr>
        <w:spacing w:after="0"/>
        <w:ind w:left="0"/>
        <w:jc w:val="both"/>
      </w:pPr>
      <w:r>
        <w:rPr>
          <w:rFonts w:ascii="Times New Roman"/>
          <w:b w:val="false"/>
          <w:i w:val="false"/>
          <w:color w:val="000000"/>
          <w:sz w:val="28"/>
        </w:rPr>
        <w:t>
      3390 15 "Сақтандыру шарттарының тобына жататын аквизициялық ақша ағындары бойынша міндеттемелер" (пассив).</w:t>
      </w:r>
    </w:p>
    <w:bookmarkEnd w:id="274"/>
    <w:bookmarkStart w:name="z291" w:id="275"/>
    <w:p>
      <w:pPr>
        <w:spacing w:after="0"/>
        <w:ind w:left="0"/>
        <w:jc w:val="both"/>
      </w:pPr>
      <w:r>
        <w:rPr>
          <w:rFonts w:ascii="Times New Roman"/>
          <w:b w:val="false"/>
          <w:i w:val="false"/>
          <w:color w:val="000000"/>
          <w:sz w:val="28"/>
        </w:rPr>
        <w:t>
      Мақсаты: сақтандыру шарттарының танылған тобына жататын аквизициялық ақша ағындары бойынша міндеттемелерді есепке алу.</w:t>
      </w:r>
    </w:p>
    <w:bookmarkEnd w:id="275"/>
    <w:bookmarkStart w:name="z292" w:id="276"/>
    <w:p>
      <w:pPr>
        <w:spacing w:after="0"/>
        <w:ind w:left="0"/>
        <w:jc w:val="both"/>
      </w:pPr>
      <w:r>
        <w:rPr>
          <w:rFonts w:ascii="Times New Roman"/>
          <w:b w:val="false"/>
          <w:i w:val="false"/>
          <w:color w:val="000000"/>
          <w:sz w:val="28"/>
        </w:rPr>
        <w:t>
      Шоттың кредиті бойынша сақтандыру шарттары бойынша аквизициялық ақша ағындары бойынша міндеттемелер көрсетіледі.</w:t>
      </w:r>
    </w:p>
    <w:bookmarkEnd w:id="276"/>
    <w:bookmarkStart w:name="z293" w:id="277"/>
    <w:p>
      <w:pPr>
        <w:spacing w:after="0"/>
        <w:ind w:left="0"/>
        <w:jc w:val="both"/>
      </w:pPr>
      <w:r>
        <w:rPr>
          <w:rFonts w:ascii="Times New Roman"/>
          <w:b w:val="false"/>
          <w:i w:val="false"/>
          <w:color w:val="000000"/>
          <w:sz w:val="28"/>
        </w:rPr>
        <w:t>
      Шоттың дебеті бойынша сақтандыру шарттары бойынша аквизициялық ақша ағындары бойынша міндеттемелерді есептен шығару/азайту көрсетіледі.</w:t>
      </w:r>
    </w:p>
    <w:bookmarkEnd w:id="277"/>
    <w:bookmarkStart w:name="z294" w:id="278"/>
    <w:p>
      <w:pPr>
        <w:spacing w:after="0"/>
        <w:ind w:left="0"/>
        <w:jc w:val="both"/>
      </w:pPr>
      <w:r>
        <w:rPr>
          <w:rFonts w:ascii="Times New Roman"/>
          <w:b w:val="false"/>
          <w:i w:val="false"/>
          <w:color w:val="000000"/>
          <w:sz w:val="28"/>
        </w:rPr>
        <w:t>
      3390 16 "Сақтандыру шарттарының тобына жататын басқа да ақша ағындары бойынша міндеттемелер" (пассив).</w:t>
      </w:r>
    </w:p>
    <w:bookmarkEnd w:id="278"/>
    <w:bookmarkStart w:name="z295" w:id="279"/>
    <w:p>
      <w:pPr>
        <w:spacing w:after="0"/>
        <w:ind w:left="0"/>
        <w:jc w:val="both"/>
      </w:pPr>
      <w:r>
        <w:rPr>
          <w:rFonts w:ascii="Times New Roman"/>
          <w:b w:val="false"/>
          <w:i w:val="false"/>
          <w:color w:val="000000"/>
          <w:sz w:val="28"/>
        </w:rPr>
        <w:t>
      Мақсаты: сақтандыру шарттарының тобына жататын, бірақ аквизициялық ақша ағындары болып табылмайтын басқа да ақша ағындарына қатысты міндеттемелерді есепке алу.</w:t>
      </w:r>
    </w:p>
    <w:bookmarkEnd w:id="279"/>
    <w:bookmarkStart w:name="z296" w:id="280"/>
    <w:p>
      <w:pPr>
        <w:spacing w:after="0"/>
        <w:ind w:left="0"/>
        <w:jc w:val="both"/>
      </w:pPr>
      <w:r>
        <w:rPr>
          <w:rFonts w:ascii="Times New Roman"/>
          <w:b w:val="false"/>
          <w:i w:val="false"/>
          <w:color w:val="000000"/>
          <w:sz w:val="28"/>
        </w:rPr>
        <w:t>
      Шоттың кредиті бойынша сақтандыру шарттарының тобына жататын басқа да ақша ағындары бойынша міндеттемелер көрсетіледі.</w:t>
      </w:r>
    </w:p>
    <w:bookmarkEnd w:id="280"/>
    <w:bookmarkStart w:name="z297" w:id="281"/>
    <w:p>
      <w:pPr>
        <w:spacing w:after="0"/>
        <w:ind w:left="0"/>
        <w:jc w:val="both"/>
      </w:pPr>
      <w:r>
        <w:rPr>
          <w:rFonts w:ascii="Times New Roman"/>
          <w:b w:val="false"/>
          <w:i w:val="false"/>
          <w:color w:val="000000"/>
          <w:sz w:val="28"/>
        </w:rPr>
        <w:t>
      Шоттың дебеті бойынша сақтандыру шарттары бойынша басқа да ақша ағындары бойынша міндеттемелерді есептен шығару/азайту көрсетіледі.</w:t>
      </w:r>
    </w:p>
    <w:bookmarkEnd w:id="281"/>
    <w:bookmarkStart w:name="z298" w:id="282"/>
    <w:p>
      <w:pPr>
        <w:spacing w:after="0"/>
        <w:ind w:left="0"/>
        <w:jc w:val="both"/>
      </w:pPr>
      <w:r>
        <w:rPr>
          <w:rFonts w:ascii="Times New Roman"/>
          <w:b w:val="false"/>
          <w:i w:val="false"/>
          <w:color w:val="000000"/>
          <w:sz w:val="28"/>
        </w:rPr>
        <w:t>
      3390 17 "Туындаған залалдар бойынша міндеттемелер" (пассив).</w:t>
      </w:r>
    </w:p>
    <w:bookmarkEnd w:id="282"/>
    <w:bookmarkStart w:name="z299" w:id="283"/>
    <w:p>
      <w:pPr>
        <w:spacing w:after="0"/>
        <w:ind w:left="0"/>
        <w:jc w:val="both"/>
      </w:pPr>
      <w:r>
        <w:rPr>
          <w:rFonts w:ascii="Times New Roman"/>
          <w:b w:val="false"/>
          <w:i w:val="false"/>
          <w:color w:val="000000"/>
          <w:sz w:val="28"/>
        </w:rPr>
        <w:t>
      Мақсаты: өткен кезеңдердің қызметтеріне қатысты шарттарды орындау бойынша ақша ағындарын қамтитын туындаған сақтандыру шығындары бойынша міндеттемелерді есепке алу.</w:t>
      </w:r>
    </w:p>
    <w:bookmarkEnd w:id="283"/>
    <w:bookmarkStart w:name="z300" w:id="284"/>
    <w:p>
      <w:pPr>
        <w:spacing w:after="0"/>
        <w:ind w:left="0"/>
        <w:jc w:val="both"/>
      </w:pPr>
      <w:r>
        <w:rPr>
          <w:rFonts w:ascii="Times New Roman"/>
          <w:b w:val="false"/>
          <w:i w:val="false"/>
          <w:color w:val="000000"/>
          <w:sz w:val="28"/>
        </w:rPr>
        <w:t>
      Шоттың кредиті бойынша туындаған сақтандыру шығындары бойынша міндеттемелер көрсетіледі.</w:t>
      </w:r>
    </w:p>
    <w:bookmarkEnd w:id="284"/>
    <w:bookmarkStart w:name="z301" w:id="285"/>
    <w:p>
      <w:pPr>
        <w:spacing w:after="0"/>
        <w:ind w:left="0"/>
        <w:jc w:val="both"/>
      </w:pPr>
      <w:r>
        <w:rPr>
          <w:rFonts w:ascii="Times New Roman"/>
          <w:b w:val="false"/>
          <w:i w:val="false"/>
          <w:color w:val="000000"/>
          <w:sz w:val="28"/>
        </w:rPr>
        <w:t>
      Шоттың дебеті бойынша туындаған сақтандыру шығындары бойынша міндеттемелерді есептен шығару/азайту көрсетіледі.</w:t>
      </w:r>
    </w:p>
    <w:bookmarkEnd w:id="285"/>
    <w:bookmarkStart w:name="z302" w:id="286"/>
    <w:p>
      <w:pPr>
        <w:spacing w:after="0"/>
        <w:ind w:left="0"/>
        <w:jc w:val="both"/>
      </w:pPr>
      <w:r>
        <w:rPr>
          <w:rFonts w:ascii="Times New Roman"/>
          <w:b w:val="false"/>
          <w:i w:val="false"/>
          <w:color w:val="000000"/>
          <w:sz w:val="28"/>
        </w:rPr>
        <w:t>
      3390 18 "Сақтандыру шарттары бойынша сақтандыру сыйлықақылары" (контрпассив).</w:t>
      </w:r>
    </w:p>
    <w:bookmarkEnd w:id="286"/>
    <w:bookmarkStart w:name="z303" w:id="287"/>
    <w:p>
      <w:pPr>
        <w:spacing w:after="0"/>
        <w:ind w:left="0"/>
        <w:jc w:val="both"/>
      </w:pPr>
      <w:r>
        <w:rPr>
          <w:rFonts w:ascii="Times New Roman"/>
          <w:b w:val="false"/>
          <w:i w:val="false"/>
          <w:color w:val="000000"/>
          <w:sz w:val="28"/>
        </w:rPr>
        <w:t>
      Мақсаты: сақтандыру (қайта сақтандыру) шарттары бойынша болашақ ақша ағындарының бағалау сомасын есепке алу.</w:t>
      </w:r>
    </w:p>
    <w:bookmarkEnd w:id="287"/>
    <w:bookmarkStart w:name="z304" w:id="288"/>
    <w:p>
      <w:pPr>
        <w:spacing w:after="0"/>
        <w:ind w:left="0"/>
        <w:jc w:val="both"/>
      </w:pPr>
      <w:r>
        <w:rPr>
          <w:rFonts w:ascii="Times New Roman"/>
          <w:b w:val="false"/>
          <w:i w:val="false"/>
          <w:color w:val="000000"/>
          <w:sz w:val="28"/>
        </w:rPr>
        <w:t>
      Шоттың дебеті бойынша сақтандыру (қайта сақтандыру) шарттары бойынша болашақ ақша ағындарының бағалау сомасы көрсетіледі.</w:t>
      </w:r>
    </w:p>
    <w:bookmarkEnd w:id="288"/>
    <w:bookmarkStart w:name="z305" w:id="289"/>
    <w:p>
      <w:pPr>
        <w:spacing w:after="0"/>
        <w:ind w:left="0"/>
        <w:jc w:val="both"/>
      </w:pPr>
      <w:r>
        <w:rPr>
          <w:rFonts w:ascii="Times New Roman"/>
          <w:b w:val="false"/>
          <w:i w:val="false"/>
          <w:color w:val="000000"/>
          <w:sz w:val="28"/>
        </w:rPr>
        <w:t>
      Шоттың кредиті бойынша сақтандыру (қайта сақтандыру) шарттары бойынша болашақ ақша ағындарының бағалау сомасын есептен шығару және (немесе) азайту көрсетіледі.</w:t>
      </w:r>
    </w:p>
    <w:bookmarkEnd w:id="289"/>
    <w:bookmarkStart w:name="z306" w:id="290"/>
    <w:p>
      <w:pPr>
        <w:spacing w:after="0"/>
        <w:ind w:left="0"/>
        <w:jc w:val="both"/>
      </w:pPr>
      <w:r>
        <w:rPr>
          <w:rFonts w:ascii="Times New Roman"/>
          <w:b w:val="false"/>
          <w:i w:val="false"/>
          <w:color w:val="000000"/>
          <w:sz w:val="28"/>
        </w:rPr>
        <w:t>
      3390 19 "Шығарылған қайта сақтандыру шарттары бойынша сақтандыру сыйлықақылары" (контрпассив).</w:t>
      </w:r>
    </w:p>
    <w:bookmarkEnd w:id="290"/>
    <w:bookmarkStart w:name="z307" w:id="291"/>
    <w:p>
      <w:pPr>
        <w:spacing w:after="0"/>
        <w:ind w:left="0"/>
        <w:jc w:val="both"/>
      </w:pPr>
      <w:r>
        <w:rPr>
          <w:rFonts w:ascii="Times New Roman"/>
          <w:b w:val="false"/>
          <w:i w:val="false"/>
          <w:color w:val="000000"/>
          <w:sz w:val="28"/>
        </w:rPr>
        <w:t>
      Мақсаты: қайта сақтандыру шарттары бойынша болашақ ақша ағындарының бағалау сомасын есепке алу.</w:t>
      </w:r>
    </w:p>
    <w:bookmarkEnd w:id="291"/>
    <w:bookmarkStart w:name="z308" w:id="292"/>
    <w:p>
      <w:pPr>
        <w:spacing w:after="0"/>
        <w:ind w:left="0"/>
        <w:jc w:val="both"/>
      </w:pPr>
      <w:r>
        <w:rPr>
          <w:rFonts w:ascii="Times New Roman"/>
          <w:b w:val="false"/>
          <w:i w:val="false"/>
          <w:color w:val="000000"/>
          <w:sz w:val="28"/>
        </w:rPr>
        <w:t>
      Шоттың дебеті бойынша сақтандыру (қайта сақтандыру) шарттары бойынша болашақ ақша ағындарының бағалау сомасы көрсетіледі.</w:t>
      </w:r>
    </w:p>
    <w:bookmarkEnd w:id="292"/>
    <w:bookmarkStart w:name="z309" w:id="293"/>
    <w:p>
      <w:pPr>
        <w:spacing w:after="0"/>
        <w:ind w:left="0"/>
        <w:jc w:val="both"/>
      </w:pPr>
      <w:r>
        <w:rPr>
          <w:rFonts w:ascii="Times New Roman"/>
          <w:b w:val="false"/>
          <w:i w:val="false"/>
          <w:color w:val="000000"/>
          <w:sz w:val="28"/>
        </w:rPr>
        <w:t>
      Шоттың кредиті бойынша сақтандыру (қайта сақтандыру) шарттары бойынша болашақ ақша ағындарының бағалау сомасын есептен шығару және (немесе) азайту көрсетіледі.";</w:t>
      </w:r>
    </w:p>
    <w:bookmarkEnd w:id="293"/>
    <w:bookmarkStart w:name="z310" w:id="294"/>
    <w:p>
      <w:pPr>
        <w:spacing w:after="0"/>
        <w:ind w:left="0"/>
        <w:jc w:val="both"/>
      </w:pPr>
      <w:r>
        <w:rPr>
          <w:rFonts w:ascii="Times New Roman"/>
          <w:b w:val="false"/>
          <w:i w:val="false"/>
          <w:color w:val="000000"/>
          <w:sz w:val="28"/>
        </w:rPr>
        <w:t>
      3390 45-шоттың атауы мен сипаттамасы мынадай редакцияда жазылсын:</w:t>
      </w:r>
    </w:p>
    <w:bookmarkEnd w:id="294"/>
    <w:bookmarkStart w:name="z311" w:id="295"/>
    <w:p>
      <w:pPr>
        <w:spacing w:after="0"/>
        <w:ind w:left="0"/>
        <w:jc w:val="both"/>
      </w:pPr>
      <w:r>
        <w:rPr>
          <w:rFonts w:ascii="Times New Roman"/>
          <w:b w:val="false"/>
          <w:i w:val="false"/>
          <w:color w:val="000000"/>
          <w:sz w:val="28"/>
        </w:rPr>
        <w:t>
      "3390 45 "Қайта сақтандырушыға регрестік талаптар мен зиянды өтеу бойынша есептелген шығыс (суброгация)" (пассив).</w:t>
      </w:r>
    </w:p>
    <w:bookmarkEnd w:id="295"/>
    <w:bookmarkStart w:name="z312" w:id="296"/>
    <w:p>
      <w:pPr>
        <w:spacing w:after="0"/>
        <w:ind w:left="0"/>
        <w:jc w:val="both"/>
      </w:pPr>
      <w:r>
        <w:rPr>
          <w:rFonts w:ascii="Times New Roman"/>
          <w:b w:val="false"/>
          <w:i w:val="false"/>
          <w:color w:val="000000"/>
          <w:sz w:val="28"/>
        </w:rPr>
        <w:t>
      Мақсаты: сақтандыру ұйымдары қайта сақтандырушыларға регрестік талаптар бойынша өтеу және (немесе) зиянды өтеу (суброгация) бойынша төлеуге есептеген шығыс сомасын есепке алу.</w:t>
      </w:r>
    </w:p>
    <w:bookmarkEnd w:id="296"/>
    <w:bookmarkStart w:name="z313" w:id="297"/>
    <w:p>
      <w:pPr>
        <w:spacing w:after="0"/>
        <w:ind w:left="0"/>
        <w:jc w:val="both"/>
      </w:pPr>
      <w:r>
        <w:rPr>
          <w:rFonts w:ascii="Times New Roman"/>
          <w:b w:val="false"/>
          <w:i w:val="false"/>
          <w:color w:val="000000"/>
          <w:sz w:val="28"/>
        </w:rPr>
        <w:t>
      Шоттың кредиті бойынша сақтандыру ұйымдары қайта сақтандырушыларға регрестік талаптар бойынша өтеу және (немесе) зиянды өтеу (суброгация) бойынша төлеуге есептеген шығыс сомасы жазылады.</w:t>
      </w:r>
    </w:p>
    <w:bookmarkEnd w:id="297"/>
    <w:bookmarkStart w:name="z314" w:id="298"/>
    <w:p>
      <w:pPr>
        <w:spacing w:after="0"/>
        <w:ind w:left="0"/>
        <w:jc w:val="both"/>
      </w:pPr>
      <w:r>
        <w:rPr>
          <w:rFonts w:ascii="Times New Roman"/>
          <w:b w:val="false"/>
          <w:i w:val="false"/>
          <w:color w:val="000000"/>
          <w:sz w:val="28"/>
        </w:rPr>
        <w:t>
      Шоттың дебеті бойынша есептелген шығыс сомасын оларды сақтандыру ұйымы төлеген кезде есептен шығару жазылады.";</w:t>
      </w:r>
    </w:p>
    <w:bookmarkEnd w:id="298"/>
    <w:bookmarkStart w:name="z315" w:id="299"/>
    <w:p>
      <w:pPr>
        <w:spacing w:after="0"/>
        <w:ind w:left="0"/>
        <w:jc w:val="both"/>
      </w:pPr>
      <w:r>
        <w:rPr>
          <w:rFonts w:ascii="Times New Roman"/>
          <w:b w:val="false"/>
          <w:i w:val="false"/>
          <w:color w:val="000000"/>
          <w:sz w:val="28"/>
        </w:rPr>
        <w:t>
      3390 46-шоттың сипаттамасы мынадай редакцияда жазылсын:</w:t>
      </w:r>
    </w:p>
    <w:bookmarkEnd w:id="299"/>
    <w:bookmarkStart w:name="z316" w:id="300"/>
    <w:p>
      <w:pPr>
        <w:spacing w:after="0"/>
        <w:ind w:left="0"/>
        <w:jc w:val="both"/>
      </w:pPr>
      <w:r>
        <w:rPr>
          <w:rFonts w:ascii="Times New Roman"/>
          <w:b w:val="false"/>
          <w:i w:val="false"/>
          <w:color w:val="000000"/>
          <w:sz w:val="28"/>
        </w:rPr>
        <w:t>
      "Мақсаты: сақтандыру төлемдеріне кепілдік беру қорына сақтандыру шарттарының танылған тобына жататын міндетті жарналарды төлеу бойынша міндеттемелер сомасын есепке алу</w:t>
      </w:r>
    </w:p>
    <w:bookmarkEnd w:id="300"/>
    <w:bookmarkStart w:name="z317" w:id="301"/>
    <w:p>
      <w:pPr>
        <w:spacing w:after="0"/>
        <w:ind w:left="0"/>
        <w:jc w:val="both"/>
      </w:pPr>
      <w:r>
        <w:rPr>
          <w:rFonts w:ascii="Times New Roman"/>
          <w:b w:val="false"/>
          <w:i w:val="false"/>
          <w:color w:val="000000"/>
          <w:sz w:val="28"/>
        </w:rPr>
        <w:t>
      Шоттың кредиті бойынша Сақтандыру төлемдеріне кепілдік беру қорына сақтандыру шарттарының танылған тобына жататын міндетті жарналарды төлеу бойынша міндеттемелер көрсетіледі.</w:t>
      </w:r>
    </w:p>
    <w:bookmarkEnd w:id="301"/>
    <w:bookmarkStart w:name="z318" w:id="302"/>
    <w:p>
      <w:pPr>
        <w:spacing w:after="0"/>
        <w:ind w:left="0"/>
        <w:jc w:val="both"/>
      </w:pPr>
      <w:r>
        <w:rPr>
          <w:rFonts w:ascii="Times New Roman"/>
          <w:b w:val="false"/>
          <w:i w:val="false"/>
          <w:color w:val="000000"/>
          <w:sz w:val="28"/>
        </w:rPr>
        <w:t>
      Шоттың дебеті бойынша Сақтандыру төлемдеріне кепілдік беру қорына міндетті жарналарды төлеу бойынша міндеттемелерді есептен шығару/азайту көрсетіледі.";</w:t>
      </w:r>
    </w:p>
    <w:bookmarkEnd w:id="302"/>
    <w:bookmarkStart w:name="z319" w:id="303"/>
    <w:p>
      <w:pPr>
        <w:spacing w:after="0"/>
        <w:ind w:left="0"/>
        <w:jc w:val="both"/>
      </w:pPr>
      <w:r>
        <w:rPr>
          <w:rFonts w:ascii="Times New Roman"/>
          <w:b w:val="false"/>
          <w:i w:val="false"/>
          <w:color w:val="000000"/>
          <w:sz w:val="28"/>
        </w:rPr>
        <w:t>
      3390 47-шоттың сипаттамасы мынадай редакцияда жазылсын:</w:t>
      </w:r>
    </w:p>
    <w:bookmarkEnd w:id="303"/>
    <w:bookmarkStart w:name="z320" w:id="304"/>
    <w:p>
      <w:pPr>
        <w:spacing w:after="0"/>
        <w:ind w:left="0"/>
        <w:jc w:val="both"/>
      </w:pPr>
      <w:r>
        <w:rPr>
          <w:rFonts w:ascii="Times New Roman"/>
          <w:b w:val="false"/>
          <w:i w:val="false"/>
          <w:color w:val="000000"/>
          <w:sz w:val="28"/>
        </w:rPr>
        <w:t>
      "Мақсаты: сақтандыру төлемдеріне кепілдік беру қорына сақтандыру шарттарының танылған тобына жататын төтенше жарналарды төлеу бойынша міндеттемелер сомасын есепке алу</w:t>
      </w:r>
    </w:p>
    <w:bookmarkEnd w:id="304"/>
    <w:bookmarkStart w:name="z321" w:id="305"/>
    <w:p>
      <w:pPr>
        <w:spacing w:after="0"/>
        <w:ind w:left="0"/>
        <w:jc w:val="both"/>
      </w:pPr>
      <w:r>
        <w:rPr>
          <w:rFonts w:ascii="Times New Roman"/>
          <w:b w:val="false"/>
          <w:i w:val="false"/>
          <w:color w:val="000000"/>
          <w:sz w:val="28"/>
        </w:rPr>
        <w:t xml:space="preserve">
      Шоттың кредиті бойынша Сақтандыру төлемдеріне кепілдік беру қорына сақтандыру шарттарының танылған тобына жататын төтенше жарналарды төлеу бойынша міндеттемелер көрсетіледі. </w:t>
      </w:r>
    </w:p>
    <w:bookmarkEnd w:id="305"/>
    <w:bookmarkStart w:name="z322" w:id="306"/>
    <w:p>
      <w:pPr>
        <w:spacing w:after="0"/>
        <w:ind w:left="0"/>
        <w:jc w:val="both"/>
      </w:pPr>
      <w:r>
        <w:rPr>
          <w:rFonts w:ascii="Times New Roman"/>
          <w:b w:val="false"/>
          <w:i w:val="false"/>
          <w:color w:val="000000"/>
          <w:sz w:val="28"/>
        </w:rPr>
        <w:t>
      Шоттың дебеті бойынша Сақтандыру төлемдеріне кепілдік беру қорына төтенше жарналарды төлеу бойынша міндеттемелерді есептен шығару/азайту көрсетіледі.";</w:t>
      </w:r>
    </w:p>
    <w:bookmarkEnd w:id="306"/>
    <w:bookmarkStart w:name="z323" w:id="307"/>
    <w:p>
      <w:pPr>
        <w:spacing w:after="0"/>
        <w:ind w:left="0"/>
        <w:jc w:val="both"/>
      </w:pPr>
      <w:r>
        <w:rPr>
          <w:rFonts w:ascii="Times New Roman"/>
          <w:b w:val="false"/>
          <w:i w:val="false"/>
          <w:color w:val="000000"/>
          <w:sz w:val="28"/>
        </w:rPr>
        <w:t>
      3390 48, 3390 49, 3390 50, 3390 51 және 3390 52-шоттардың нөмірлері, атаулары мен сипаттамалары алып тасталсын;</w:t>
      </w:r>
    </w:p>
    <w:bookmarkEnd w:id="307"/>
    <w:bookmarkStart w:name="z324" w:id="308"/>
    <w:p>
      <w:pPr>
        <w:spacing w:after="0"/>
        <w:ind w:left="0"/>
        <w:jc w:val="both"/>
      </w:pPr>
      <w:r>
        <w:rPr>
          <w:rFonts w:ascii="Times New Roman"/>
          <w:b w:val="false"/>
          <w:i w:val="false"/>
          <w:color w:val="000000"/>
          <w:sz w:val="28"/>
        </w:rPr>
        <w:t>
      4030 96-шоттың сипаттамасынан кейін мынадай мазмұндағы 4040 11, 4040 12, 4040 13, 4040 14, 4040 15, 4040 16 және 4040 17-шоттардың нөмірлерімен, атауларымен және сипаттамаларымен толықтырылсын:</w:t>
      </w:r>
    </w:p>
    <w:bookmarkEnd w:id="308"/>
    <w:bookmarkStart w:name="z325" w:id="309"/>
    <w:p>
      <w:pPr>
        <w:spacing w:after="0"/>
        <w:ind w:left="0"/>
        <w:jc w:val="both"/>
      </w:pPr>
      <w:r>
        <w:rPr>
          <w:rFonts w:ascii="Times New Roman"/>
          <w:b w:val="false"/>
          <w:i w:val="false"/>
          <w:color w:val="000000"/>
          <w:sz w:val="28"/>
        </w:rPr>
        <w:t>
      "4040 11 "Күтілетін ақша ағындарын ең жақсы бағалау" (пассив).</w:t>
      </w:r>
    </w:p>
    <w:bookmarkEnd w:id="309"/>
    <w:bookmarkStart w:name="z326" w:id="310"/>
    <w:p>
      <w:pPr>
        <w:spacing w:after="0"/>
        <w:ind w:left="0"/>
        <w:jc w:val="both"/>
      </w:pPr>
      <w:r>
        <w:rPr>
          <w:rFonts w:ascii="Times New Roman"/>
          <w:b w:val="false"/>
          <w:i w:val="false"/>
          <w:color w:val="000000"/>
          <w:sz w:val="28"/>
        </w:rPr>
        <w:t>
      Мақсаты: сақтандыру (қайта сақтандыру) шарттарының топтары бойынша күтілетін ақша ағындарын ең жақсы бағалауды есепке алу.</w:t>
      </w:r>
    </w:p>
    <w:bookmarkEnd w:id="310"/>
    <w:bookmarkStart w:name="z327" w:id="311"/>
    <w:p>
      <w:pPr>
        <w:spacing w:after="0"/>
        <w:ind w:left="0"/>
        <w:jc w:val="both"/>
      </w:pPr>
      <w:r>
        <w:rPr>
          <w:rFonts w:ascii="Times New Roman"/>
          <w:b w:val="false"/>
          <w:i w:val="false"/>
          <w:color w:val="000000"/>
          <w:sz w:val="28"/>
        </w:rPr>
        <w:t xml:space="preserve">
      Шоттың кредиті бойынша сақтандыру (қайта сақтандыру) шарттарының топтары бойынша күтілетін ақша ағындарын ең жақсы бағалау көрсетіледі. </w:t>
      </w:r>
    </w:p>
    <w:bookmarkEnd w:id="311"/>
    <w:bookmarkStart w:name="z328" w:id="312"/>
    <w:p>
      <w:pPr>
        <w:spacing w:after="0"/>
        <w:ind w:left="0"/>
        <w:jc w:val="both"/>
      </w:pPr>
      <w:r>
        <w:rPr>
          <w:rFonts w:ascii="Times New Roman"/>
          <w:b w:val="false"/>
          <w:i w:val="false"/>
          <w:color w:val="000000"/>
          <w:sz w:val="28"/>
        </w:rPr>
        <w:t>
      Шоттың дебеті бойынша есеп айырысуды бағалау өзгерген кезде күтілетін ақша ағындарының ең жақсы бағалауын есептен шығару және (немесе) азайту көрсетіледі.</w:t>
      </w:r>
    </w:p>
    <w:bookmarkEnd w:id="312"/>
    <w:bookmarkStart w:name="z329" w:id="313"/>
    <w:p>
      <w:pPr>
        <w:spacing w:after="0"/>
        <w:ind w:left="0"/>
        <w:jc w:val="both"/>
      </w:pPr>
      <w:r>
        <w:rPr>
          <w:rFonts w:ascii="Times New Roman"/>
          <w:b w:val="false"/>
          <w:i w:val="false"/>
          <w:color w:val="000000"/>
          <w:sz w:val="28"/>
        </w:rPr>
        <w:t>
      4040 12 "Сақтандыру (қайта сақтандыру) шарттары бойынша маржа" (пассив).</w:t>
      </w:r>
    </w:p>
    <w:bookmarkEnd w:id="313"/>
    <w:bookmarkStart w:name="z330" w:id="314"/>
    <w:p>
      <w:pPr>
        <w:spacing w:after="0"/>
        <w:ind w:left="0"/>
        <w:jc w:val="both"/>
      </w:pPr>
      <w:r>
        <w:rPr>
          <w:rFonts w:ascii="Times New Roman"/>
          <w:b w:val="false"/>
          <w:i w:val="false"/>
          <w:color w:val="000000"/>
          <w:sz w:val="28"/>
        </w:rPr>
        <w:t>
      Мақсаты: сақтандыру (қайта сақтандыру) шарттарының топтары бойынша шартта көзделген қызметтер үшін маржаны есепке алу.</w:t>
      </w:r>
    </w:p>
    <w:bookmarkEnd w:id="314"/>
    <w:bookmarkStart w:name="z331" w:id="315"/>
    <w:p>
      <w:pPr>
        <w:spacing w:after="0"/>
        <w:ind w:left="0"/>
        <w:jc w:val="both"/>
      </w:pPr>
      <w:r>
        <w:rPr>
          <w:rFonts w:ascii="Times New Roman"/>
          <w:b w:val="false"/>
          <w:i w:val="false"/>
          <w:color w:val="000000"/>
          <w:sz w:val="28"/>
        </w:rPr>
        <w:t>
      Шоттың кредиті бойынша шартта көзделген қызметтер үшін маржа көрсетіледі.</w:t>
      </w:r>
    </w:p>
    <w:bookmarkEnd w:id="315"/>
    <w:bookmarkStart w:name="z332" w:id="316"/>
    <w:p>
      <w:pPr>
        <w:spacing w:after="0"/>
        <w:ind w:left="0"/>
        <w:jc w:val="both"/>
      </w:pPr>
      <w:r>
        <w:rPr>
          <w:rFonts w:ascii="Times New Roman"/>
          <w:b w:val="false"/>
          <w:i w:val="false"/>
          <w:color w:val="000000"/>
          <w:sz w:val="28"/>
        </w:rPr>
        <w:t>
      Шоттың дебеті бойынша шартта көзделген қызметтер үшін маржаны есептен шығару көрсетіледі.";</w:t>
      </w:r>
    </w:p>
    <w:bookmarkEnd w:id="316"/>
    <w:bookmarkStart w:name="z333" w:id="317"/>
    <w:p>
      <w:pPr>
        <w:spacing w:after="0"/>
        <w:ind w:left="0"/>
        <w:jc w:val="both"/>
      </w:pPr>
      <w:r>
        <w:rPr>
          <w:rFonts w:ascii="Times New Roman"/>
          <w:b w:val="false"/>
          <w:i w:val="false"/>
          <w:color w:val="000000"/>
          <w:sz w:val="28"/>
        </w:rPr>
        <w:t>
      4040 13 "Қаржылық емес тәуекелге тәуекелдік түзету" (пассив).</w:t>
      </w:r>
    </w:p>
    <w:bookmarkEnd w:id="317"/>
    <w:bookmarkStart w:name="z334" w:id="318"/>
    <w:p>
      <w:pPr>
        <w:spacing w:after="0"/>
        <w:ind w:left="0"/>
        <w:jc w:val="both"/>
      </w:pPr>
      <w:r>
        <w:rPr>
          <w:rFonts w:ascii="Times New Roman"/>
          <w:b w:val="false"/>
          <w:i w:val="false"/>
          <w:color w:val="000000"/>
          <w:sz w:val="28"/>
        </w:rPr>
        <w:t>
      Мақсаты: қаржылық емес тәуекелге тәуекелді түзетуді есепке алу.</w:t>
      </w:r>
    </w:p>
    <w:bookmarkEnd w:id="318"/>
    <w:bookmarkStart w:name="z335" w:id="319"/>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көрсетіледі.</w:t>
      </w:r>
    </w:p>
    <w:bookmarkEnd w:id="319"/>
    <w:bookmarkStart w:name="z336" w:id="320"/>
    <w:p>
      <w:pPr>
        <w:spacing w:after="0"/>
        <w:ind w:left="0"/>
        <w:jc w:val="both"/>
      </w:pPr>
      <w:r>
        <w:rPr>
          <w:rFonts w:ascii="Times New Roman"/>
          <w:b w:val="false"/>
          <w:i w:val="false"/>
          <w:color w:val="000000"/>
          <w:sz w:val="28"/>
        </w:rPr>
        <w:t>
      Шоттың дебеті бойынша қаржылық емес тәуекелге тәуекелдік түзетуді азайту және (немесе) есептен шығару көрсетіледі.</w:t>
      </w:r>
    </w:p>
    <w:bookmarkEnd w:id="320"/>
    <w:bookmarkStart w:name="z337" w:id="321"/>
    <w:p>
      <w:pPr>
        <w:spacing w:after="0"/>
        <w:ind w:left="0"/>
        <w:jc w:val="both"/>
      </w:pPr>
      <w:r>
        <w:rPr>
          <w:rFonts w:ascii="Times New Roman"/>
          <w:b w:val="false"/>
          <w:i w:val="false"/>
          <w:color w:val="000000"/>
          <w:sz w:val="28"/>
        </w:rPr>
        <w:t>
      4040 14 "Зиянның құрауышы (күтілетін ақша ағындарын ең жақсы бағалауы бойынша)" (пассив).</w:t>
      </w:r>
    </w:p>
    <w:bookmarkEnd w:id="321"/>
    <w:bookmarkStart w:name="z338" w:id="322"/>
    <w:p>
      <w:pPr>
        <w:spacing w:after="0"/>
        <w:ind w:left="0"/>
        <w:jc w:val="both"/>
      </w:pPr>
      <w:r>
        <w:rPr>
          <w:rFonts w:ascii="Times New Roman"/>
          <w:b w:val="false"/>
          <w:i w:val="false"/>
          <w:color w:val="000000"/>
          <w:sz w:val="28"/>
        </w:rPr>
        <w:t>
      Мақсаты: күтілетін ақша ағындарын ең жақсы бағалауы бойынша зиянның құрауышын есепке алу.</w:t>
      </w:r>
    </w:p>
    <w:bookmarkEnd w:id="322"/>
    <w:bookmarkStart w:name="z339" w:id="323"/>
    <w:p>
      <w:pPr>
        <w:spacing w:after="0"/>
        <w:ind w:left="0"/>
        <w:jc w:val="both"/>
      </w:pPr>
      <w:r>
        <w:rPr>
          <w:rFonts w:ascii="Times New Roman"/>
          <w:b w:val="false"/>
          <w:i w:val="false"/>
          <w:color w:val="000000"/>
          <w:sz w:val="28"/>
        </w:rPr>
        <w:t>
      Шоттың кредиті бойынша күтілетін ақша ағындарын ең жақсы бағалау бойынша зиянның құрауышы көрсетіледі.</w:t>
      </w:r>
    </w:p>
    <w:bookmarkEnd w:id="323"/>
    <w:bookmarkStart w:name="z340" w:id="324"/>
    <w:p>
      <w:pPr>
        <w:spacing w:after="0"/>
        <w:ind w:left="0"/>
        <w:jc w:val="both"/>
      </w:pPr>
      <w:r>
        <w:rPr>
          <w:rFonts w:ascii="Times New Roman"/>
          <w:b w:val="false"/>
          <w:i w:val="false"/>
          <w:color w:val="000000"/>
          <w:sz w:val="28"/>
        </w:rPr>
        <w:t>
      Шоттың дебеті бойынша күтілетін ақша ағындарын ең жақсы бағалау бойынша зиянның құрауышының азаюы көрсетіледі.</w:t>
      </w:r>
    </w:p>
    <w:bookmarkEnd w:id="324"/>
    <w:bookmarkStart w:name="z341" w:id="325"/>
    <w:p>
      <w:pPr>
        <w:spacing w:after="0"/>
        <w:ind w:left="0"/>
        <w:jc w:val="both"/>
      </w:pPr>
      <w:r>
        <w:rPr>
          <w:rFonts w:ascii="Times New Roman"/>
          <w:b w:val="false"/>
          <w:i w:val="false"/>
          <w:color w:val="000000"/>
          <w:sz w:val="28"/>
        </w:rPr>
        <w:t>
      4040 15 "Зиянның құрауышын (қаржылық емес тәуекелге тәуекелдік түзету бойынша)" (пассив).</w:t>
      </w:r>
    </w:p>
    <w:bookmarkEnd w:id="325"/>
    <w:bookmarkStart w:name="z342" w:id="326"/>
    <w:p>
      <w:pPr>
        <w:spacing w:after="0"/>
        <w:ind w:left="0"/>
        <w:jc w:val="both"/>
      </w:pPr>
      <w:r>
        <w:rPr>
          <w:rFonts w:ascii="Times New Roman"/>
          <w:b w:val="false"/>
          <w:i w:val="false"/>
          <w:color w:val="000000"/>
          <w:sz w:val="28"/>
        </w:rPr>
        <w:t>
      Мақсаты: қаржылық емес тәуекелге тәуекелдік түзету бойынша зиянның құрауышын есепке алу.</w:t>
      </w:r>
    </w:p>
    <w:bookmarkEnd w:id="326"/>
    <w:bookmarkStart w:name="z343" w:id="327"/>
    <w:p>
      <w:pPr>
        <w:spacing w:after="0"/>
        <w:ind w:left="0"/>
        <w:jc w:val="both"/>
      </w:pPr>
      <w:r>
        <w:rPr>
          <w:rFonts w:ascii="Times New Roman"/>
          <w:b w:val="false"/>
          <w:i w:val="false"/>
          <w:color w:val="000000"/>
          <w:sz w:val="28"/>
        </w:rPr>
        <w:t xml:space="preserve">
      Шоттың кредиті бойынша қаржылық емес тәуекелге тәуекелдік түзету бойынша зиянның құрауышы көрсетіледі. </w:t>
      </w:r>
    </w:p>
    <w:bookmarkEnd w:id="327"/>
    <w:bookmarkStart w:name="z344" w:id="328"/>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зиянның құрауышының азаюы көрсетіледі.</w:t>
      </w:r>
    </w:p>
    <w:bookmarkEnd w:id="328"/>
    <w:bookmarkStart w:name="z345" w:id="329"/>
    <w:p>
      <w:pPr>
        <w:spacing w:after="0"/>
        <w:ind w:left="0"/>
        <w:jc w:val="both"/>
      </w:pPr>
      <w:r>
        <w:rPr>
          <w:rFonts w:ascii="Times New Roman"/>
          <w:b w:val="false"/>
          <w:i w:val="false"/>
          <w:color w:val="000000"/>
          <w:sz w:val="28"/>
        </w:rPr>
        <w:t>
      4040 16 "Қайта сақтандыру шарттары бойынша маржа" (пассив).</w:t>
      </w:r>
    </w:p>
    <w:bookmarkEnd w:id="329"/>
    <w:bookmarkStart w:name="z346" w:id="330"/>
    <w:p>
      <w:pPr>
        <w:spacing w:after="0"/>
        <w:ind w:left="0"/>
        <w:jc w:val="both"/>
      </w:pPr>
      <w:r>
        <w:rPr>
          <w:rFonts w:ascii="Times New Roman"/>
          <w:b w:val="false"/>
          <w:i w:val="false"/>
          <w:color w:val="000000"/>
          <w:sz w:val="28"/>
        </w:rPr>
        <w:t>
      Мақсаты: қайта сақтандыру шарттарының тобы бойынша шартта көзделген қызметтер үшін маржаны есепке алу.</w:t>
      </w:r>
    </w:p>
    <w:bookmarkEnd w:id="330"/>
    <w:bookmarkStart w:name="z347" w:id="331"/>
    <w:p>
      <w:pPr>
        <w:spacing w:after="0"/>
        <w:ind w:left="0"/>
        <w:jc w:val="both"/>
      </w:pPr>
      <w:r>
        <w:rPr>
          <w:rFonts w:ascii="Times New Roman"/>
          <w:b w:val="false"/>
          <w:i w:val="false"/>
          <w:color w:val="000000"/>
          <w:sz w:val="28"/>
        </w:rPr>
        <w:t>
      Шоттың кредиті бойынша қайта сақтандыру шарттарының тобы бойынша шартта көзделген қызметтер үшін маржа көрсетіледі.</w:t>
      </w:r>
    </w:p>
    <w:bookmarkEnd w:id="331"/>
    <w:bookmarkStart w:name="z348" w:id="332"/>
    <w:p>
      <w:pPr>
        <w:spacing w:after="0"/>
        <w:ind w:left="0"/>
        <w:jc w:val="both"/>
      </w:pPr>
      <w:r>
        <w:rPr>
          <w:rFonts w:ascii="Times New Roman"/>
          <w:b w:val="false"/>
          <w:i w:val="false"/>
          <w:color w:val="000000"/>
          <w:sz w:val="28"/>
        </w:rPr>
        <w:t>
      Шоттың дебеті бойынша қайта сақтандыру шарттарының тобы бойынша шартта көзделген қызметтер үшін маржаны есептен шығару көрсетіледі.</w:t>
      </w:r>
    </w:p>
    <w:bookmarkEnd w:id="332"/>
    <w:bookmarkStart w:name="z349" w:id="333"/>
    <w:p>
      <w:pPr>
        <w:spacing w:after="0"/>
        <w:ind w:left="0"/>
        <w:jc w:val="both"/>
      </w:pPr>
      <w:r>
        <w:rPr>
          <w:rFonts w:ascii="Times New Roman"/>
          <w:b w:val="false"/>
          <w:i w:val="false"/>
          <w:color w:val="000000"/>
          <w:sz w:val="28"/>
        </w:rPr>
        <w:t>
      4040 17 "Сақтандыру шарттары бойынша сақтандыру сыйлықақылары" (контрпассив).</w:t>
      </w:r>
    </w:p>
    <w:bookmarkEnd w:id="333"/>
    <w:bookmarkStart w:name="z350" w:id="334"/>
    <w:p>
      <w:pPr>
        <w:spacing w:after="0"/>
        <w:ind w:left="0"/>
        <w:jc w:val="both"/>
      </w:pPr>
      <w:r>
        <w:rPr>
          <w:rFonts w:ascii="Times New Roman"/>
          <w:b w:val="false"/>
          <w:i w:val="false"/>
          <w:color w:val="000000"/>
          <w:sz w:val="28"/>
        </w:rPr>
        <w:t>
      Мақсаты: сақтандыру (қайта сақтандыру) шарттары бойынша болашақ ақша ағындарының бағалау сомасын есепке алу.</w:t>
      </w:r>
    </w:p>
    <w:bookmarkEnd w:id="334"/>
    <w:bookmarkStart w:name="z351" w:id="335"/>
    <w:p>
      <w:pPr>
        <w:spacing w:after="0"/>
        <w:ind w:left="0"/>
        <w:jc w:val="both"/>
      </w:pPr>
      <w:r>
        <w:rPr>
          <w:rFonts w:ascii="Times New Roman"/>
          <w:b w:val="false"/>
          <w:i w:val="false"/>
          <w:color w:val="000000"/>
          <w:sz w:val="28"/>
        </w:rPr>
        <w:t>
      Шоттың кредиті бойынша сақтандыру (қайта сақтандыру) шарттары бойынша сақтандыру сыйлықақылары көрсетіледі.</w:t>
      </w:r>
    </w:p>
    <w:bookmarkEnd w:id="335"/>
    <w:bookmarkStart w:name="z352" w:id="336"/>
    <w:p>
      <w:pPr>
        <w:spacing w:after="0"/>
        <w:ind w:left="0"/>
        <w:jc w:val="both"/>
      </w:pPr>
      <w:r>
        <w:rPr>
          <w:rFonts w:ascii="Times New Roman"/>
          <w:b w:val="false"/>
          <w:i w:val="false"/>
          <w:color w:val="000000"/>
          <w:sz w:val="28"/>
        </w:rPr>
        <w:t>
      Шоттың дебеті бойынша сақтандыру шарттары бойынша сақтандыру сыйлықақыларын есептен шығару және (немесе) азайту көрсетіледі.</w:t>
      </w:r>
    </w:p>
    <w:bookmarkEnd w:id="336"/>
    <w:bookmarkStart w:name="z353" w:id="337"/>
    <w:p>
      <w:pPr>
        <w:spacing w:after="0"/>
        <w:ind w:left="0"/>
        <w:jc w:val="both"/>
      </w:pPr>
      <w:r>
        <w:rPr>
          <w:rFonts w:ascii="Times New Roman"/>
          <w:b w:val="false"/>
          <w:i w:val="false"/>
          <w:color w:val="000000"/>
          <w:sz w:val="28"/>
        </w:rPr>
        <w:t>
      4040 18 "Шығарылған қайта сақтандыру шарттары бойынша сақтандыру сыйлықақылары" (контрпассив).</w:t>
      </w:r>
    </w:p>
    <w:bookmarkEnd w:id="337"/>
    <w:bookmarkStart w:name="z354" w:id="338"/>
    <w:p>
      <w:pPr>
        <w:spacing w:after="0"/>
        <w:ind w:left="0"/>
        <w:jc w:val="both"/>
      </w:pPr>
      <w:r>
        <w:rPr>
          <w:rFonts w:ascii="Times New Roman"/>
          <w:b w:val="false"/>
          <w:i w:val="false"/>
          <w:color w:val="000000"/>
          <w:sz w:val="28"/>
        </w:rPr>
        <w:t>
      Мақсаты: қайта сақтандыру шарттары бойынша болашақ ақша ағындарының бағалау сомасын есепке алу.</w:t>
      </w:r>
    </w:p>
    <w:bookmarkEnd w:id="338"/>
    <w:bookmarkStart w:name="z355" w:id="339"/>
    <w:p>
      <w:pPr>
        <w:spacing w:after="0"/>
        <w:ind w:left="0"/>
        <w:jc w:val="both"/>
      </w:pPr>
      <w:r>
        <w:rPr>
          <w:rFonts w:ascii="Times New Roman"/>
          <w:b w:val="false"/>
          <w:i w:val="false"/>
          <w:color w:val="000000"/>
          <w:sz w:val="28"/>
        </w:rPr>
        <w:t>
      Шоттың кредиті бойынша шығарылған қайта сақтандыру шарттары бойынша сақтандыру сыйлықақылары көрсетіледі.</w:t>
      </w:r>
    </w:p>
    <w:bookmarkEnd w:id="339"/>
    <w:bookmarkStart w:name="z356" w:id="340"/>
    <w:p>
      <w:pPr>
        <w:spacing w:after="0"/>
        <w:ind w:left="0"/>
        <w:jc w:val="both"/>
      </w:pPr>
      <w:r>
        <w:rPr>
          <w:rFonts w:ascii="Times New Roman"/>
          <w:b w:val="false"/>
          <w:i w:val="false"/>
          <w:color w:val="000000"/>
          <w:sz w:val="28"/>
        </w:rPr>
        <w:t>
      Шоттың дебеті бойынша шығарылған қайта сақтандыру шарттары бойынша сақтандыру сыйлықақыларын есептен шығару және (немесе) азайту көрсетіледі.";</w:t>
      </w:r>
    </w:p>
    <w:bookmarkEnd w:id="340"/>
    <w:bookmarkStart w:name="z357" w:id="341"/>
    <w:p>
      <w:pPr>
        <w:spacing w:after="0"/>
        <w:ind w:left="0"/>
        <w:jc w:val="both"/>
      </w:pPr>
      <w:r>
        <w:rPr>
          <w:rFonts w:ascii="Times New Roman"/>
          <w:b w:val="false"/>
          <w:i w:val="false"/>
          <w:color w:val="000000"/>
          <w:sz w:val="28"/>
        </w:rPr>
        <w:t>
      5440-шоттың атауы мен сипаттамасы мынадай редакцияда жазылсын:</w:t>
      </w:r>
    </w:p>
    <w:bookmarkEnd w:id="341"/>
    <w:bookmarkStart w:name="z358" w:id="342"/>
    <w:p>
      <w:pPr>
        <w:spacing w:after="0"/>
        <w:ind w:left="0"/>
        <w:jc w:val="both"/>
      </w:pPr>
      <w:r>
        <w:rPr>
          <w:rFonts w:ascii="Times New Roman"/>
          <w:b w:val="false"/>
          <w:i w:val="false"/>
          <w:color w:val="000000"/>
          <w:sz w:val="28"/>
        </w:rPr>
        <w:t>
      "5440 "Басқа да жиынтық кіріс арқылы әділ құны бойынша есепке алынатын қаржы активтерін қайта бағалауға арналған резерв" (пассив).</w:t>
      </w:r>
    </w:p>
    <w:bookmarkEnd w:id="342"/>
    <w:bookmarkStart w:name="z359" w:id="343"/>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құнын қайта бағалау резервтерінің сомасын есепке алу.</w:t>
      </w:r>
    </w:p>
    <w:bookmarkEnd w:id="343"/>
    <w:bookmarkStart w:name="z360" w:id="344"/>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оң қайта бағалау сомасы, сондай-ақ тиісті баланстық шоттармен байланыстыра отырып қаржы активтерінің басқа да санатына шығарылған немесе аударылған қаржы активтері бойынша жинақталған қайта бағалау сомасы жазылады.</w:t>
      </w:r>
    </w:p>
    <w:bookmarkEnd w:id="344"/>
    <w:bookmarkStart w:name="z361" w:id="345"/>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теріс қайта бағалау сомасы, сондай-ақ тиісті баланстық шоттармен байланыстыра отырып қаржы активтерінің басқа да санатына шығарылған немесе аударылған қаржы активтері бойынша жинақталған қайта бағалау сомасы жазылады.";</w:t>
      </w:r>
    </w:p>
    <w:bookmarkEnd w:id="345"/>
    <w:bookmarkStart w:name="z362" w:id="346"/>
    <w:p>
      <w:pPr>
        <w:spacing w:after="0"/>
        <w:ind w:left="0"/>
        <w:jc w:val="both"/>
      </w:pPr>
      <w:r>
        <w:rPr>
          <w:rFonts w:ascii="Times New Roman"/>
          <w:b w:val="false"/>
          <w:i w:val="false"/>
          <w:color w:val="000000"/>
          <w:sz w:val="28"/>
        </w:rPr>
        <w:t>
      5460-шоттың сипаттамасынан кейін мынадай мазмұндағы 5470, 5480 және 5490-шоттардың нөмірлерімен, атауларымен және сипаттамаларымен толықтырылсын:</w:t>
      </w:r>
    </w:p>
    <w:bookmarkEnd w:id="346"/>
    <w:bookmarkStart w:name="z363" w:id="347"/>
    <w:p>
      <w:pPr>
        <w:spacing w:after="0"/>
        <w:ind w:left="0"/>
        <w:jc w:val="both"/>
      </w:pPr>
      <w:r>
        <w:rPr>
          <w:rFonts w:ascii="Times New Roman"/>
          <w:b w:val="false"/>
          <w:i w:val="false"/>
          <w:color w:val="000000"/>
          <w:sz w:val="28"/>
        </w:rPr>
        <w:t>
      "5470 "Басқа да жиынтық кіріс арқылы әділ құны бойынша есепке алынатын қарыздарды қайта бағалауға арналған резерв" (пассив).</w:t>
      </w:r>
    </w:p>
    <w:bookmarkEnd w:id="347"/>
    <w:bookmarkStart w:name="z364" w:id="348"/>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қарыздардың құнын қайта бағалау резервтерінің сомасын есепке алу.</w:t>
      </w:r>
    </w:p>
    <w:bookmarkEnd w:id="348"/>
    <w:bookmarkStart w:name="z365" w:id="349"/>
    <w:p>
      <w:pPr>
        <w:spacing w:after="0"/>
        <w:ind w:left="0"/>
        <w:jc w:val="both"/>
      </w:pPr>
      <w:r>
        <w:rPr>
          <w:rFonts w:ascii="Times New Roman"/>
          <w:b w:val="false"/>
          <w:i w:val="false"/>
          <w:color w:val="000000"/>
          <w:sz w:val="28"/>
        </w:rPr>
        <w:t xml:space="preserve">
      Шоттың кредиті бойынша басқа да жиынтық кіріс арқылы әділ құны бойынша есепке алынатын қарыздардың құнын оң қайта бағалау сомасы, сондай-ақ тиісті баланстық шоттармен байланыстыра отырып қаржы активтерінің басқа да санатына шығарылған немесе аударылған қарыздар бойынша жинақталған қайта бағалау сомасы жазылады. </w:t>
      </w:r>
    </w:p>
    <w:bookmarkEnd w:id="349"/>
    <w:bookmarkStart w:name="z366" w:id="350"/>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қарыздардың құнын теріс қайта бағалау сомасы, сондай-ақ тиісті баланстық шоттармен байланыстыра отырып қаржы активтерінің басқа да санатына шығарылған немесе аударылған қарыздар бойынша жинақталған қайта бағалау сомасы жазылады.";</w:t>
      </w:r>
    </w:p>
    <w:bookmarkEnd w:id="350"/>
    <w:bookmarkStart w:name="z367" w:id="351"/>
    <w:p>
      <w:pPr>
        <w:spacing w:after="0"/>
        <w:ind w:left="0"/>
        <w:jc w:val="both"/>
      </w:pPr>
      <w:r>
        <w:rPr>
          <w:rFonts w:ascii="Times New Roman"/>
          <w:b w:val="false"/>
          <w:i w:val="false"/>
          <w:color w:val="000000"/>
          <w:sz w:val="28"/>
        </w:rPr>
        <w:t>
      5480 "Басқа да жиынтық кіріс арқылы әділ құны бойынша есепке алынатын бағалы қағаздар бойынша күтілетін және қолда бар кредиттік зиянға арналған бағалау резервтері (провизиялары)" (пассив).</w:t>
      </w:r>
    </w:p>
    <w:bookmarkEnd w:id="351"/>
    <w:bookmarkStart w:name="z368" w:id="352"/>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 бойынша зиянды өтеуге арналған резервтердің (провизиялардың) сомасын есепке алу.</w:t>
      </w:r>
    </w:p>
    <w:bookmarkEnd w:id="352"/>
    <w:bookmarkStart w:name="z369" w:id="353"/>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 бойынша зиянды өтеуге арналған құрылатын резервтердің (провизиялардың) сомасы жазылады.</w:t>
      </w:r>
    </w:p>
    <w:bookmarkEnd w:id="353"/>
    <w:bookmarkStart w:name="z370" w:id="354"/>
    <w:p>
      <w:pPr>
        <w:spacing w:after="0"/>
        <w:ind w:left="0"/>
        <w:jc w:val="both"/>
      </w:pPr>
      <w:r>
        <w:rPr>
          <w:rFonts w:ascii="Times New Roman"/>
          <w:b w:val="false"/>
          <w:i w:val="false"/>
          <w:color w:val="000000"/>
          <w:sz w:val="28"/>
        </w:rPr>
        <w:t xml:space="preserve">
      Шоттың дебеті бойынша басқа да жиынтық кіріс арқылы әділ құны бойынша есепке алынатын қаржы активтері бойынша зиянды өтеуге құрылған резервтердің (провизиялардың) сомасын есептен шығару, оларды жойған немесе есептен шығарған кезде баланстан қаржы активі бойынша талаптар жазылады. </w:t>
      </w:r>
    </w:p>
    <w:bookmarkEnd w:id="354"/>
    <w:bookmarkStart w:name="z371" w:id="355"/>
    <w:p>
      <w:pPr>
        <w:spacing w:after="0"/>
        <w:ind w:left="0"/>
        <w:jc w:val="both"/>
      </w:pPr>
      <w:r>
        <w:rPr>
          <w:rFonts w:ascii="Times New Roman"/>
          <w:b w:val="false"/>
          <w:i w:val="false"/>
          <w:color w:val="000000"/>
          <w:sz w:val="28"/>
        </w:rPr>
        <w:t>
      5490 "Басқа да жиынтық кіріс арқылы әділ құны бойынша есепке алынатын қарыздар бойынша күтілетін және қолда бар кредиттік зиянға арналған бағалау резервтері" (пассив).</w:t>
      </w:r>
    </w:p>
    <w:bookmarkEnd w:id="355"/>
    <w:bookmarkStart w:name="z372" w:id="356"/>
    <w:p>
      <w:pPr>
        <w:spacing w:after="0"/>
        <w:ind w:left="0"/>
        <w:jc w:val="both"/>
      </w:pPr>
      <w:r>
        <w:rPr>
          <w:rFonts w:ascii="Times New Roman"/>
          <w:b w:val="false"/>
          <w:i w:val="false"/>
          <w:color w:val="000000"/>
          <w:sz w:val="28"/>
        </w:rPr>
        <w:t>
      Басқа да жиынтық кіріс арқылы әділ құны бойынша есепке алынатын қарыздар бойынша зиянды өтеуге арналған резервтердің (провизиялардың) сомасын есепке алу.</w:t>
      </w:r>
    </w:p>
    <w:bookmarkEnd w:id="356"/>
    <w:bookmarkStart w:name="z373" w:id="357"/>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қарыздар бойынша зиянды өтеуге арналған құрылатын резервтердің (провизиялардың) сомасы, оларды жою немесе есептен шығару кезінде баланстан қаржы активі бойынша талаптар жазылады.</w:t>
      </w:r>
    </w:p>
    <w:bookmarkEnd w:id="357"/>
    <w:bookmarkStart w:name="z374" w:id="358"/>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қарыздар бойынша зиянды өтеуге құрылған резервтердің (провизиялардың) сомасын есептен шығару жазылады.";</w:t>
      </w:r>
    </w:p>
    <w:bookmarkEnd w:id="358"/>
    <w:bookmarkStart w:name="z375" w:id="359"/>
    <w:p>
      <w:pPr>
        <w:spacing w:after="0"/>
        <w:ind w:left="0"/>
        <w:jc w:val="both"/>
      </w:pPr>
      <w:r>
        <w:rPr>
          <w:rFonts w:ascii="Times New Roman"/>
          <w:b w:val="false"/>
          <w:i w:val="false"/>
          <w:color w:val="000000"/>
          <w:sz w:val="28"/>
        </w:rPr>
        <w:t>
      6150 03-шоттың атауы мен сипаттамасы мынадай редакцияда жазылсын:</w:t>
      </w:r>
    </w:p>
    <w:bookmarkEnd w:id="359"/>
    <w:bookmarkStart w:name="z376" w:id="360"/>
    <w:p>
      <w:pPr>
        <w:spacing w:after="0"/>
        <w:ind w:left="0"/>
        <w:jc w:val="both"/>
      </w:pPr>
      <w:r>
        <w:rPr>
          <w:rFonts w:ascii="Times New Roman"/>
          <w:b w:val="false"/>
          <w:i w:val="false"/>
          <w:color w:val="000000"/>
          <w:sz w:val="28"/>
        </w:rPr>
        <w:t>
      "6150 03 "Басқа да жиынтық кіріс арқылы әділ құны бойынша есепке алынатын бағалы қағаздар бойынша кіріс".</w:t>
      </w:r>
    </w:p>
    <w:bookmarkEnd w:id="360"/>
    <w:bookmarkStart w:name="z377" w:id="361"/>
    <w:p>
      <w:pPr>
        <w:spacing w:after="0"/>
        <w:ind w:left="0"/>
        <w:jc w:val="both"/>
      </w:pPr>
      <w:r>
        <w:rPr>
          <w:rFonts w:ascii="Times New Roman"/>
          <w:b w:val="false"/>
          <w:i w:val="false"/>
          <w:color w:val="000000"/>
          <w:sz w:val="28"/>
        </w:rPr>
        <w:t>
      Мақсаты: басқа да да жиынтық кіріс арқылы әділ құны бойынша есепке алынатын борыштық бағалы қағаздар шығарылған және (немесе) қайта сыныпталған кезде кіріс сомасын есепке алу.</w:t>
      </w:r>
    </w:p>
    <w:bookmarkEnd w:id="361"/>
    <w:bookmarkStart w:name="z378" w:id="362"/>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борыштық бағалы қағаздар шығарылған және (немесе) қайта сыныпталған кезде кіріс сомасы жазылады.</w:t>
      </w:r>
    </w:p>
    <w:bookmarkEnd w:id="362"/>
    <w:bookmarkStart w:name="z379" w:id="363"/>
    <w:p>
      <w:pPr>
        <w:spacing w:after="0"/>
        <w:ind w:left="0"/>
        <w:jc w:val="both"/>
      </w:pPr>
      <w:r>
        <w:rPr>
          <w:rFonts w:ascii="Times New Roman"/>
          <w:b w:val="false"/>
          <w:i w:val="false"/>
          <w:color w:val="000000"/>
          <w:sz w:val="28"/>
        </w:rPr>
        <w:t>
      Шоттың дебеті бойынша алынған кіріс сомасы № 5610 баланстық шотқа есептен шығару жазылады.";</w:t>
      </w:r>
    </w:p>
    <w:bookmarkEnd w:id="363"/>
    <w:bookmarkStart w:name="z380" w:id="364"/>
    <w:p>
      <w:pPr>
        <w:spacing w:after="0"/>
        <w:ind w:left="0"/>
        <w:jc w:val="both"/>
      </w:pPr>
      <w:r>
        <w:rPr>
          <w:rFonts w:ascii="Times New Roman"/>
          <w:b w:val="false"/>
          <w:i w:val="false"/>
          <w:color w:val="000000"/>
          <w:sz w:val="28"/>
        </w:rPr>
        <w:t>
      6240 01-шоттың атауы мен сипаттамасы мынадай редакцияда жазылсын:</w:t>
      </w:r>
    </w:p>
    <w:bookmarkEnd w:id="364"/>
    <w:bookmarkStart w:name="z381" w:id="365"/>
    <w:p>
      <w:pPr>
        <w:spacing w:after="0"/>
        <w:ind w:left="0"/>
        <w:jc w:val="both"/>
      </w:pPr>
      <w:r>
        <w:rPr>
          <w:rFonts w:ascii="Times New Roman"/>
          <w:b w:val="false"/>
          <w:i w:val="false"/>
          <w:color w:val="000000"/>
          <w:sz w:val="28"/>
        </w:rPr>
        <w:t>
      "6240 01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w:t>
      </w:r>
    </w:p>
    <w:bookmarkEnd w:id="365"/>
    <w:bookmarkStart w:name="z382" w:id="366"/>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және амортизацияланған құны бойынша есепке алынатын бағалы қағаздар бойынша құрылған қалпына келтірілген (жойылған) резервтердің (провизиялардың) сомасын есепке алу.</w:t>
      </w:r>
    </w:p>
    <w:bookmarkEnd w:id="366"/>
    <w:bookmarkStart w:name="z383" w:id="367"/>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(жоюдан) кіріс сомасы жазылады.</w:t>
      </w:r>
    </w:p>
    <w:bookmarkEnd w:id="367"/>
    <w:bookmarkStart w:name="z384" w:id="368"/>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bookmarkEnd w:id="368"/>
    <w:bookmarkStart w:name="z385" w:id="369"/>
    <w:p>
      <w:pPr>
        <w:spacing w:after="0"/>
        <w:ind w:left="0"/>
        <w:jc w:val="both"/>
      </w:pPr>
      <w:r>
        <w:rPr>
          <w:rFonts w:ascii="Times New Roman"/>
          <w:b w:val="false"/>
          <w:i w:val="false"/>
          <w:color w:val="000000"/>
          <w:sz w:val="28"/>
        </w:rPr>
        <w:t>
      6240 23-шоттың сипаттамасынан кейін мынадай мазмұндағы 6240 42-шоттың нөмірімен, атауымен және сипаттамасымен толықтырылсын:</w:t>
      </w:r>
    </w:p>
    <w:bookmarkEnd w:id="369"/>
    <w:bookmarkStart w:name="z386" w:id="370"/>
    <w:p>
      <w:pPr>
        <w:spacing w:after="0"/>
        <w:ind w:left="0"/>
        <w:jc w:val="both"/>
      </w:pPr>
      <w:r>
        <w:rPr>
          <w:rFonts w:ascii="Times New Roman"/>
          <w:b w:val="false"/>
          <w:i w:val="false"/>
          <w:color w:val="000000"/>
          <w:sz w:val="28"/>
        </w:rPr>
        <w:t>
      "6240 42 "Аквизициялық ақша ағындарының құнсыздануы бойынша резервтерді (провизияларды) қалпына келтіруден (жоюдан) түскен кіріс" (пассив).</w:t>
      </w:r>
    </w:p>
    <w:bookmarkEnd w:id="370"/>
    <w:bookmarkStart w:name="z387" w:id="371"/>
    <w:p>
      <w:pPr>
        <w:spacing w:after="0"/>
        <w:ind w:left="0"/>
        <w:jc w:val="both"/>
      </w:pPr>
      <w:r>
        <w:rPr>
          <w:rFonts w:ascii="Times New Roman"/>
          <w:b w:val="false"/>
          <w:i w:val="false"/>
          <w:color w:val="000000"/>
          <w:sz w:val="28"/>
        </w:rPr>
        <w:t>
      Мақсаты: аквизициялық ақша ағындарының құнсыздануы бойынша құрылған резервтерді (провизияларды) қалпына келтіру (жою) сомасын есепке алу.</w:t>
      </w:r>
    </w:p>
    <w:bookmarkEnd w:id="371"/>
    <w:bookmarkStart w:name="z388" w:id="372"/>
    <w:p>
      <w:pPr>
        <w:spacing w:after="0"/>
        <w:ind w:left="0"/>
        <w:jc w:val="both"/>
      </w:pPr>
      <w:r>
        <w:rPr>
          <w:rFonts w:ascii="Times New Roman"/>
          <w:b w:val="false"/>
          <w:i w:val="false"/>
          <w:color w:val="000000"/>
          <w:sz w:val="28"/>
        </w:rPr>
        <w:t>
      Шоттың кредиті бойынша аквизициялық ақша ағындарының құнсыздануы бойынша құрылған резервтерді (провизияларды) қалпына келтіруден (жоюдан) түскен кіріс сомасы жазылады.</w:t>
      </w:r>
    </w:p>
    <w:bookmarkEnd w:id="372"/>
    <w:bookmarkStart w:name="z389" w:id="373"/>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bookmarkEnd w:id="373"/>
    <w:bookmarkStart w:name="z390" w:id="374"/>
    <w:p>
      <w:pPr>
        <w:spacing w:after="0"/>
        <w:ind w:left="0"/>
        <w:jc w:val="both"/>
      </w:pPr>
      <w:r>
        <w:rPr>
          <w:rFonts w:ascii="Times New Roman"/>
          <w:b w:val="false"/>
          <w:i w:val="false"/>
          <w:color w:val="000000"/>
          <w:sz w:val="28"/>
        </w:rPr>
        <w:t>
      6280 09-шоттың сипаттамасынан кейін мынадай мазмұндағы 6280 31, 6280 32, 6280 33, 6280 34-шоттардың нөмірлерімен, атауларымен және сипаттамаларымен толықтырылсын:</w:t>
      </w:r>
    </w:p>
    <w:bookmarkEnd w:id="374"/>
    <w:bookmarkStart w:name="z391" w:id="375"/>
    <w:p>
      <w:pPr>
        <w:spacing w:after="0"/>
        <w:ind w:left="0"/>
        <w:jc w:val="both"/>
      </w:pPr>
      <w:r>
        <w:rPr>
          <w:rFonts w:ascii="Times New Roman"/>
          <w:b w:val="false"/>
          <w:i w:val="false"/>
          <w:color w:val="000000"/>
          <w:sz w:val="28"/>
        </w:rPr>
        <w:t>
      "6280 31 "Зиянның құрауышы бойынша шығысты түзету" (пассив).</w:t>
      </w:r>
    </w:p>
    <w:bookmarkEnd w:id="375"/>
    <w:bookmarkStart w:name="z392" w:id="376"/>
    <w:p>
      <w:pPr>
        <w:spacing w:after="0"/>
        <w:ind w:left="0"/>
        <w:jc w:val="both"/>
      </w:pPr>
      <w:r>
        <w:rPr>
          <w:rFonts w:ascii="Times New Roman"/>
          <w:b w:val="false"/>
          <w:i w:val="false"/>
          <w:color w:val="000000"/>
          <w:sz w:val="28"/>
        </w:rPr>
        <w:t>
      Мақсаты: шығысты азайту кезінде зиянның құрауышы бойынша шығысты түзету сомасын есепке алу.</w:t>
      </w:r>
    </w:p>
    <w:bookmarkEnd w:id="376"/>
    <w:bookmarkStart w:name="z393" w:id="377"/>
    <w:p>
      <w:pPr>
        <w:spacing w:after="0"/>
        <w:ind w:left="0"/>
        <w:jc w:val="both"/>
      </w:pPr>
      <w:r>
        <w:rPr>
          <w:rFonts w:ascii="Times New Roman"/>
          <w:b w:val="false"/>
          <w:i w:val="false"/>
          <w:color w:val="000000"/>
          <w:sz w:val="28"/>
        </w:rPr>
        <w:t>
      Шоттың кредиті бойынша зиянның құрауышы бойынша шығысты түзету көрсетіледі.</w:t>
      </w:r>
    </w:p>
    <w:bookmarkEnd w:id="377"/>
    <w:bookmarkStart w:name="z394" w:id="378"/>
    <w:p>
      <w:pPr>
        <w:spacing w:after="0"/>
        <w:ind w:left="0"/>
        <w:jc w:val="both"/>
      </w:pPr>
      <w:r>
        <w:rPr>
          <w:rFonts w:ascii="Times New Roman"/>
          <w:b w:val="false"/>
          <w:i w:val="false"/>
          <w:color w:val="000000"/>
          <w:sz w:val="28"/>
        </w:rPr>
        <w:t>
      Шоттың дебеті бойынша түзетуді № 5610 баланстық шотқа есептен шығару көрсетіледі.</w:t>
      </w:r>
    </w:p>
    <w:bookmarkEnd w:id="378"/>
    <w:bookmarkStart w:name="z395" w:id="379"/>
    <w:p>
      <w:pPr>
        <w:spacing w:after="0"/>
        <w:ind w:left="0"/>
        <w:jc w:val="both"/>
      </w:pPr>
      <w:r>
        <w:rPr>
          <w:rFonts w:ascii="Times New Roman"/>
          <w:b w:val="false"/>
          <w:i w:val="false"/>
          <w:color w:val="000000"/>
          <w:sz w:val="28"/>
        </w:rPr>
        <w:t>
      6230 32 "Қайта сақтандыру бойынша қаржылық кіріс" (пассив).</w:t>
      </w:r>
    </w:p>
    <w:bookmarkEnd w:id="379"/>
    <w:bookmarkStart w:name="z396" w:id="380"/>
    <w:p>
      <w:pPr>
        <w:spacing w:after="0"/>
        <w:ind w:left="0"/>
        <w:jc w:val="both"/>
      </w:pPr>
      <w:r>
        <w:rPr>
          <w:rFonts w:ascii="Times New Roman"/>
          <w:b w:val="false"/>
          <w:i w:val="false"/>
          <w:color w:val="000000"/>
          <w:sz w:val="28"/>
        </w:rPr>
        <w:t>
      Мақсаты: ақшаның уақытша құнының әсерін және қаржылық тәуекелдің әсерін көрсететін кірісті есепке алу.</w:t>
      </w:r>
    </w:p>
    <w:bookmarkEnd w:id="380"/>
    <w:bookmarkStart w:name="z397" w:id="381"/>
    <w:p>
      <w:pPr>
        <w:spacing w:after="0"/>
        <w:ind w:left="0"/>
        <w:jc w:val="both"/>
      </w:pPr>
      <w:r>
        <w:rPr>
          <w:rFonts w:ascii="Times New Roman"/>
          <w:b w:val="false"/>
          <w:i w:val="false"/>
          <w:color w:val="000000"/>
          <w:sz w:val="28"/>
        </w:rPr>
        <w:t>
      Шоттың кредиті бойынша ақшаның уақытша құнының әсеріне және қаржылық тәуекелдің әсеріне байланысты кіріс көрсетіледі.</w:t>
      </w:r>
    </w:p>
    <w:bookmarkEnd w:id="381"/>
    <w:bookmarkStart w:name="z398" w:id="382"/>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382"/>
    <w:bookmarkStart w:name="z399" w:id="383"/>
    <w:p>
      <w:pPr>
        <w:spacing w:after="0"/>
        <w:ind w:left="0"/>
        <w:jc w:val="both"/>
      </w:pPr>
      <w:r>
        <w:rPr>
          <w:rFonts w:ascii="Times New Roman"/>
          <w:b w:val="false"/>
          <w:i w:val="false"/>
          <w:color w:val="000000"/>
          <w:sz w:val="28"/>
        </w:rPr>
        <w:t>
      6280 33 "Қаржылық емес тәуекелге тәуекелдік түзетуді азайтудан кіріс" (пассив).</w:t>
      </w:r>
    </w:p>
    <w:bookmarkEnd w:id="383"/>
    <w:bookmarkStart w:name="z400" w:id="384"/>
    <w:p>
      <w:pPr>
        <w:spacing w:after="0"/>
        <w:ind w:left="0"/>
        <w:jc w:val="both"/>
      </w:pPr>
      <w:r>
        <w:rPr>
          <w:rFonts w:ascii="Times New Roman"/>
          <w:b w:val="false"/>
          <w:i w:val="false"/>
          <w:color w:val="000000"/>
          <w:sz w:val="28"/>
        </w:rPr>
        <w:t>
      Мақсаты: қаржылық емес тәуекелге тәуекелдік түзетуді азайту бойынша кірісті есепке алу.</w:t>
      </w:r>
    </w:p>
    <w:bookmarkEnd w:id="384"/>
    <w:bookmarkStart w:name="z401" w:id="385"/>
    <w:p>
      <w:pPr>
        <w:spacing w:after="0"/>
        <w:ind w:left="0"/>
        <w:jc w:val="both"/>
      </w:pPr>
      <w:r>
        <w:rPr>
          <w:rFonts w:ascii="Times New Roman"/>
          <w:b w:val="false"/>
          <w:i w:val="false"/>
          <w:color w:val="000000"/>
          <w:sz w:val="28"/>
        </w:rPr>
        <w:t>
      Шоттың кредиті бойынша қаржылық емес тәуекелге тәуекелдік түзетуді азайтуға байланысты кіріс көрсетіледі.</w:t>
      </w:r>
    </w:p>
    <w:bookmarkEnd w:id="385"/>
    <w:bookmarkStart w:name="z402" w:id="386"/>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386"/>
    <w:bookmarkStart w:name="z403" w:id="387"/>
    <w:p>
      <w:pPr>
        <w:spacing w:after="0"/>
        <w:ind w:left="0"/>
        <w:jc w:val="both"/>
      </w:pPr>
      <w:r>
        <w:rPr>
          <w:rFonts w:ascii="Times New Roman"/>
          <w:b w:val="false"/>
          <w:i w:val="false"/>
          <w:color w:val="000000"/>
          <w:sz w:val="28"/>
        </w:rPr>
        <w:t>
      6280 34 "Сақтандыру (қайта сақтандыру) шарттары бойынша маржа амортизациясынан түсетін кіріс" (пассив).</w:t>
      </w:r>
    </w:p>
    <w:bookmarkEnd w:id="387"/>
    <w:bookmarkStart w:name="z404" w:id="388"/>
    <w:p>
      <w:pPr>
        <w:spacing w:after="0"/>
        <w:ind w:left="0"/>
        <w:jc w:val="both"/>
      </w:pPr>
      <w:r>
        <w:rPr>
          <w:rFonts w:ascii="Times New Roman"/>
          <w:b w:val="false"/>
          <w:i w:val="false"/>
          <w:color w:val="000000"/>
          <w:sz w:val="28"/>
        </w:rPr>
        <w:t>
      Мақсаты: сақтандыру (қайта сақтандыру) шарттарының топтары бойынша шартта көзделген қызметтер үшін маржаның амортизациясы бойынша кірісті есепке алу.</w:t>
      </w:r>
    </w:p>
    <w:bookmarkEnd w:id="388"/>
    <w:bookmarkStart w:name="z405" w:id="389"/>
    <w:p>
      <w:pPr>
        <w:spacing w:after="0"/>
        <w:ind w:left="0"/>
        <w:jc w:val="both"/>
      </w:pPr>
      <w:r>
        <w:rPr>
          <w:rFonts w:ascii="Times New Roman"/>
          <w:b w:val="false"/>
          <w:i w:val="false"/>
          <w:color w:val="000000"/>
          <w:sz w:val="28"/>
        </w:rPr>
        <w:t>
      Шоттың кредиті бойынша көзделген қызметтер үшін маржаның амортизациясына байланысты кіріс көрсетіледі.</w:t>
      </w:r>
    </w:p>
    <w:bookmarkEnd w:id="389"/>
    <w:bookmarkStart w:name="z406" w:id="390"/>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390"/>
    <w:bookmarkStart w:name="z407" w:id="391"/>
    <w:p>
      <w:pPr>
        <w:spacing w:after="0"/>
        <w:ind w:left="0"/>
        <w:jc w:val="both"/>
      </w:pPr>
      <w:r>
        <w:rPr>
          <w:rFonts w:ascii="Times New Roman"/>
          <w:b w:val="false"/>
          <w:i w:val="false"/>
          <w:color w:val="000000"/>
          <w:sz w:val="28"/>
        </w:rPr>
        <w:t>
      6280 41-шоттың атауы мен сипаттамасы мынадай редакцияда жазылсын:</w:t>
      </w:r>
    </w:p>
    <w:bookmarkEnd w:id="391"/>
    <w:bookmarkStart w:name="z408" w:id="392"/>
    <w:p>
      <w:pPr>
        <w:spacing w:after="0"/>
        <w:ind w:left="0"/>
        <w:jc w:val="both"/>
      </w:pPr>
      <w:r>
        <w:rPr>
          <w:rFonts w:ascii="Times New Roman"/>
          <w:b w:val="false"/>
          <w:i w:val="false"/>
          <w:color w:val="000000"/>
          <w:sz w:val="28"/>
        </w:rPr>
        <w:t>
      "6280 41 "Сақтандыру түсімі (сақтандырудан кіріс)".</w:t>
      </w:r>
    </w:p>
    <w:bookmarkEnd w:id="392"/>
    <w:bookmarkStart w:name="z409" w:id="393"/>
    <w:p>
      <w:pPr>
        <w:spacing w:after="0"/>
        <w:ind w:left="0"/>
        <w:jc w:val="both"/>
      </w:pPr>
      <w:r>
        <w:rPr>
          <w:rFonts w:ascii="Times New Roman"/>
          <w:b w:val="false"/>
          <w:i w:val="false"/>
          <w:color w:val="000000"/>
          <w:sz w:val="28"/>
        </w:rPr>
        <w:t>
      Мақсаты: кезең ішінде қызмет көрсету салдарынан сақтандыру өтемақысының қалған бөлігі бойынша міндеттемелер азаюына байланысты сақтандыру бойынша кірісті есепке алу.</w:t>
      </w:r>
    </w:p>
    <w:bookmarkEnd w:id="393"/>
    <w:bookmarkStart w:name="z410" w:id="394"/>
    <w:p>
      <w:pPr>
        <w:spacing w:after="0"/>
        <w:ind w:left="0"/>
        <w:jc w:val="both"/>
      </w:pPr>
      <w:r>
        <w:rPr>
          <w:rFonts w:ascii="Times New Roman"/>
          <w:b w:val="false"/>
          <w:i w:val="false"/>
          <w:color w:val="000000"/>
          <w:sz w:val="28"/>
        </w:rPr>
        <w:t>
      Шоттың кредиті бойынша кезең ішінде қызмет көрсету салдарынан сақтандыру өтемақысының қалған бөлігі бойынша міндеттемелердің азаюына байланысты кіріс көрсетіледі.</w:t>
      </w:r>
    </w:p>
    <w:bookmarkEnd w:id="394"/>
    <w:bookmarkStart w:name="z411" w:id="395"/>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395"/>
    <w:bookmarkStart w:name="z412" w:id="396"/>
    <w:p>
      <w:pPr>
        <w:spacing w:after="0"/>
        <w:ind w:left="0"/>
        <w:jc w:val="both"/>
      </w:pPr>
      <w:r>
        <w:rPr>
          <w:rFonts w:ascii="Times New Roman"/>
          <w:b w:val="false"/>
          <w:i w:val="false"/>
          <w:color w:val="000000"/>
          <w:sz w:val="28"/>
        </w:rPr>
        <w:t>
      6280 43-шоттың атауы мен сипаттамасы мынадай редакцияда жазылсын:</w:t>
      </w:r>
    </w:p>
    <w:bookmarkEnd w:id="396"/>
    <w:bookmarkStart w:name="z413" w:id="397"/>
    <w:p>
      <w:pPr>
        <w:spacing w:after="0"/>
        <w:ind w:left="0"/>
        <w:jc w:val="both"/>
      </w:pPr>
      <w:r>
        <w:rPr>
          <w:rFonts w:ascii="Times New Roman"/>
          <w:b w:val="false"/>
          <w:i w:val="false"/>
          <w:color w:val="000000"/>
          <w:sz w:val="28"/>
        </w:rPr>
        <w:t>
      6280 43 "Регрестік талаптар мен зиянды өтеуге байланысты кіріс (суброгация)".</w:t>
      </w:r>
    </w:p>
    <w:bookmarkEnd w:id="397"/>
    <w:bookmarkStart w:name="z414" w:id="398"/>
    <w:p>
      <w:pPr>
        <w:spacing w:after="0"/>
        <w:ind w:left="0"/>
        <w:jc w:val="both"/>
      </w:pPr>
      <w:r>
        <w:rPr>
          <w:rFonts w:ascii="Times New Roman"/>
          <w:b w:val="false"/>
          <w:i w:val="false"/>
          <w:color w:val="000000"/>
          <w:sz w:val="28"/>
        </w:rPr>
        <w:t>
      Мақсаты: Сақтандыру ұйымының регрестік талаптарды өтеу және (немесе) зиянды өтеу (суброгация) бойынша алған кірістің сомасын есепке алу.</w:t>
      </w:r>
    </w:p>
    <w:bookmarkEnd w:id="398"/>
    <w:bookmarkStart w:name="z415" w:id="399"/>
    <w:p>
      <w:pPr>
        <w:spacing w:after="0"/>
        <w:ind w:left="0"/>
        <w:jc w:val="both"/>
      </w:pPr>
      <w:r>
        <w:rPr>
          <w:rFonts w:ascii="Times New Roman"/>
          <w:b w:val="false"/>
          <w:i w:val="false"/>
          <w:color w:val="000000"/>
          <w:sz w:val="28"/>
        </w:rPr>
        <w:t>
      Шоттың кредиті бойынша сақтандыру ұйымының регрестік талаптарды өтеу және (немесе) зиянды өтеу (суброгация) бойынша алған кірістің сомасы жазылады.</w:t>
      </w:r>
    </w:p>
    <w:bookmarkEnd w:id="399"/>
    <w:bookmarkStart w:name="z416" w:id="400"/>
    <w:p>
      <w:pPr>
        <w:spacing w:after="0"/>
        <w:ind w:left="0"/>
        <w:jc w:val="both"/>
      </w:pPr>
      <w:r>
        <w:rPr>
          <w:rFonts w:ascii="Times New Roman"/>
          <w:b w:val="false"/>
          <w:i w:val="false"/>
          <w:color w:val="000000"/>
          <w:sz w:val="28"/>
        </w:rPr>
        <w:t>
      Шоттың дебеті бойынша кіріс сомасын № 5610 баланстық шотқа есептен шығару жазылады.";</w:t>
      </w:r>
    </w:p>
    <w:bookmarkEnd w:id="400"/>
    <w:bookmarkStart w:name="z417" w:id="401"/>
    <w:p>
      <w:pPr>
        <w:spacing w:after="0"/>
        <w:ind w:left="0"/>
        <w:jc w:val="both"/>
      </w:pPr>
      <w:r>
        <w:rPr>
          <w:rFonts w:ascii="Times New Roman"/>
          <w:b w:val="false"/>
          <w:i w:val="false"/>
          <w:color w:val="000000"/>
          <w:sz w:val="28"/>
        </w:rPr>
        <w:t>
      6280 45, 6280 46, 6280 47, 6280 48, 6280 49, 6280 50, 6280 51, 6280 52, 6280 53 және 6280 54-шоттардың нөмірлері, атаулары мен сипаттамалары алып тасталсын;</w:t>
      </w:r>
    </w:p>
    <w:bookmarkEnd w:id="401"/>
    <w:bookmarkStart w:name="z418" w:id="402"/>
    <w:p>
      <w:pPr>
        <w:spacing w:after="0"/>
        <w:ind w:left="0"/>
        <w:jc w:val="both"/>
      </w:pPr>
      <w:r>
        <w:rPr>
          <w:rFonts w:ascii="Times New Roman"/>
          <w:b w:val="false"/>
          <w:i w:val="false"/>
          <w:color w:val="000000"/>
          <w:sz w:val="28"/>
        </w:rPr>
        <w:t>
      6280 41-шоттың сипаттамасынан кейін мынадай мазмұндағы 6280 55 және 6280 56-шоттардың нөмірімен, атауларымен және сипаттамаларымен толықтырылсын:</w:t>
      </w:r>
    </w:p>
    <w:bookmarkEnd w:id="402"/>
    <w:bookmarkStart w:name="z419" w:id="403"/>
    <w:p>
      <w:pPr>
        <w:spacing w:after="0"/>
        <w:ind w:left="0"/>
        <w:jc w:val="both"/>
      </w:pPr>
      <w:r>
        <w:rPr>
          <w:rFonts w:ascii="Times New Roman"/>
          <w:b w:val="false"/>
          <w:i w:val="false"/>
          <w:color w:val="000000"/>
          <w:sz w:val="28"/>
        </w:rPr>
        <w:t>
      "6280 55 "Қайта сақтандырудан кіріс".</w:t>
      </w:r>
    </w:p>
    <w:bookmarkEnd w:id="403"/>
    <w:bookmarkStart w:name="z420" w:id="404"/>
    <w:p>
      <w:pPr>
        <w:spacing w:after="0"/>
        <w:ind w:left="0"/>
        <w:jc w:val="both"/>
      </w:pPr>
      <w:r>
        <w:rPr>
          <w:rFonts w:ascii="Times New Roman"/>
          <w:b w:val="false"/>
          <w:i w:val="false"/>
          <w:color w:val="000000"/>
          <w:sz w:val="28"/>
        </w:rPr>
        <w:t>
      Мақсаты: қайта сақтандыру қызметіне байланысты кірісті есепке алу.</w:t>
      </w:r>
    </w:p>
    <w:bookmarkEnd w:id="404"/>
    <w:bookmarkStart w:name="z421" w:id="405"/>
    <w:p>
      <w:pPr>
        <w:spacing w:after="0"/>
        <w:ind w:left="0"/>
        <w:jc w:val="both"/>
      </w:pPr>
      <w:r>
        <w:rPr>
          <w:rFonts w:ascii="Times New Roman"/>
          <w:b w:val="false"/>
          <w:i w:val="false"/>
          <w:color w:val="000000"/>
          <w:sz w:val="28"/>
        </w:rPr>
        <w:t>
      Шоттың кредиті бойынша қайта сақтандыру қызметіне байланысты кіріс көрсетіледі.</w:t>
      </w:r>
    </w:p>
    <w:bookmarkEnd w:id="405"/>
    <w:bookmarkStart w:name="z422" w:id="406"/>
    <w:p>
      <w:pPr>
        <w:spacing w:after="0"/>
        <w:ind w:left="0"/>
        <w:jc w:val="both"/>
      </w:pPr>
      <w:r>
        <w:rPr>
          <w:rFonts w:ascii="Times New Roman"/>
          <w:b w:val="false"/>
          <w:i w:val="false"/>
          <w:color w:val="000000"/>
          <w:sz w:val="28"/>
        </w:rPr>
        <w:t>
      Шоттың дебеті бойынша қайта сақтандыру қызметіне байланысты кіріс № 5610 баланстық шотта көрсетіледі.</w:t>
      </w:r>
    </w:p>
    <w:bookmarkEnd w:id="406"/>
    <w:bookmarkStart w:name="z423" w:id="407"/>
    <w:p>
      <w:pPr>
        <w:spacing w:after="0"/>
        <w:ind w:left="0"/>
        <w:jc w:val="both"/>
      </w:pPr>
      <w:r>
        <w:rPr>
          <w:rFonts w:ascii="Times New Roman"/>
          <w:b w:val="false"/>
          <w:i w:val="false"/>
          <w:color w:val="000000"/>
          <w:sz w:val="28"/>
        </w:rPr>
        <w:t>
      6280 56 "Қаржылық емес тәуекелге тәуекелдік түзету бойынша қайта сақтандыру активін қалыптастыру бойынша кіріс".</w:t>
      </w:r>
    </w:p>
    <w:bookmarkEnd w:id="407"/>
    <w:bookmarkStart w:name="z424" w:id="408"/>
    <w:p>
      <w:pPr>
        <w:spacing w:after="0"/>
        <w:ind w:left="0"/>
        <w:jc w:val="both"/>
      </w:pPr>
      <w:r>
        <w:rPr>
          <w:rFonts w:ascii="Times New Roman"/>
          <w:b w:val="false"/>
          <w:i w:val="false"/>
          <w:color w:val="000000"/>
          <w:sz w:val="28"/>
        </w:rPr>
        <w:t>
      Мақсаты: қаржылық емес тәуекелге тәуекелдік түзету бойынша қайта сақтандыру активін қалыптастыруға байланысты кірісті есепке алу.</w:t>
      </w:r>
    </w:p>
    <w:bookmarkEnd w:id="408"/>
    <w:bookmarkStart w:name="z425" w:id="409"/>
    <w:p>
      <w:pPr>
        <w:spacing w:after="0"/>
        <w:ind w:left="0"/>
        <w:jc w:val="both"/>
      </w:pPr>
      <w:r>
        <w:rPr>
          <w:rFonts w:ascii="Times New Roman"/>
          <w:b w:val="false"/>
          <w:i w:val="false"/>
          <w:color w:val="000000"/>
          <w:sz w:val="28"/>
        </w:rPr>
        <w:t>
      Шоттың кредиті бойынша қаржылық емес тәуекелге тәуекелдік түзету бойынша қайта сақтандыру активін қалыптастыруға байланысты кіріс көрсетіледі.</w:t>
      </w:r>
    </w:p>
    <w:bookmarkEnd w:id="409"/>
    <w:bookmarkStart w:name="z426" w:id="410"/>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410"/>
    <w:bookmarkStart w:name="z427" w:id="411"/>
    <w:p>
      <w:pPr>
        <w:spacing w:after="0"/>
        <w:ind w:left="0"/>
        <w:jc w:val="both"/>
      </w:pPr>
      <w:r>
        <w:rPr>
          <w:rFonts w:ascii="Times New Roman"/>
          <w:b w:val="false"/>
          <w:i w:val="false"/>
          <w:color w:val="000000"/>
          <w:sz w:val="28"/>
        </w:rPr>
        <w:t>
      7310 10-шоттың сипаттамасынан кейін мынадай мазмұндағы 7310 11 және 7310 12-шоттардың нөмірлерімен, атауларымен және сипаттамаларымен толықтырылсын:</w:t>
      </w:r>
    </w:p>
    <w:bookmarkEnd w:id="411"/>
    <w:bookmarkStart w:name="z428" w:id="412"/>
    <w:p>
      <w:pPr>
        <w:spacing w:after="0"/>
        <w:ind w:left="0"/>
        <w:jc w:val="both"/>
      </w:pPr>
      <w:r>
        <w:rPr>
          <w:rFonts w:ascii="Times New Roman"/>
          <w:b w:val="false"/>
          <w:i w:val="false"/>
          <w:color w:val="000000"/>
          <w:sz w:val="28"/>
        </w:rPr>
        <w:t>
      "7310 11 "Қаржылық емес тәуекелге тәуекелдік түзетуді азайту бойынша шығыс" (актив).</w:t>
      </w:r>
    </w:p>
    <w:bookmarkEnd w:id="412"/>
    <w:bookmarkStart w:name="z429" w:id="413"/>
    <w:p>
      <w:pPr>
        <w:spacing w:after="0"/>
        <w:ind w:left="0"/>
        <w:jc w:val="both"/>
      </w:pPr>
      <w:r>
        <w:rPr>
          <w:rFonts w:ascii="Times New Roman"/>
          <w:b w:val="false"/>
          <w:i w:val="false"/>
          <w:color w:val="000000"/>
          <w:sz w:val="28"/>
        </w:rPr>
        <w:t>
      Мақсаты: қаржылық емес тәуекелге тәуекелдік түзетуді азайтуға байланысты шығысты есепке алу.</w:t>
      </w:r>
    </w:p>
    <w:bookmarkEnd w:id="413"/>
    <w:bookmarkStart w:name="z430" w:id="414"/>
    <w:p>
      <w:pPr>
        <w:spacing w:after="0"/>
        <w:ind w:left="0"/>
        <w:jc w:val="both"/>
      </w:pPr>
      <w:r>
        <w:rPr>
          <w:rFonts w:ascii="Times New Roman"/>
          <w:b w:val="false"/>
          <w:i w:val="false"/>
          <w:color w:val="000000"/>
          <w:sz w:val="28"/>
        </w:rPr>
        <w:t>
      Шоттың дебеті бойынша қаржылық емес тәуекелге тәуекелдік түзетуді азайтуға байланысты шығысты қалыптастыру/жасау көрсетіледі.</w:t>
      </w:r>
    </w:p>
    <w:bookmarkEnd w:id="414"/>
    <w:bookmarkStart w:name="z431" w:id="415"/>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15"/>
    <w:bookmarkStart w:name="z432" w:id="416"/>
    <w:p>
      <w:pPr>
        <w:spacing w:after="0"/>
        <w:ind w:left="0"/>
        <w:jc w:val="both"/>
      </w:pPr>
      <w:r>
        <w:rPr>
          <w:rFonts w:ascii="Times New Roman"/>
          <w:b w:val="false"/>
          <w:i w:val="false"/>
          <w:color w:val="000000"/>
          <w:sz w:val="28"/>
        </w:rPr>
        <w:t>
      7310 12 "Сақтандыру шарттарының ақша ағындары бойынша міндеттемелер зиянының құрауышы түріндегі шығыс" (актив).</w:t>
      </w:r>
    </w:p>
    <w:bookmarkEnd w:id="416"/>
    <w:bookmarkStart w:name="z433" w:id="417"/>
    <w:p>
      <w:pPr>
        <w:spacing w:after="0"/>
        <w:ind w:left="0"/>
        <w:jc w:val="both"/>
      </w:pPr>
      <w:r>
        <w:rPr>
          <w:rFonts w:ascii="Times New Roman"/>
          <w:b w:val="false"/>
          <w:i w:val="false"/>
          <w:color w:val="000000"/>
          <w:sz w:val="28"/>
        </w:rPr>
        <w:t>
      Мақсаты: сақтандыру шарттары бойынша ақша ағындары бойынша міндеттемелер зиянының құрауышын қалыптастыру бойынша шығысы есепке алу.</w:t>
      </w:r>
    </w:p>
    <w:bookmarkEnd w:id="417"/>
    <w:bookmarkStart w:name="z434" w:id="418"/>
    <w:p>
      <w:pPr>
        <w:spacing w:after="0"/>
        <w:ind w:left="0"/>
        <w:jc w:val="both"/>
      </w:pPr>
      <w:r>
        <w:rPr>
          <w:rFonts w:ascii="Times New Roman"/>
          <w:b w:val="false"/>
          <w:i w:val="false"/>
          <w:color w:val="000000"/>
          <w:sz w:val="28"/>
        </w:rPr>
        <w:t>
      Шоттың дебеті бойынша сақтандыру шарттары бойынша ақша ағындары бойынша зиянының құрауышы бойынша шығыс көрсетіледі.</w:t>
      </w:r>
    </w:p>
    <w:bookmarkEnd w:id="418"/>
    <w:bookmarkStart w:name="z435" w:id="419"/>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19"/>
    <w:bookmarkStart w:name="z436" w:id="420"/>
    <w:p>
      <w:pPr>
        <w:spacing w:after="0"/>
        <w:ind w:left="0"/>
        <w:jc w:val="both"/>
      </w:pPr>
      <w:r>
        <w:rPr>
          <w:rFonts w:ascii="Times New Roman"/>
          <w:b w:val="false"/>
          <w:i w:val="false"/>
          <w:color w:val="000000"/>
          <w:sz w:val="28"/>
        </w:rPr>
        <w:t>
      7440 01-шоттың атауы мен сипаттамасы мынадай редакцияда жазылсын:</w:t>
      </w:r>
    </w:p>
    <w:bookmarkEnd w:id="420"/>
    <w:bookmarkStart w:name="z437" w:id="421"/>
    <w:p>
      <w:pPr>
        <w:spacing w:after="0"/>
        <w:ind w:left="0"/>
        <w:jc w:val="both"/>
      </w:pPr>
      <w:r>
        <w:rPr>
          <w:rFonts w:ascii="Times New Roman"/>
          <w:b w:val="false"/>
          <w:i w:val="false"/>
          <w:color w:val="000000"/>
          <w:sz w:val="28"/>
        </w:rPr>
        <w:t>
      "7440 01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(пассив).</w:t>
      </w:r>
    </w:p>
    <w:bookmarkEnd w:id="421"/>
    <w:bookmarkStart w:name="z438" w:id="422"/>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сомасын есепке алу.</w:t>
      </w:r>
    </w:p>
    <w:bookmarkEnd w:id="422"/>
    <w:bookmarkStart w:name="z439" w:id="423"/>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бойынша шығыс сомасы жазылады.</w:t>
      </w:r>
    </w:p>
    <w:bookmarkEnd w:id="423"/>
    <w:bookmarkStart w:name="z440" w:id="424"/>
    <w:p>
      <w:pPr>
        <w:spacing w:after="0"/>
        <w:ind w:left="0"/>
        <w:jc w:val="both"/>
      </w:pPr>
      <w:r>
        <w:rPr>
          <w:rFonts w:ascii="Times New Roman"/>
          <w:b w:val="false"/>
          <w:i w:val="false"/>
          <w:color w:val="000000"/>
          <w:sz w:val="28"/>
        </w:rPr>
        <w:t>
      Шоттың кредиті бойынша келтірілген шығыс сомасы № 5610 баланстық шотқа есептен шығарылады.";</w:t>
      </w:r>
    </w:p>
    <w:bookmarkEnd w:id="424"/>
    <w:bookmarkStart w:name="z441" w:id="425"/>
    <w:p>
      <w:pPr>
        <w:spacing w:after="0"/>
        <w:ind w:left="0"/>
        <w:jc w:val="both"/>
      </w:pPr>
      <w:r>
        <w:rPr>
          <w:rFonts w:ascii="Times New Roman"/>
          <w:b w:val="false"/>
          <w:i w:val="false"/>
          <w:color w:val="000000"/>
          <w:sz w:val="28"/>
        </w:rPr>
        <w:t>
      7440 23-шоттың сипаттамасынан кейін мынадай мазмұндағы 7440 24-шоттың нөмірімен, атауымен және сипаттамасымен толықтырылсын:</w:t>
      </w:r>
    </w:p>
    <w:bookmarkEnd w:id="425"/>
    <w:bookmarkStart w:name="z442" w:id="426"/>
    <w:p>
      <w:pPr>
        <w:spacing w:after="0"/>
        <w:ind w:left="0"/>
        <w:jc w:val="both"/>
      </w:pPr>
      <w:r>
        <w:rPr>
          <w:rFonts w:ascii="Times New Roman"/>
          <w:b w:val="false"/>
          <w:i w:val="false"/>
          <w:color w:val="000000"/>
          <w:sz w:val="28"/>
        </w:rPr>
        <w:t>
      "7440 24 "Аквизициялық ақша ағындарының құнсыздануы бойынша резервтерді (провизияларды) қалыптастыру бойынша шығыс".</w:t>
      </w:r>
    </w:p>
    <w:bookmarkEnd w:id="426"/>
    <w:bookmarkStart w:name="z443" w:id="427"/>
    <w:p>
      <w:pPr>
        <w:spacing w:after="0"/>
        <w:ind w:left="0"/>
        <w:jc w:val="both"/>
      </w:pPr>
      <w:r>
        <w:rPr>
          <w:rFonts w:ascii="Times New Roman"/>
          <w:b w:val="false"/>
          <w:i w:val="false"/>
          <w:color w:val="000000"/>
          <w:sz w:val="28"/>
        </w:rPr>
        <w:t>
      Мақсаты: аквизициялық ақша ағындарының құнсыздануы бойынша резервтерді (провизияларды) қалыптастыру бойынша шығыстың сомасын есепке алу.</w:t>
      </w:r>
    </w:p>
    <w:bookmarkEnd w:id="427"/>
    <w:bookmarkStart w:name="z444" w:id="428"/>
    <w:p>
      <w:pPr>
        <w:spacing w:after="0"/>
        <w:ind w:left="0"/>
        <w:jc w:val="both"/>
      </w:pPr>
      <w:r>
        <w:rPr>
          <w:rFonts w:ascii="Times New Roman"/>
          <w:b w:val="false"/>
          <w:i w:val="false"/>
          <w:color w:val="000000"/>
          <w:sz w:val="28"/>
        </w:rPr>
        <w:t>
      Шоттың дебеті бойынша аквизициялық ақша ағындарының құнсыздануы бойынша резервтерді (провизияларды) қалыптастыру бойынша шығыс сомасы жазылады.</w:t>
      </w:r>
    </w:p>
    <w:bookmarkEnd w:id="428"/>
    <w:bookmarkStart w:name="z445" w:id="429"/>
    <w:p>
      <w:pPr>
        <w:spacing w:after="0"/>
        <w:ind w:left="0"/>
        <w:jc w:val="both"/>
      </w:pPr>
      <w:r>
        <w:rPr>
          <w:rFonts w:ascii="Times New Roman"/>
          <w:b w:val="false"/>
          <w:i w:val="false"/>
          <w:color w:val="000000"/>
          <w:sz w:val="28"/>
        </w:rPr>
        <w:t>
      Шоттың кредиті бойынша келтірілген шығыстың сомасын № 5610 баланстық шотқа есептен шығарылады.";</w:t>
      </w:r>
    </w:p>
    <w:bookmarkEnd w:id="429"/>
    <w:bookmarkStart w:name="z446" w:id="430"/>
    <w:p>
      <w:pPr>
        <w:spacing w:after="0"/>
        <w:ind w:left="0"/>
        <w:jc w:val="both"/>
      </w:pPr>
      <w:r>
        <w:rPr>
          <w:rFonts w:ascii="Times New Roman"/>
          <w:b w:val="false"/>
          <w:i w:val="false"/>
          <w:color w:val="000000"/>
          <w:sz w:val="28"/>
        </w:rPr>
        <w:t>
      7440 41, 7440 42, 7440 43, 7440 44, 7440 45- шоттардың нөмірлері, атаулары мен сипаттамалары алып тасталсын;</w:t>
      </w:r>
    </w:p>
    <w:bookmarkEnd w:id="430"/>
    <w:bookmarkStart w:name="z447" w:id="431"/>
    <w:p>
      <w:pPr>
        <w:spacing w:after="0"/>
        <w:ind w:left="0"/>
        <w:jc w:val="both"/>
      </w:pPr>
      <w:r>
        <w:rPr>
          <w:rFonts w:ascii="Times New Roman"/>
          <w:b w:val="false"/>
          <w:i w:val="false"/>
          <w:color w:val="000000"/>
          <w:sz w:val="28"/>
        </w:rPr>
        <w:t>
      7440 47, 7440 48, 7440 49, 7440 50, 7440 51, 7440 52-шоттардың нөмірлері, атаулары мен сипаттамалары алып тасталсын;</w:t>
      </w:r>
    </w:p>
    <w:bookmarkEnd w:id="431"/>
    <w:bookmarkStart w:name="z448" w:id="432"/>
    <w:p>
      <w:pPr>
        <w:spacing w:after="0"/>
        <w:ind w:left="0"/>
        <w:jc w:val="both"/>
      </w:pPr>
      <w:r>
        <w:rPr>
          <w:rFonts w:ascii="Times New Roman"/>
          <w:b w:val="false"/>
          <w:i w:val="false"/>
          <w:color w:val="000000"/>
          <w:sz w:val="28"/>
        </w:rPr>
        <w:t>
      7470 06-шоттың атауы мен сипаттамасы мынадай редакцияда жазылсын:</w:t>
      </w:r>
    </w:p>
    <w:bookmarkEnd w:id="432"/>
    <w:bookmarkStart w:name="z449" w:id="433"/>
    <w:p>
      <w:pPr>
        <w:spacing w:after="0"/>
        <w:ind w:left="0"/>
        <w:jc w:val="both"/>
      </w:pPr>
      <w:r>
        <w:rPr>
          <w:rFonts w:ascii="Times New Roman"/>
          <w:b w:val="false"/>
          <w:i w:val="false"/>
          <w:color w:val="000000"/>
          <w:sz w:val="28"/>
        </w:rPr>
        <w:t>
      "7470 06 "Басқа да жиынтық кіріс арқылы әділ құны бойынша есепке алынатын бағалы қағаздар бойынша шығыс" (актив).</w:t>
      </w:r>
    </w:p>
    <w:bookmarkEnd w:id="433"/>
    <w:bookmarkStart w:name="z450" w:id="434"/>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борыштық бағалы қағаздар шығарылған және (немесе) қайта сыныпталған кезде шығыс сомасын есепке алу.</w:t>
      </w:r>
    </w:p>
    <w:bookmarkEnd w:id="434"/>
    <w:bookmarkStart w:name="z451" w:id="435"/>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борыштық бағалы қағаздар шығарылған және (немесе) қайта сыныпталған кезде шығыс сомасы жазылады.</w:t>
      </w:r>
    </w:p>
    <w:bookmarkEnd w:id="435"/>
    <w:bookmarkStart w:name="z452" w:id="436"/>
    <w:p>
      <w:pPr>
        <w:spacing w:after="0"/>
        <w:ind w:left="0"/>
        <w:jc w:val="both"/>
      </w:pPr>
      <w:r>
        <w:rPr>
          <w:rFonts w:ascii="Times New Roman"/>
          <w:b w:val="false"/>
          <w:i w:val="false"/>
          <w:color w:val="000000"/>
          <w:sz w:val="28"/>
        </w:rPr>
        <w:t>
      Шоттың кредиті бойынша келтірілген шығыстың сомасы № 5610 баланстық шотқа есептен шығарылады.";</w:t>
      </w:r>
    </w:p>
    <w:bookmarkEnd w:id="436"/>
    <w:bookmarkStart w:name="z453" w:id="437"/>
    <w:p>
      <w:pPr>
        <w:spacing w:after="0"/>
        <w:ind w:left="0"/>
        <w:jc w:val="both"/>
      </w:pPr>
      <w:r>
        <w:rPr>
          <w:rFonts w:ascii="Times New Roman"/>
          <w:b w:val="false"/>
          <w:i w:val="false"/>
          <w:color w:val="000000"/>
          <w:sz w:val="28"/>
        </w:rPr>
        <w:t>
      7470 10-шоттың сипаттамасынан кейін мынадай мазмұндағы 7470 31, 7470 32, 7470 33, 7470 34, 7470 35, 7470 36 және 7470 37-шоттардың нөмірлерімен, атауларымен және сипаттамаларымен толықтырылсын:</w:t>
      </w:r>
    </w:p>
    <w:bookmarkEnd w:id="437"/>
    <w:bookmarkStart w:name="z454" w:id="438"/>
    <w:p>
      <w:pPr>
        <w:spacing w:after="0"/>
        <w:ind w:left="0"/>
        <w:jc w:val="both"/>
      </w:pPr>
      <w:r>
        <w:rPr>
          <w:rFonts w:ascii="Times New Roman"/>
          <w:b w:val="false"/>
          <w:i w:val="false"/>
          <w:color w:val="000000"/>
          <w:sz w:val="28"/>
        </w:rPr>
        <w:t>
      "7470 31 "Зиянның құрауышы түріндегі сақтандыру шығысы".</w:t>
      </w:r>
    </w:p>
    <w:bookmarkEnd w:id="438"/>
    <w:bookmarkStart w:name="z455" w:id="439"/>
    <w:p>
      <w:pPr>
        <w:spacing w:after="0"/>
        <w:ind w:left="0"/>
        <w:jc w:val="both"/>
      </w:pPr>
      <w:r>
        <w:rPr>
          <w:rFonts w:ascii="Times New Roman"/>
          <w:b w:val="false"/>
          <w:i w:val="false"/>
          <w:color w:val="000000"/>
          <w:sz w:val="28"/>
        </w:rPr>
        <w:t>
      Мақсаты: зиянның құрауышы бойынша шығысты есепке алу.</w:t>
      </w:r>
    </w:p>
    <w:bookmarkEnd w:id="439"/>
    <w:bookmarkStart w:name="z456" w:id="440"/>
    <w:p>
      <w:pPr>
        <w:spacing w:after="0"/>
        <w:ind w:left="0"/>
        <w:jc w:val="both"/>
      </w:pPr>
      <w:r>
        <w:rPr>
          <w:rFonts w:ascii="Times New Roman"/>
          <w:b w:val="false"/>
          <w:i w:val="false"/>
          <w:color w:val="000000"/>
          <w:sz w:val="28"/>
        </w:rPr>
        <w:t>
      Шоттың дебеті бойынша зиянның құрауышы бойынша шығыс көрсетіледі.</w:t>
      </w:r>
    </w:p>
    <w:bookmarkEnd w:id="440"/>
    <w:bookmarkStart w:name="z457" w:id="441"/>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41"/>
    <w:bookmarkStart w:name="z458" w:id="442"/>
    <w:p>
      <w:pPr>
        <w:spacing w:after="0"/>
        <w:ind w:left="0"/>
        <w:jc w:val="both"/>
      </w:pPr>
      <w:r>
        <w:rPr>
          <w:rFonts w:ascii="Times New Roman"/>
          <w:b w:val="false"/>
          <w:i w:val="false"/>
          <w:color w:val="000000"/>
          <w:sz w:val="28"/>
        </w:rPr>
        <w:t>
      7470 32 "Сақтандыру (қайта сақтандыру) бойынша қаржылық шығыс".</w:t>
      </w:r>
    </w:p>
    <w:bookmarkEnd w:id="442"/>
    <w:bookmarkStart w:name="z459" w:id="443"/>
    <w:p>
      <w:pPr>
        <w:spacing w:after="0"/>
        <w:ind w:left="0"/>
        <w:jc w:val="both"/>
      </w:pPr>
      <w:r>
        <w:rPr>
          <w:rFonts w:ascii="Times New Roman"/>
          <w:b w:val="false"/>
          <w:i w:val="false"/>
          <w:color w:val="000000"/>
          <w:sz w:val="28"/>
        </w:rPr>
        <w:t>
      Мақсаты: ақшаның уақыт бойынша құнының әсерін және қаржылық тәуекелдің әсерін көрсететін шығысты есепке алу.</w:t>
      </w:r>
    </w:p>
    <w:bookmarkEnd w:id="443"/>
    <w:bookmarkStart w:name="z460" w:id="444"/>
    <w:p>
      <w:pPr>
        <w:spacing w:after="0"/>
        <w:ind w:left="0"/>
        <w:jc w:val="both"/>
      </w:pPr>
      <w:r>
        <w:rPr>
          <w:rFonts w:ascii="Times New Roman"/>
          <w:b w:val="false"/>
          <w:i w:val="false"/>
          <w:color w:val="000000"/>
          <w:sz w:val="28"/>
        </w:rPr>
        <w:t>
      Шоттың кредиті бойынша ақшаның уақыт бойынша құнының әсеріне және қаржылық тәуекелдің әсеріне байланысты шығысты қалыптастыру/жасау көрсетіледі.</w:t>
      </w:r>
    </w:p>
    <w:bookmarkEnd w:id="444"/>
    <w:bookmarkStart w:name="z461" w:id="445"/>
    <w:p>
      <w:pPr>
        <w:spacing w:after="0"/>
        <w:ind w:left="0"/>
        <w:jc w:val="both"/>
      </w:pPr>
      <w:r>
        <w:rPr>
          <w:rFonts w:ascii="Times New Roman"/>
          <w:b w:val="false"/>
          <w:i w:val="false"/>
          <w:color w:val="000000"/>
          <w:sz w:val="28"/>
        </w:rPr>
        <w:t>
      Шоттың дебеті бойынша кірісті № 5610 баланстық шотқа есептен шығару көрсетіледі.</w:t>
      </w:r>
    </w:p>
    <w:bookmarkEnd w:id="445"/>
    <w:bookmarkStart w:name="z462" w:id="446"/>
    <w:p>
      <w:pPr>
        <w:spacing w:after="0"/>
        <w:ind w:left="0"/>
        <w:jc w:val="both"/>
      </w:pPr>
      <w:r>
        <w:rPr>
          <w:rFonts w:ascii="Times New Roman"/>
          <w:b w:val="false"/>
          <w:i w:val="false"/>
          <w:color w:val="000000"/>
          <w:sz w:val="28"/>
        </w:rPr>
        <w:t>
      7470 33 "Қаржылық емес тәуекелге тәуекелдік түзетуді азайту бойынша шығыс".</w:t>
      </w:r>
    </w:p>
    <w:bookmarkEnd w:id="446"/>
    <w:bookmarkStart w:name="z463" w:id="447"/>
    <w:p>
      <w:pPr>
        <w:spacing w:after="0"/>
        <w:ind w:left="0"/>
        <w:jc w:val="both"/>
      </w:pPr>
      <w:r>
        <w:rPr>
          <w:rFonts w:ascii="Times New Roman"/>
          <w:b w:val="false"/>
          <w:i w:val="false"/>
          <w:color w:val="000000"/>
          <w:sz w:val="28"/>
        </w:rPr>
        <w:t>
      Мақсаты: қаржылық емес тәуекелге тәуекелдік түзету бойынша қайта сақтандыру активін азайту бойынша шығысты есепке алу.</w:t>
      </w:r>
    </w:p>
    <w:bookmarkEnd w:id="447"/>
    <w:bookmarkStart w:name="z464" w:id="448"/>
    <w:p>
      <w:pPr>
        <w:spacing w:after="0"/>
        <w:ind w:left="0"/>
        <w:jc w:val="both"/>
      </w:pPr>
      <w:r>
        <w:rPr>
          <w:rFonts w:ascii="Times New Roman"/>
          <w:b w:val="false"/>
          <w:i w:val="false"/>
          <w:color w:val="000000"/>
          <w:sz w:val="28"/>
        </w:rPr>
        <w:t>
      Шоттың дебеті бойынша қаржылық емес тәуекелге тәуекелдік түзету бойынша қайта сақтандыру активінің азаюына байланысты шығыс көрсетіледі.</w:t>
      </w:r>
    </w:p>
    <w:bookmarkEnd w:id="448"/>
    <w:bookmarkStart w:name="z465" w:id="449"/>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49"/>
    <w:bookmarkStart w:name="z466" w:id="450"/>
    <w:p>
      <w:pPr>
        <w:spacing w:after="0"/>
        <w:ind w:left="0"/>
        <w:jc w:val="both"/>
      </w:pPr>
      <w:r>
        <w:rPr>
          <w:rFonts w:ascii="Times New Roman"/>
          <w:b w:val="false"/>
          <w:i w:val="false"/>
          <w:color w:val="000000"/>
          <w:sz w:val="28"/>
        </w:rPr>
        <w:t>
      7470 34 "Қаржылық емес тәуекелге тәуекелдік түзету түріндегі сақтандыру шығысы".</w:t>
      </w:r>
    </w:p>
    <w:bookmarkEnd w:id="450"/>
    <w:bookmarkStart w:name="z467" w:id="451"/>
    <w:p>
      <w:pPr>
        <w:spacing w:after="0"/>
        <w:ind w:left="0"/>
        <w:jc w:val="both"/>
      </w:pPr>
      <w:r>
        <w:rPr>
          <w:rFonts w:ascii="Times New Roman"/>
          <w:b w:val="false"/>
          <w:i w:val="false"/>
          <w:color w:val="000000"/>
          <w:sz w:val="28"/>
        </w:rPr>
        <w:t>
      Мақсаты: сыйлықақыны бөлу тәсілін пайдалану кезінде қаржылық емес тәуекелге тәуекелдік түзетуді қалыптастыру бойынша шығысты есепке алу.</w:t>
      </w:r>
    </w:p>
    <w:bookmarkEnd w:id="451"/>
    <w:bookmarkStart w:name="z468" w:id="452"/>
    <w:p>
      <w:pPr>
        <w:spacing w:after="0"/>
        <w:ind w:left="0"/>
        <w:jc w:val="both"/>
      </w:pPr>
      <w:r>
        <w:rPr>
          <w:rFonts w:ascii="Times New Roman"/>
          <w:b w:val="false"/>
          <w:i w:val="false"/>
          <w:color w:val="000000"/>
          <w:sz w:val="28"/>
        </w:rPr>
        <w:t>
      Шоттың дебеті бойынша сыйлықақыларды бөлу тәсілін пайдалану кезінде қаржылық емес тәуекелге тәуекелдік түзетуді қалыптастыру бойынша шығыс көрсетіледі.</w:t>
      </w:r>
    </w:p>
    <w:bookmarkEnd w:id="452"/>
    <w:bookmarkStart w:name="z469" w:id="453"/>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53"/>
    <w:bookmarkStart w:name="z470" w:id="454"/>
    <w:p>
      <w:pPr>
        <w:spacing w:after="0"/>
        <w:ind w:left="0"/>
        <w:jc w:val="both"/>
      </w:pPr>
      <w:r>
        <w:rPr>
          <w:rFonts w:ascii="Times New Roman"/>
          <w:b w:val="false"/>
          <w:i w:val="false"/>
          <w:color w:val="000000"/>
          <w:sz w:val="28"/>
        </w:rPr>
        <w:t>
      7470 35 "Аквизициялық шығыс".</w:t>
      </w:r>
    </w:p>
    <w:bookmarkEnd w:id="454"/>
    <w:bookmarkStart w:name="z471" w:id="455"/>
    <w:p>
      <w:pPr>
        <w:spacing w:after="0"/>
        <w:ind w:left="0"/>
        <w:jc w:val="both"/>
      </w:pPr>
      <w:r>
        <w:rPr>
          <w:rFonts w:ascii="Times New Roman"/>
          <w:b w:val="false"/>
          <w:i w:val="false"/>
          <w:color w:val="000000"/>
          <w:sz w:val="28"/>
        </w:rPr>
        <w:t>
      Мақсаты: ұйымның аквизициялық шығысын есепке алу.</w:t>
      </w:r>
    </w:p>
    <w:bookmarkEnd w:id="455"/>
    <w:bookmarkStart w:name="z472" w:id="456"/>
    <w:p>
      <w:pPr>
        <w:spacing w:after="0"/>
        <w:ind w:left="0"/>
        <w:jc w:val="both"/>
      </w:pPr>
      <w:r>
        <w:rPr>
          <w:rFonts w:ascii="Times New Roman"/>
          <w:b w:val="false"/>
          <w:i w:val="false"/>
          <w:color w:val="000000"/>
          <w:sz w:val="28"/>
        </w:rPr>
        <w:t>
      Шоттың дебеті бойынша ұйымның аквизициялық шығысы көрсетіледі.</w:t>
      </w:r>
    </w:p>
    <w:bookmarkEnd w:id="456"/>
    <w:bookmarkStart w:name="z473" w:id="457"/>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57"/>
    <w:bookmarkStart w:name="z474" w:id="458"/>
    <w:p>
      <w:pPr>
        <w:spacing w:after="0"/>
        <w:ind w:left="0"/>
        <w:jc w:val="both"/>
      </w:pPr>
      <w:r>
        <w:rPr>
          <w:rFonts w:ascii="Times New Roman"/>
          <w:b w:val="false"/>
          <w:i w:val="false"/>
          <w:color w:val="000000"/>
          <w:sz w:val="28"/>
        </w:rPr>
        <w:t>
      7470 36 "Қайта сақтандыру шарттары бойынша маржаның амортизациясы түріндегі шығыс".</w:t>
      </w:r>
    </w:p>
    <w:bookmarkEnd w:id="458"/>
    <w:bookmarkStart w:name="z475" w:id="459"/>
    <w:p>
      <w:pPr>
        <w:spacing w:after="0"/>
        <w:ind w:left="0"/>
        <w:jc w:val="both"/>
      </w:pPr>
      <w:r>
        <w:rPr>
          <w:rFonts w:ascii="Times New Roman"/>
          <w:b w:val="false"/>
          <w:i w:val="false"/>
          <w:color w:val="000000"/>
          <w:sz w:val="28"/>
        </w:rPr>
        <w:t>
      Мақсаты: қайта сақтандыру шарттарының топтары бойынша шартта көзделген қызметтер үшін маржаның амортизациясына байланысты шығысты есепке алу.</w:t>
      </w:r>
    </w:p>
    <w:bookmarkEnd w:id="459"/>
    <w:bookmarkStart w:name="z476" w:id="460"/>
    <w:p>
      <w:pPr>
        <w:spacing w:after="0"/>
        <w:ind w:left="0"/>
        <w:jc w:val="both"/>
      </w:pPr>
      <w:r>
        <w:rPr>
          <w:rFonts w:ascii="Times New Roman"/>
          <w:b w:val="false"/>
          <w:i w:val="false"/>
          <w:color w:val="000000"/>
          <w:sz w:val="28"/>
        </w:rPr>
        <w:t>
      Шоттың дебеті бойынша қайта сақтандыру шарттарының топтары бойынша қайта сақтандыру бойынша көзделген қызметтер үшін маржаның амортизациясына байланысты шығыс көрсетіледі.</w:t>
      </w:r>
    </w:p>
    <w:bookmarkEnd w:id="460"/>
    <w:bookmarkStart w:name="z477" w:id="461"/>
    <w:p>
      <w:pPr>
        <w:spacing w:after="0"/>
        <w:ind w:left="0"/>
        <w:jc w:val="both"/>
      </w:pPr>
      <w:r>
        <w:rPr>
          <w:rFonts w:ascii="Times New Roman"/>
          <w:b w:val="false"/>
          <w:i w:val="false"/>
          <w:color w:val="000000"/>
          <w:sz w:val="28"/>
        </w:rPr>
        <w:t>
      Шоттың кредиті бойынша шығысты № 5610 баланстық шотқа есептен шығару көрсетіледі.</w:t>
      </w:r>
    </w:p>
    <w:bookmarkEnd w:id="461"/>
    <w:bookmarkStart w:name="z478" w:id="462"/>
    <w:p>
      <w:pPr>
        <w:spacing w:after="0"/>
        <w:ind w:left="0"/>
        <w:jc w:val="both"/>
      </w:pPr>
      <w:r>
        <w:rPr>
          <w:rFonts w:ascii="Times New Roman"/>
          <w:b w:val="false"/>
          <w:i w:val="false"/>
          <w:color w:val="000000"/>
          <w:sz w:val="28"/>
        </w:rPr>
        <w:t>
      7470 37 "Қайта сақтандыру активі бойынша күтілетін ақша ағындарын ең жақсы бағалаудың амортизациясы бойынша шығыс".</w:t>
      </w:r>
    </w:p>
    <w:bookmarkEnd w:id="462"/>
    <w:bookmarkStart w:name="z479" w:id="463"/>
    <w:p>
      <w:pPr>
        <w:spacing w:after="0"/>
        <w:ind w:left="0"/>
        <w:jc w:val="both"/>
      </w:pPr>
      <w:r>
        <w:rPr>
          <w:rFonts w:ascii="Times New Roman"/>
          <w:b w:val="false"/>
          <w:i w:val="false"/>
          <w:color w:val="000000"/>
          <w:sz w:val="28"/>
        </w:rPr>
        <w:t>
      Мақсаты: қайта сақтандыру активі бойынша күтілетін ақша ағындарын ең жақсы бағалауды амортизациялауға байланысты шығысты есепке алу.</w:t>
      </w:r>
    </w:p>
    <w:bookmarkEnd w:id="463"/>
    <w:bookmarkStart w:name="z480" w:id="464"/>
    <w:p>
      <w:pPr>
        <w:spacing w:after="0"/>
        <w:ind w:left="0"/>
        <w:jc w:val="both"/>
      </w:pPr>
      <w:r>
        <w:rPr>
          <w:rFonts w:ascii="Times New Roman"/>
          <w:b w:val="false"/>
          <w:i w:val="false"/>
          <w:color w:val="000000"/>
          <w:sz w:val="28"/>
        </w:rPr>
        <w:t>
      Шоттың дебеті бойынша қайта сақтандыру активі бойынша күтілетін ақша ағындарын ең жақсы бағалауды амортизациялауға байланысты шығыс көрсетіледі.</w:t>
      </w:r>
    </w:p>
    <w:bookmarkEnd w:id="464"/>
    <w:bookmarkStart w:name="z481" w:id="465"/>
    <w:p>
      <w:pPr>
        <w:spacing w:after="0"/>
        <w:ind w:left="0"/>
        <w:jc w:val="both"/>
      </w:pPr>
      <w:r>
        <w:rPr>
          <w:rFonts w:ascii="Times New Roman"/>
          <w:b w:val="false"/>
          <w:i w:val="false"/>
          <w:color w:val="000000"/>
          <w:sz w:val="28"/>
        </w:rPr>
        <w:t>
      Шоттың кредиті бойынша шығысты № 5610 баланстық шотқа есептен шығару көрсетіледі.";</w:t>
      </w:r>
    </w:p>
    <w:bookmarkEnd w:id="465"/>
    <w:bookmarkStart w:name="z482" w:id="466"/>
    <w:p>
      <w:pPr>
        <w:spacing w:after="0"/>
        <w:ind w:left="0"/>
        <w:jc w:val="both"/>
      </w:pPr>
      <w:r>
        <w:rPr>
          <w:rFonts w:ascii="Times New Roman"/>
          <w:b w:val="false"/>
          <w:i w:val="false"/>
          <w:color w:val="000000"/>
          <w:sz w:val="28"/>
        </w:rPr>
        <w:t>
      7470 41-шоттың атауы мен сипаттамасы мынадай редакцияда жазылсын:</w:t>
      </w:r>
    </w:p>
    <w:bookmarkEnd w:id="466"/>
    <w:bookmarkStart w:name="z483" w:id="467"/>
    <w:p>
      <w:pPr>
        <w:spacing w:after="0"/>
        <w:ind w:left="0"/>
        <w:jc w:val="both"/>
      </w:pPr>
      <w:r>
        <w:rPr>
          <w:rFonts w:ascii="Times New Roman"/>
          <w:b w:val="false"/>
          <w:i w:val="false"/>
          <w:color w:val="000000"/>
          <w:sz w:val="28"/>
        </w:rPr>
        <w:t>
      "7470 41 "Төлеу бойынша сақтандыру шығысы" (актив).</w:t>
      </w:r>
    </w:p>
    <w:bookmarkEnd w:id="467"/>
    <w:bookmarkStart w:name="z484" w:id="468"/>
    <w:p>
      <w:pPr>
        <w:spacing w:after="0"/>
        <w:ind w:left="0"/>
        <w:jc w:val="both"/>
      </w:pPr>
      <w:r>
        <w:rPr>
          <w:rFonts w:ascii="Times New Roman"/>
          <w:b w:val="false"/>
          <w:i w:val="false"/>
          <w:color w:val="000000"/>
          <w:sz w:val="28"/>
        </w:rPr>
        <w:t>
      Мақсаты: сақтандыру шарттары топтары бойынша сақтандыру жағдайы басталған кезде сақтандыру төлемдері түріндегі шығысты есепке алу.</w:t>
      </w:r>
    </w:p>
    <w:bookmarkEnd w:id="468"/>
    <w:bookmarkStart w:name="z485" w:id="469"/>
    <w:p>
      <w:pPr>
        <w:spacing w:after="0"/>
        <w:ind w:left="0"/>
        <w:jc w:val="both"/>
      </w:pPr>
      <w:r>
        <w:rPr>
          <w:rFonts w:ascii="Times New Roman"/>
          <w:b w:val="false"/>
          <w:i w:val="false"/>
          <w:color w:val="000000"/>
          <w:sz w:val="28"/>
        </w:rPr>
        <w:t>
      Шоттың дебеті бойынша сақтандыру шарттары топтары бойынша сақтандыру жағдайы басталған кезде сақтандыру төлемдері түріндегі шығыс көрсетіледі.</w:t>
      </w:r>
    </w:p>
    <w:bookmarkEnd w:id="469"/>
    <w:bookmarkStart w:name="z486" w:id="470"/>
    <w:p>
      <w:pPr>
        <w:spacing w:after="0"/>
        <w:ind w:left="0"/>
        <w:jc w:val="both"/>
      </w:pPr>
      <w:r>
        <w:rPr>
          <w:rFonts w:ascii="Times New Roman"/>
          <w:b w:val="false"/>
          <w:i w:val="false"/>
          <w:color w:val="000000"/>
          <w:sz w:val="28"/>
        </w:rPr>
        <w:t>
      Шоттың кредиті бойынша келтірілген шығысты № 5610 баланстық шотқа есептен шығару көрсетіледі.";</w:t>
      </w:r>
    </w:p>
    <w:bookmarkEnd w:id="470"/>
    <w:bookmarkStart w:name="z487" w:id="471"/>
    <w:p>
      <w:pPr>
        <w:spacing w:after="0"/>
        <w:ind w:left="0"/>
        <w:jc w:val="both"/>
      </w:pPr>
      <w:r>
        <w:rPr>
          <w:rFonts w:ascii="Times New Roman"/>
          <w:b w:val="false"/>
          <w:i w:val="false"/>
          <w:color w:val="000000"/>
          <w:sz w:val="28"/>
        </w:rPr>
        <w:t>
      7470 44-шоттың атауы мен сипаттамасы мынадай редакцияда жазылсын:</w:t>
      </w:r>
    </w:p>
    <w:bookmarkEnd w:id="471"/>
    <w:bookmarkStart w:name="z488" w:id="472"/>
    <w:p>
      <w:pPr>
        <w:spacing w:after="0"/>
        <w:ind w:left="0"/>
        <w:jc w:val="both"/>
      </w:pPr>
      <w:r>
        <w:rPr>
          <w:rFonts w:ascii="Times New Roman"/>
          <w:b w:val="false"/>
          <w:i w:val="false"/>
          <w:color w:val="000000"/>
          <w:sz w:val="28"/>
        </w:rPr>
        <w:t>
      "7470 44 "Қайта сақтандырушыға регрестік талаптар мен зиянды өтеу бойынша шығыс (суброгация)".</w:t>
      </w:r>
    </w:p>
    <w:bookmarkEnd w:id="472"/>
    <w:bookmarkStart w:name="z489" w:id="473"/>
    <w:p>
      <w:pPr>
        <w:spacing w:after="0"/>
        <w:ind w:left="0"/>
        <w:jc w:val="both"/>
      </w:pPr>
      <w:r>
        <w:rPr>
          <w:rFonts w:ascii="Times New Roman"/>
          <w:b w:val="false"/>
          <w:i w:val="false"/>
          <w:color w:val="000000"/>
          <w:sz w:val="28"/>
        </w:rPr>
        <w:t>
      Мақсаты: сақтандыру ұйымының қайта сақтандырушыға регрестік талаптарды өтеуге және (немесе) зиянды өтеуге (суброгация) байланысты шығыс сомасын есепке алу.</w:t>
      </w:r>
    </w:p>
    <w:bookmarkEnd w:id="473"/>
    <w:bookmarkStart w:name="z490" w:id="474"/>
    <w:p>
      <w:pPr>
        <w:spacing w:after="0"/>
        <w:ind w:left="0"/>
        <w:jc w:val="both"/>
      </w:pPr>
      <w:r>
        <w:rPr>
          <w:rFonts w:ascii="Times New Roman"/>
          <w:b w:val="false"/>
          <w:i w:val="false"/>
          <w:color w:val="000000"/>
          <w:sz w:val="28"/>
        </w:rPr>
        <w:t>
      Шоттың дебеті бойынша қайта сақтандырушыға регрестік талаптарды өтеуге және (немесе) зиянды өтеуге (суброгация) байланысты сақтандыру ұйымының шығыс сомасы жазылады.</w:t>
      </w:r>
    </w:p>
    <w:bookmarkEnd w:id="474"/>
    <w:bookmarkStart w:name="z491" w:id="475"/>
    <w:p>
      <w:pPr>
        <w:spacing w:after="0"/>
        <w:ind w:left="0"/>
        <w:jc w:val="both"/>
      </w:pPr>
      <w:r>
        <w:rPr>
          <w:rFonts w:ascii="Times New Roman"/>
          <w:b w:val="false"/>
          <w:i w:val="false"/>
          <w:color w:val="000000"/>
          <w:sz w:val="28"/>
        </w:rPr>
        <w:t>
      Шоттың кредиті бойынша келтірілген шығыс сомасы № 5610 баланстық шотқа есептен шығарылады.";</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4" w:id="476"/>
    <w:p>
      <w:pPr>
        <w:spacing w:after="0"/>
        <w:ind w:left="0"/>
        <w:jc w:val="both"/>
      </w:pPr>
      <w:r>
        <w:rPr>
          <w:rFonts w:ascii="Times New Roman"/>
          <w:b w:val="false"/>
          <w:i w:val="false"/>
          <w:color w:val="000000"/>
          <w:sz w:val="28"/>
        </w:rPr>
        <w:t xml:space="preserve">
      2. Бухгалтерлік есеп департаменті (Д.А. Тайшибаева) Қазақстан Республикасының заңнамасында белгіленген тәртіппен: </w:t>
      </w:r>
    </w:p>
    <w:bookmarkEnd w:id="476"/>
    <w:bookmarkStart w:name="z655" w:id="477"/>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 Әділет министрлігінде мемлекеттік тіркеуді;</w:t>
      </w:r>
    </w:p>
    <w:bookmarkEnd w:id="477"/>
    <w:bookmarkStart w:name="z656" w:id="478"/>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интернет-ресурсында орналастыруды;</w:t>
      </w:r>
    </w:p>
    <w:bookmarkEnd w:id="478"/>
    <w:bookmarkStart w:name="z657" w:id="479"/>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 ішінде осы тармақтың 2) тармақшасында көзделген іс-шараның орындалуы туралы мәліметтерді Заң департаментіне ұсынуды қамтамасыз етсін. </w:t>
      </w:r>
    </w:p>
    <w:bookmarkEnd w:id="479"/>
    <w:bookmarkStart w:name="z658" w:id="480"/>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Б.Ш. Шолпанқұловқа жүктелсін. </w:t>
      </w:r>
    </w:p>
    <w:bookmarkEnd w:id="480"/>
    <w:bookmarkStart w:name="z659" w:id="481"/>
    <w:p>
      <w:pPr>
        <w:spacing w:after="0"/>
        <w:ind w:left="0"/>
        <w:jc w:val="both"/>
      </w:pPr>
      <w:r>
        <w:rPr>
          <w:rFonts w:ascii="Times New Roman"/>
          <w:b w:val="false"/>
          <w:i w:val="false"/>
          <w:color w:val="000000"/>
          <w:sz w:val="28"/>
        </w:rPr>
        <w:t>
      4. Осы қаулы 2023 жылғы 1 қаңтардан бастап қолданысқа енгізіледі және ресми жариялануға тиіс.</w:t>
      </w:r>
    </w:p>
    <w:bookmarkEnd w:id="48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Ұлттық Банкінің</w:t>
            </w:r>
          </w:p>
          <w:p>
            <w:pPr>
              <w:spacing w:after="20"/>
              <w:ind w:left="20"/>
              <w:jc w:val="both"/>
            </w:pPr>
          </w:p>
          <w:p>
            <w:pPr>
              <w:spacing w:after="0"/>
              <w:ind w:left="0"/>
              <w:jc w:val="left"/>
            </w:pPr>
          </w:p>
          <w:p>
            <w:pPr>
              <w:spacing w:after="20"/>
              <w:ind w:left="20"/>
              <w:jc w:val="both"/>
            </w:pPr>
            <w:r>
              <w:rPr>
                <w:rFonts w:ascii="Times New Roman"/>
                <w:b w:val="false"/>
                <w:i/>
                <w:color w:val="000000"/>
                <w:sz w:val="20"/>
              </w:rPr>
              <w:t>Төрғасы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