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9e9fc" w14:textId="d19e9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министрлігінің кейбір бұйрықтарына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м.а. 2022 жылғы 30 қыркүйектегі № ҚР ДСМ-108 бұйрығы. Қазақстан Республикасының Әділет министрлігінде 2022 жылғы 3 қазанда № 29963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Денсаулық сақтау министрлігінің өзгерістер енгізілетін кейбір бұйрықтарының тізбесі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Санитариялық-эпидемиологиялық бақылау комитеті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Денсаулық сақтау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)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Денсаулық сақтау министрлігінің Заң департаментіне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Индустрия және инфрақұрылымдық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министірлігі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Оқу-ағарту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министірлігі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министірлігі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ДСМ-108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Денсаулық сақтау министрлігінің өзгерістер енгізілетін кейбір бұйрықтарының тізбесі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"Міндетті медициналық қарап-тексерулерге жататын адамдардың нысаналы топтарын, сондай-ақ оларды жүргізу тәртібі мен мерзімділігін, зертханалық және функционалдық зерттеулердің көлемін, медициналық қарсы көрсетілімдерді, зиянды және (немесе) қауіпті өндірістік факторлардың, жұмысқа орналасқан кезде орындау кезінде міндетті алдын ала медициналық қарап-тексерулер және мерзімдік міндетті медициналық қарап-тексерулер жүргізілетін кәсіптер мен жұмыстардың тізбесін және "Алдын ала міндетті медициналық қарап-тексерулерден өткізу" мемлекеттік қызметін көрсету қағидаларын бекіту туралы" мемлекеттік қызметін көрсету қағидаларын бекіту туралы" Қазақстан Республикасы Денсаулық сақтау министрінің міндетін атқарушының 2020 жылғы 15 қазандағы № ҚР ДСМ-131/2020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21443 болып тіркелген) мынадай өзгерістер енгізілсін: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Міндетті медициналық қарап-тексерулер жататын адамдардың нысаналы топтарында, зертханалық және функционалдық зерттеулердің </w:t>
      </w:r>
      <w:r>
        <w:rPr>
          <w:rFonts w:ascii="Times New Roman"/>
          <w:b w:val="false"/>
          <w:i w:val="false"/>
          <w:color w:val="000000"/>
          <w:sz w:val="28"/>
        </w:rPr>
        <w:t>көлемінде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11- жол мынадай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Санаторийлердің, демалыс үйлерінің, пансионаттардың, интернаттардың және арнаулы әлеуметтік қызметтер көрсететін ұйымдар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Флюорография, гельминт жұмыртқаларына, дизентерия, сальмонеллез, іш сүзегі, А және В паратифтері қоздырғыштарын тасымалдаушылыққа зерттеп-қарау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Флюорография, гельминт жұмыртқаларына, дизентерия, сальмонеллез, іш сүзегі, А және В паратифтері қоздырғыштарын тасымалдаушылыққа зерттеп-қарау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12 ай сайын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4-қосымшамен бекітілген Зиянды және (немесе) қауіпті өндірістік факторлардың, жұмысқа орналасқан кезде орындау кезінде міндетті алдын ала медициналық қарап-тексерулер және мерзімдік міндетті медициналық қарап-тексерулер жүргізілетін кәсіптер мен жұмыстардың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Кәсіптер мен жұмыстарда: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29-жолдағы мынадай редакцияда жазылсын: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санаттағы автокөлік құралдарының қозғалысымен байланысты жұмыстар;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патолог, терапевт, невропатолог, офтальмолог, нарколог, оториноларинголог, хирург, психиатр, гинеколог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талдауы, ЭКГ, ФГ, вестибулярлық аппаратты зерттеу, қан тобын және резус-факторды анықтау (алдын ала медициналық қарап-тексеруден өту кезінде), көру жітілігі мен өрісін зерттеу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функциясы бұзылған көз қабықтарының созылмалы аурулары, көзге кедергі келтіретін немесе көз алмасының қозғалысын шектейтін қабақтың бұлшық еттерінің тұрақты өзгерістері мен парездері (жақсы нәтижемен операциялық емдеуден кейін жүргізуге рұқсат етіледі).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үлгідегі және маркадағы мотоциклдер, мотороллерлер, мотонарттар;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жасы қапшығының созылмалы, консервативті емдеуге келмейтін қабынуы мен жыланкөзі, табанды, емдеуге келмейтін жас ағу (жақсы нәтижемен операциялық емдеуден кейін жүргізуге рұқсат етіледі).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тасымалдауға арналған трамвайлар, троллейбустар, автобустар, шағын автобустар және өзге де автокөлік құралдары;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Қылилықтың салдарынан тұрақты диплопия.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 және олардың базасында дайындалған өздігінен жүретін шассилер мен механизмдер, ауыл шаруашылығы, мелиоративтік және жол-құрылыс машиналары мен механизмдері;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 келген меридианда көру өрісінің 200 артық шектелуі.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санаттағы мүгедектігі бар адамдарға арналған қолмен басқарылатын автомобильдер;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Абсолютті немесе салыстырмалы орталық скотома.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 және теңіз порттарының жұмыскерлері, өзен және теңіз кемелерінің экипаждары, капитандар мен олардың көмекшілері, штурмандар, механиктер, матростар, радио мамандар, лоцман қызметінің және кеме қозғалысын басқару қызметінің жұмыскерлері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Түзетілген көру жітілігі бір көзде 0,8 Д төмен, екінші көзде 0,4 Д, бір көздің көрмеуі.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кемелерін және өзге де ұшу аппараттарын басқару (инженер – пилоттар, бортинженерлер); әуе кемелеріне және өзге де ұшу аппараттары мен авиация техникасына техникалық қызмет көрсету, пайдалану және жөндеу; әуе кемелерінің қозғалысын басқару және қызмет көрсету (инженер – авиадиспетчерлер); авиациялық электрлендірілген, пилотаждық-навигациялық және радиоэлектрондық жабдықтарды; Автокөлік құралдарының электр жабдықтарын техникалық пайдалану; авиациялық аспаптарды, жерүсті және борттық басқару жүйелерін пайдалану, әуе кемелері мен өзге де ұшу аппараттарының диагностикасы навигациясы; авиациялық қауіпсіздік; жолаушыларға қызмет көрсету (бортсеріктер) кәсіптері мен жұмыскерлері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 қабықтағы рефракциялық операциядан кейін көлік құралдарының жүргізушілері 3 айдан кейін жүргізуге жіберіледі.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жітілігі түзетумен - бір көзде 0,8 Д төмен және екіншісінде 0,4 Д төмен, + 8,0-ден 8,0 Д-ға дейін бастапқы (операцияға дейін) рефракция кезінде асқынулардың болмауы.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Операцияға дейінгі рефракцияны белгілеу мүмкін болмаған кезде көз осінің ұзындығы 21,5-тен 27,0 мм-ге дейін болғанда жарамды;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көз бұршағы кем дегенде бір көзде болғанда жеке рұқсат етіледі. Көру жітілігі түзетілген (0,8 Д - 0,4 Д), қалыпты көру өрісі және операциядан кейін жарты жыл ішінде асқынулар болмаған кезде өтілі бар жүргізушілер жіберіледі.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сезінудің бұзылуы.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торының және көру нервінің аурулары.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Ауызекі сөйлеуді қабылдау кезінде бір құлақтың толық кереңдік, екіншісімен 3 м-ден кем қашықтыққа естімеуі, 1 м қашықтықта сыбырлап сөйлеуді немесе екінші құлақпен 2 м-ден кем ауызекі сөйлеуді қабылдау (толық кереңдік, мылқаулық кезінде рұқсат беру кемінде 2 жылдан кейін қайта куәландыра отырып, жеке жүзеге асырылады).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Холестеатомамен, грануляциялармен немесе полиппен (эпитимпанит) асқынған ортаңғы құлақтың созылмалы біржақты немесе екі жақты іріңді қабынуы.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Фистульдік симптомның болуы (жақсы нәтижемен операциялық емдеуден кейін мәселе жеке шешіледі), созылмалы іріңді мастоидит.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Вестибулярлық аппарат функциясының бұзылуы, бас айналу синдромдары, нистагм (Меньер ауруы, лабиринтиттер, кез келген этиологиядағы вестибулярлық криздер).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қарашығының ортаңғы жағдайдан 700 ауытқуы кезіндегі спонтанды нистагм.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Аяқ-қолдардың қозғалысын едәуір қиындататын қатерсіз ісіктер, баяу қозғалатын тыртықтар.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 қозғалғыштығының кенеттен айқын шектеулері, үлкен буындардағы тұрақты өзгерістер, дұрыс өспеген сынықтар, аяқ-қолдардың қозғалысын едәуір қиындататын жалған буындар, сондай-ақ оның қозғалысын бұзатын омыртқадағы тұрақты өзгерістер.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қолдың немесе аяқтың, қолдың немесе табанның болмауы, қозғалысты едәуір қиындататын қолдың немесе табанның деформациясы.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ампутациялық тұқыл сирақтың кемінде 1/3 болса және ампутацияланған аяқ-қолдың тізе буынындағы қозғалғыштық толық сақталған болса, ерекшелік ретінде бір ампутацияланған сирағы бар адамдарға рұқсат етілуі мүмкін.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Саусақтардың немесе фалангтардың болмауы.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Неврологиялық симптоматикасы бар травматикалық деформациялар және бас сүйегінің ақаулары, рұқсат беру 2 жылдан кейін қайта куәландыра отырып, жеке жүзеге асырылады.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Аяқ-қолдың 6 см-ден артық қысқаруы, егер аяқ-қолдың сүйек, жұмсақ тіндер мен буындар жағынан ақаулары болмаса, қозғалыс көлемі сақталса, аяқ-қолдың ұзындығы 75 см-ден артық болса, куәландырылушылар жарамды деп танылуы мүмкін.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 кезінде қозғалысты шектеуді немесе ауырсынуды тудыратын аурулар, операциялық емдеуден кейін мәселе жеке шешіледі.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Қолқаның, бас миы тамырларының, сан және тізе асты артерияларының аневризмасы; облитерациялаушы эндартериит, II-III сатысы, Такаясу ауруы; трофика бұзылған, шораяқтық бар варикоздық кеңею.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алуды қиындататын жұтқыншақтың, көмейдің, трахеяның тұрақты өзгерістері.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ағзалары функциясы елеулі бұзылған кеуде қуысы мен омыртқаның деформациясы (жіберу туралы мәселе жеке шешіледі).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 келген этиологиядағы туа біткен немесе жүре пайда болған жүрек және қан тамырларының ақаулары компенсация болған жағдайда бір жылдан кейін қайта куәландыра отырып, жеке жіберіледі.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Жүрекке және ірі тамырларға операциядан кейінгі жағдай, компенсация кезінде мәселе бір жылдан кейін қайта куәландыра отырып, жеке шешіледі.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Имплантацияланған жасанды жүрек ырғағының жүргізушілері бар адамдарға жеке рұқсат етіледі.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аурулары, ырғақтың бұзылуы, жүректің созылмалы ишемиялық ауруы, миокард инфарктісінен кейінгі жағдай жіберу туралы мәселе жеке шешіледі (тыныштық стенокардиясы бар адамдарды қоспағанда, жыл сайын қайта куәландыру).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және қан өндіру ағзаларының аурулары, жіберу туралы мәселе анемиялық синдром және негізгі аурудың асқынуы болмаған кезде жеке шешіледі.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мен қынаптың түсуі, ректовагинальды және қуық-қынаптық жыланкөздер (тік ішек сфинктері тұтастығы бұзылған бұттың жыртылу) (операциялық емдеуден кейін мәселе жеке шешіледі).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см-ден төмен бой (мәселе жеке шешіледі), дене дамуының күрт артта қалуы.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көлігінің жүргізушілері үшін сөйлеу ақаулары және кекештену болған жағдайда мәселе жеке шешіледі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"Өндірістік мақсаттағы ғимараттарға және құрылыстарға қойылатын санитариялық-эпидемиологиялық талаптар" санитариялық қағидаларын бекіту туралы" Қазақстан Республикасы Денсаулық сақтау министрінің 2021 жылғы 3 тамыздағы № ҚР ДСМ-72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23852 болып тіркелген) мынадай өзгерістер енгізілсін: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"Өндірістік мақсаттағы ғимараттарға және құрылыстарға қойылатын санитариялық-эпидемиологиялық талаптар" санитариялық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1-кестенің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ескертпесі мынадай редакцияда жазылсын: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"Ескертпе: Мүгедектігі бар адамдардың еңбегін пайдалану мүмкіндігі көзделетін кәсіпорындарда медициналық пункттің ауданы 0 ден 3 м2 дейін ұлғайтылады.".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3-кестенің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ескертпесі мынадай редакцияда жазылсын: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"Ескертпе: Дене күші әлсіреген адамдардың және мүгедектігі бар адамдардың еңбегін пайдалану мүмкіндігі көзделген кәсіпорындарда дәрігерлік денсаулық сақтау пунктінің үй-жайлары құрамы жұмыс істейтін адамдардың мүгедектігін, ауру тобын және еңбекке қабілеттілікті жоғалту дәрежесін есепке ала отырып, жергілікті денсаулық сақтау органдарының келісімі бойынша толықтырылады.".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"Білім беру объектілеріне қойылатын санитариялық-эпидемиологиялық талаптар" санитариялық қағидаларын бекіту туралы" Қазақстан Республикасы Денсаулық сақтау министрінің 2021 жылғы 5 тамыздағы № ҚР ДСМ-76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23890 болып тіркелген) мынадай өзгерістер енгізілсін: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"Білім беру объектілеріне қойылатын санитариялық-эпидемиологиялық талаптар" санитариялық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30) тармақшасы мынадай редакцияда жазылсын: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"30) халықтың жүріп-тұруы шектеулі топтары – егде жастағы адамдар, мүгедектігі бар адамдар, өз бетінше жүріп-тұру, көрсетілетін қызметтерді, ақпаратты алу немесе кеңістікте бағдарлану кезінде қиындық көріп жүрген, оның ішінде балаларға арналған арбаларды және (немесе) кресло-арбаларды пайдаланатын адамдар;".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