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1014" w14:textId="8931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әкімдіктің" үлгілік архитектурасын бекіту туралы" Қазақстан Республикасы Ақпарат және коммуникациялар министрінің 2018 жылғы 3 шілдедегі № 304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29 қыркүйектегі № 352/НҚ бұйрығы. Қазақстан Республикасының Әділет министрлігінде 2022 жылғы 3 қазанда № 29966 болып тіркелді. Күші жойылды - Қазақстан Республикасының Цифрлық даму, инновациялар және аэроғарыш өнеркәсібі министрінің 2022 жылғы 11 қарашадағы № 428/НҚ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Цифрлық даму, инновациялар және аэроғарыш өнеркәсібі министрінің 11.11.2022 </w:t>
      </w:r>
      <w:r>
        <w:rPr>
          <w:rFonts w:ascii="Times New Roman"/>
          <w:b w:val="false"/>
          <w:i w:val="false"/>
          <w:color w:val="ff0000"/>
          <w:sz w:val="28"/>
        </w:rPr>
        <w:t>№ 428/НҚ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әкімдіктің" үлгілік архитектурасын бекіту туралы" Қазақстан Республикасы Ақпарат және коммуникациялар министрінің 2018 жылғы 3 шілдедегі № 304/НҚ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17191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"Электрондық әкімдіктің" үлгілік </w:t>
      </w:r>
      <w:r>
        <w:rPr>
          <w:rFonts w:ascii="Times New Roman"/>
          <w:b w:val="false"/>
          <w:i w:val="false"/>
          <w:color w:val="000000"/>
          <w:sz w:val="28"/>
        </w:rPr>
        <w:t>архитектурасында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373-жол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саласындағы жұмыстарды ұйымдастыру және мониторингілеу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жұмыс орындарынан үш пайыз көлемінде мүгедектігі бар адамдарға белгіленген жұмыс орындарына квотаның орындалуын мониторингілеуді жүзеге асырады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 нарығы" ААЖ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жұмыс орындарынан үш пайыз көлемінде мүгедектерге белгіленген жұмыс орындарына квотаның орындалуын мониторингілеу туралы мәліметтер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ЖҚӘББ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378-жол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саласындағы жұмыстарды ұйымдастыру және мониторингілеу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арнаулы жұмыс орындарын құруға жәрдемдеседі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 нарығы" ААЖ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ЖҚӘББ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390, 391, 392 және 393-жолдар мынадай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саласындағы мемлекеттік қызметтерді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оңалтудың жеке бағдарламасына сәйкес мүгедектігі бар адамдардың және мүгедектігі бар балалардың санаторлық-курорттық емделуін қамтамасыз етеді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ЭҮП, ӨЭҮШ 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Автоматтандырылмаған МҚ үшін өтініштерді тіркеу, қарау, шешімдерді құру және келісу процестерін автоматтандыру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оңалтудың жеке бағдарламасына сәйкес мүгедектігі бар адамдардың және мүгедектігі бар балалардың санаторлық-курорттық емделуіне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санаторлық-курорттық емделуді беру мерзімі көрсетілген құжаттарды ресімдеу туралы хабарламалар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оңалтудың жеке бағдарламасына сәйкес мүгедектігі бар адамдардың және мүгедектігі бар балалардың санаторлық-курорттық емдеу туралы мәліметтер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балаларды үйде оқытуға жұмсалған шығындарды өтеу (тек қана Астана және Алматы қалалары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балаларды үйде оқытуға жұмсалған шығындарды өтеуге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балаларды үйде оқытуға жәрдемақы тағайындау туралы хабарламалар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үйде оқытуға жәрдемақы тағайындалған мүгедектігі бар балалар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оңалтудың жеке бағдарламасына сәйкес мүгедектігі бар адамдарды техникалық көмекші (орын толтырушы) құралдарымен және (немесе) арнайы жүріп-тұру құралдарымен қамтамасыз етуді ұйымдастырады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оңалтудың жеке бағдарламасына сәйкес мүгедектігі бар адамдарға техникалық көмекші (орын толтырушы) құралдарын және (немесе) арнайы жүріп-тұру құралдарын алуға өтініштер тізілімі Мүгедектігі бар адамдарды оңалтудың жеке бағдарламасына сәйкес мүгедектігі бар адамдарға техникалық көмекші (орын толтырушы) құралдарын және (немесе) арнайы жүріп-тұру құралдарын беру мерзімдері көрсетілген құжаттарды ресімдеу туралы хабарламалар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оңалтудың жеке бағдарламасына сәйкес мүгедектігі бар адамдарды техникалық көмекші (орын толтырушы) құралдарымен және (немесе) арнайы жүріп-тұру құралдарымен қамтамасыз ету туралы мәліметтер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 саласындағы кадрлық және материалдық-техникалық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оңалту жөнiндегi мамандарды, оның iшiнде ымдау тiлiнiң мамандарын, Брайльдiң бедерлi-нүктелiк қарпі бойынша оқитын және жазатын мамандарды даярлауды, қайта даярлауды және олардың бiлiктiлiгiн арттыруды ұйымдастырады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 ААЖ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1-деңгей: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саласындағы кадрларды даярлау, қайта даярлау және олардың біліктілігін арттыру жөніндегі іс-шараларды есепке алуды автоматтандыру.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материалдық-техникалық қамтамасыз етуді есепке алуды автоматтандыру.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2-деңгей: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қажетсінулерді жоспарлау және болжау, оның ішінде өтініштерді электронды түрде қабылдау жөніндегі процестерді автоматтандыру.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қамтамасыз етудегі қажетсінулерді жоспарлау және болжау, оның ішінде өтініштерді электрондық түрде қабылдау жөніндегі процестерді автоматтандыру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оңалту жөнiндегi мамандар, оның iшiнде ымдау тiлiнiң мамандары, Брайльдiң бедерлi-нүктелiк қарпі бойынша оқитын және жазатын мамандар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ЖҚӘББ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398, 399, 400, 401, 402 және 403-жолдар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 саласындағы есепке алу және мониторингілеу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қайырымдылық және әлеуметтік көмек көрсетуді үйлестіреді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"Е-собес" ААЖ, ӘК ААЖ, МОДҚ АЖ, ЭМС ААЖ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оңалтуды жүзеге асыратын мемлекеттік кәсіпорындар мен мекемелерді құрады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оңалтуды жүзеге асыратын ұйымдар тізбесі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кәсіптік оқытуды (қайта оқытуды) ұйымдастырады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мүгедектігі бар адамдарды кәсіптік оқыту (қайта оқыту) туралы мәліметтер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Республикасында мүгедектігі бар адамдарды әлеуметтік қорғау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мүгедектігі бар адамдарды оңалтудың жеке бағдарламасына сәйкес тиісті аумақта медициналық, әлеуметтік, кәсіптік оңалтуды ұйымдастырады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уәкілетті органмен және мүгедектігі бар адамдардың қоғамдық бiрлестiктерiмен бiрлесiп мүгедектігі бар адамдар арасында сауықтыру және спорттық iс-шараларды өткiзудi ұйымдастырады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қоғамдық бiрлестiктерiмен бiрлесiп мәдени-көпшілік және ағарту iс-шараларын ұйымдастырады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ЖҚӘББ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670-жол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және НҚА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 санынан мүмкіндіктері шектеулі балаларға үйде әлеуметтік көмек көрсету бөлімшесі туралы ережені әзірлейді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ЭҚАБЖ, "Әділет" НҚА АҚЖ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ЖҚӘББ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27-жол мынадай редакцияда жазылсын: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және НҚА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2005 жылғы 13 сәуірдегі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мүгедектігі бар адамдарды әлеуметтік қорғау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және 2016 жылғы 6 сәуірдегі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Заңдарында айқындалған халық санаттарын жұмысқа орналастыру үшін квота белгілейді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ЭҚАБЖ, "Әділет" НҚА АҚЖ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заңнамасымен белгіленген халық санатын жұмысқа орналастыру үшін квоталар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205, 206, 207, 208, 209, 210, 211, 212, 213, 214, 215, 216, 217, 218, 219, 220, 221, 222, 223 және 224-тармақтар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жәрдемақы, халықты жұмыспен қамту, мүгедектігі бар адамдарға қолдау көрсету, әлеуметтік көмек көрсету және әлеуметтік қызметтер саласындағы мемлекеттік қызметтерді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сегіз жасқа дейінгі балаларға мемлекеттік жәрдемақы тағайындау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ЭҮП, ЭҮӨШ АЖ (2 қызмет)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Автоматандырылмаған қызметтер бойынша өтініштерді қабылдау және қарау, шешімдерді келісу және беру процестерін автоматтандыру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сегіз жасқа дейінгі балаларға мемлекеттік жәрдемақы алуға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сегіз жасқа дейінгі балаларға мемлекеттік жәрдемақы тағайындау немесе тағайындаудан бас тарту туралы хабарламалар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 тағайындалған он сегіз жасқа дейінгі адамдар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 азаматтарды тіркеу және есепке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 азаматтарды тіркеуге және есепке алуға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 азаматтар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жұмыспен қамтудың белсенді нысандарына қатысуға жолдамалар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белсенді нысандарына қатысуға жолдама алуға өтініштер тізілімі Жұмыспен қамтудың белсенді нысандарына қатысуға берілген жолдамалар тізілімі: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жұмысқа орналасуға берілген жолдама;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қоғамдық жұмыстарға берілген жолдама;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тұлғаларға кәсіби даярлауға, қайта даярлауға және біліктілігін арттыруға берілген жолдама;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әлеуметтік жұмыс орындарына жұмысқа орналасуға берілген жолдама;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жастар іс-тәжірибесіне берілген жолдама;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тұлғаларға кәсіби бағдарлануға тегін қызметтер көрсетуге жолдама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 азаматтарға анықтамалар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 азаматтардың анықтамалар алуға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 ретінде тіркелу туралы берілген анықтамалар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балаларды үйде оқытуға жұмсалған шығындарды өтеу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балаларды үйде оқытуға жұмсалған шығындарды өтеуге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балаларды үйде оқытуға жәрдемақы тағайындау туралы хабарламалар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оқытуға жәрдемақы тағайындалған мүгедектігі бар балалардың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протез-ортопедиялық көмек көрсету үшін құжаттарды ресімдеу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протез-ортопедиялық көмек көрсетуге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протез-ортопедиялық көмек көрсету мерзімі көрсетілген құжаттарды ресімдеу туралы хабарламалар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сурдо-тифлотехникалық және міндетті гигиеналық құралдармен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сурдо-тифлотехникалық және міндетті гигиеналық құралдармен қамтамасыз етуге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сурдо-тифлотехникалық және міндетті гигиеналық құралдарды беру мерзімі көрсетілген құжаттарды ресімдеу туралы хабарламалар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жүріп-тұруы қиын бірінші топтағы мүгедектігі бар адамдар үшін жеке көмекшінің және есту бойынша мүгедектігі бар адамдар үшін ымдау сөйлеу тілі маманының қызметін көрсетуге құжаттарды ресімдеу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көмекшінің және ымдау тілі маманының әлеуметтік қызметін көрсетуге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Жүріп-тұруы қиын бірінші топтағы мүгедектігі бар адамдар үшін жеке көмекшінің және есту бойынша мүгедектігі бар адамдар үшін ымдау сөйлеу тілі маманының қызметін көрсету мерзімі көрсетілген құжаттарды ресімдеу туралы хабарламалар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кресло-арбаларды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Кресло-арбаны алуға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кресло-арбаларды беру мерзімі көрсетілген құжаттарды ресімдеу туралы хабарламалар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реабилитациялау мен оңалтудың жеке бағдарламасына сәйкес мүгедектігі бар адамдардың және мүгедектігі бар балалардың санаторийлік-курорттық емделуін, мүгедектігі бар баланы санаторийлік-курорттық емдеуге алып жүретін заңды өкілдің санаторийлік-курорттық ұйымда болуын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және мүгедектігі бар балалардың санаторлық-курорттық емдеумен қамтамасыз етуге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және мүгедектігі бар балаларды санаторлық-курорттық емдеумен қамтамасыз ету мерзімі көрсетілген құжаттарды ресімдеу туралы хабарламалар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қамқоршыларға немесе қорғаншыларға жетім-баланы (жетім-балаларды) және ата-ананың қамқорлығынсыз қалған баланы (балаларды) асырап-бағуға жәрдемақыны төлеуді тағайындау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Қамқоршының немесе қорғаншының жәрдемақыны тағайындау туралы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Қамқоршыларға немесе қорғаншыларға жетім-баланы (жетім-балаларды) және ата-ананың қамқорлығынсыз қалған баланы (балаларды) асырап-бағуға жәрдемақыны төлеуді тағайындау туралы шешімдер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Жетім-баланы (жетім-балаларды) және ата-ананың қамқорлығынсыз қалған баланы (балаларды) асырап-бағуға жәрдемақы тағайындалған қамқоршылар немесе қорғаншылар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көмекті тағайындау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көмекті алуға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көмекті тағайындау (тағайындаудан бас тарту) туралы хабарламалар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көмекті тағайындалған адамдар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әлеуметтiк көмек тағайындау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әлеуметтiк көмек тағайындауға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көмекті тағайындау туралы хабарламалар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тағайындалған адамдар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тұратын және жұмыс істейтін әлеуметтік саланың қызметкерлеріне отынды сатып алу бойынша әлеуметтік көмек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тұратын және жұмыс істейтін әлеуметтік саланың қызметкерлеріне отынды сатып алу бойынша әлеуметтік көмекті алуға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тұратын және жұмыс істейтін әлеуметтік саланың қызметкерлеріне отынды сатып алу бойынша әлеуметтік көмекті тағайындау туралы хабарламалар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сынақ полигонындағы ядролық сынақтардың салдарынан зардап шеккен азаматтарды тіркеу, оларға бiржолғы мемлекеттiк ақшалай өтемақы төлеу, куәліктер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сынақтардың салдарынан зардап шеккен азаматтар ретінде тіркеуге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азаматтарын Семей ядролық сынақ полигонындағы ядролық сынақтардың салдарынан зардап шеккендер деп тану туралы куәліктер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мекендерге жұмыс істеу және тұру үшін келген денсаулық сақтау, білім беру, әлеуметтік қамсыздандыру, мәдениет, спорт және агроөнеркәсіп кешені саласындағы мамандарға әлеуметтік қолдау көрсету шараларын ұсыну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мекендерге жұмыс істеу және тұру үшін келген денсаулық сақтау, білім беру, әлеуметтік қамсыздандыру, мәдениет, спорт және агроөнеркәсіп кешені саласындағы мамандарға әлеуметтік қолдау көрсету шараларын ұсынуға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мекендерге жұмыс істеу және тұру үшін келген денсаулық сақтау, білім беру, әлеуметтік қамсыздандыру, мәдениет, спорт және агроөнеркәсіп кешені саласындағы мамандарға әлеуметтік қолдау көрсету шараларын тағайындау туралы хабарламалар тізілімі.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оңалтылған тұлғаға куәлік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Оңалтылған тұлғаға бірыңғай үлгідегі куәлікті беруге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Оңалтылған тұлғаға бірыңғай үлгідегі куәлікті алуға үміткер тұлғалар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Оңалтылған тұлға куәліктерінің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күтім көрсету жағдайында арнаулы әлеуметтік қызмет көрсетуге құжаттарды ресімдеу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күтім көрсету жағдайында арнаулы әлеуметтік қызмет көрсетуге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күтім көрсету жағдайында арнаулы әлеуметтік қызмет көрсету мерзімі көрсетілген құжаттарды ресімдеу туралы хабарламалар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 (ұйымдарда) арнаулы әлеуметтік қызмет көрсетуге құжаттарды ресімдеу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 (ұйымдарда) арнаулы әлеуметтік қызмет көрсетуге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 (ұйымдарда) арнаулы әлеуметтік қызмет көрсету мерзімі көрсетілген құжаттарды ресімдеу туралы хабарламалар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(отбасының) атаулы әлеуметтік көмекті алушыларға тиесілігін растайтын анықтама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(отбасының) атаулы әлеуметтік көмекті алушыларға тиесілігін растайтын анықтаманы алуға өтініштер тізілімі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(отбасының) атаулы әлеуметтік көмекті алушыларға тиесілігін растайтын берілген анықтамалар тізілімі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22, 23, 24 және 25-жолдар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Әлеуемттік көмек көрсету саласындағы қызметті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көмек көрсетуді ұйымдастырады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"Е-собес" ААЖ, ӘҚ АЖ, ЭМС ААЖ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жөніндегі уәкiлеттi органмен және мүгедектігі бар адамдардың қоғамдық бiрлестiктерiмен бiрлесiп мүгедектігі бар адамдар арасында сауықтыру және спорттық iс-шаралар өткiзудi ұйымдастырады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қоғамдық бiрлестiктерiмен бiрлесiп мәдени-бұқаралық және ағарту iс-шараларын ұйымдастырады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қайырымдылық және әлеуметтiк көмек көрсетуді үйлестiредi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жазылуында: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"МОДҚ ААЖ – "Мүгедектердің орталықтандырылған деректер қоры" автоматтандырылған ақпараттық жүйесі;" деген жол мынадай редакцияда жазылсын: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"МОДҚ ААЖ – "Мүгедектігі бар адамдардың орталықтандырылған деректер қоры" автоматтандырылған ақпараттық жүйесі;".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Өңірлермен өзара іс-қимыл департаменті: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 қамтамасыз етсін.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