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cd423" w14:textId="98cd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"Жолдарды жобалауға, салуға, жөндеуге, күтіп-ұстауға және оларды жол жүрісі қауіпсіздігін қамтамасыз ету бөлігінде басқаруға арналған нормативтік, жобалау және техникалық құжаттаманы келісу және бекіту қағидаларын бекіту туралы Қазақстан Республикасы Ішкі істер министрінің 2015 жылғы 12 наурыздағы № 208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м.а. 2022 жылғы 30 қыркүйектегі № 783 бұйрығы. Қазақстан Республикасының Әділет министрлігінде 2022 жылғы 4 қазанда № 29991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"Жолдарды жобалауға, салуға, жөндеуге, күтіп-ұстауға және оларды жол жүрісі қауіпсіздігін қамтамасыз ету бөлігінде басқаруға арналған нормативтік, жобалау және техникалық құжаттаманы келісу және бекіту қағидаларын бекіту туралы Қазақстан Республикасы Ішкі істер министрінің 2015 жылғы 12 наурыздағы № 208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10690 болып тіркелген) мынадай өзгеріс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Жолдарды жобалауға, салуға, жөндеуге, күтіп-ұстауға және оларды жол жүрісі қауіпсіздігін қамтамасыз ету бөлігінде басқаруға арналған нормативтік, жобалау және техникалық құжаттаманы келісу және бекіту </w:t>
      </w:r>
      <w:r>
        <w:rPr>
          <w:rFonts w:ascii="Times New Roman"/>
          <w:b w:val="false"/>
          <w:i w:val="false"/>
          <w:color w:val="000000"/>
          <w:sz w:val="28"/>
        </w:rPr>
        <w:t>қағидаларына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"5. Уәкілетті орган жолдарды жобалауға, салуға, жөндеуге, күтіп-ұстауға және оларды жол жүрісі қауіпсіздігін қамтамасыз ету бөлігінде басқаруға арналған нормативтік, жобалау және техникалық құжаттаманы мүгедектігі бар адамдарға тең қолжетімділікті қамтамасыз ету мақсатында олардың қажеттіліктерін ескере отырып келіседі.".</w:t>
      </w:r>
    </w:p>
    <w:bookmarkEnd w:id="1"/>
    <w:bookmarkStart w:name="z6"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комитетіне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10" w:id="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министрінің міндетін </w:t>
            </w:r>
          </w:p>
          <w:p>
            <w:pPr>
              <w:spacing w:after="20"/>
              <w:ind w:left="20"/>
              <w:jc w:val="both"/>
            </w:pPr>
            <w:r>
              <w:rPr>
                <w:rFonts w:ascii="Times New Roman"/>
                <w:b w:val="false"/>
                <w:i/>
                <w:color w:val="000000"/>
                <w:sz w:val="20"/>
              </w:rPr>
              <w:t xml:space="preserve">атқарушы полиция 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