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7a949" w14:textId="e57a9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бюджеттен қаржыландырылатын мәдениет, спорт және туризм саласындағы білім беру ұйымдарында жоғары және жоғары оқу орнынан кейінгі білімі бар, сондай-ақ техникалық және кәсіптік, орта білімнен кейінгі білімі бар мамандарды даярлауға 2022 – 2023 оқу жылына арналған мемлекеттік білім беру тапсырысын бөлу туралы" Қазақстан Республикасы Мәдениет және спорт министрі міндетін атқарушының 2022 жылғы 16 тамыздағы № 240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м.а. 2022 жылғы 4 қазандағы № 288 бұйрығы. Қазақстан Республикасының Әділет министрлігінде 2022 жылғы 5 қазанда № 30023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бюджеттен қаржыландырылатын мәдениет, спорт және туризм саласындағы білім беру ұйымдарында жоғары және жоғары оқу орнынан кейінгі білімі бар, сондай-ақ техникалық және кәсіптік, орта білімнен кейінгі білімі бар мамандарды даярлауға 2022 - 2023 оқу жылына арналған мемлекеттік білім беру тапсырысын бөлу туралы" Қазақстан Республикасы Мәдениет және спорт министрі міндетін атқарушының 2022 жылғы 16 тамыздағы № 240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29154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Мәдениет комитеті заңнамада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осы бұйрықтың Қазақстан Республикасының Әділет министрлігінде мемлекеттік тіркелуін;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қолданысқа енгізілгеннен кейін үш жұмыс күні ішінде оны Қазақстан Республикасы Мәдениет және спорт министрлігінің интернет-ресурсында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тармақта көзделген іс-шаралар орындалғаннан кейін үш жұмыс күні ішінде Қазақстан Республикасы Мәдениет және спорт министрлігінің Заң қызметі департаментіне іс-шаралардың орындалуы туралы мәліметтерді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спорт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министрдің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Дауешов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министрдің 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288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 міндетін атқарушының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"16"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қаржыландырылатын мәдениет және туризм салаларындағы білім беру ұйымдарында жоғары білімі бар мамандар даярлауға 2022 - 2023 оқу жылына арналған мемлекеттік білім беру тапсырысы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бағдарламасы тобының коды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бағдарламасы тобының коды атауы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тобының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1. "Қазақ ұлттық өнер университеті" республикалық мемлекеттік мекемесі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мұғалімдерін даярлау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өнер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Музыкатану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Режиссура, арт-менеджмент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Өнертану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Дирижирлау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өнері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Аудиовизуалды құрылғылар және медиа өндіріс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Сән, интерьер дизайны және өнеркәсіп дизайны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1. Квоталар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немесе екінші топтағы мүгедектігі бар адамдар, бала кезінен мүгедектігі бар адамдар, мүгедектігі бар балалар арасынан шыққан азаматтар үшін (1%)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мемлекеттердiң аумағындағы ұрыс қимылдарының ардагерлері, жеңілдіктер бойынша Ұлы Отан соғысының ардагерлеріне теңестірілген ардагерлер үшін (0,5%)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азаматтары болып табылмайтын ұлты қазақ адамдар үшін (4%)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 және ата-аналарының қамқорлығынсыз қалған балалар, сондай-ақ кәмелеттік жасқа толғанға дейін ата-анасынан айырылған немесе ата-анасының қамқорлығынсыз қалған жастар қатарындағы Қазақстан Республикасының азаматтары үшін (1%)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 төрт және одан көп бала тәрбиелеп отырған отбасылардағы балалар үшін (5%)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үш жыл толық емес отбасы мәртебесі бар отбасылардағы балалар үшін (1%)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кезінен мүгедектігі бар балаларды, бірінші немесе екінші топтағы мүгедектігі бар адамдарды тәрбиелеп отырған отбасылардағы балалар үшін (1%)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2. "Темірбек Жүргенов атындағы Қазақ ұлттық өнер академиясы"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мемлекеттік мекемесі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өнер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Режиссура, арт-мнеджмент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Өнертану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өнері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Аудиовизуалды құрылғылар және медиа өндіріс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Сән, интерьер дизайны және өнеркәсіп дизайны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1. Квоталар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немесе екінші топтағы мүгедектігі бар адамдар, бала кезінен мүгедектігі бар адамдар, мүгедектігі бар балалар арасынан шыққан азаматтар үшін (1%)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мемлекеттердiң аумағындағы ұрыс қимылдарының ардагерлері, жеңілдіктер бойынша Ұлы Отан соғысының ардагерлеріне теңестірілген ардагерлер үшін (0,5%)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азаматтары болып табылмайтын ұлты қазақ адамдар үшін (4%)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 және ата-аналарының қамқорлығынсыз қалған балалар, сондай-ақ кәмелеттік жасқа толғанға дейін ата-анасынан айырылған немесе ата-анасының қамқорлығынсыз қалған жастар қатарындағы Қазақстан Республикасының азаматтары үшін (1%)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 төрт және одан көп бала тәрбиелеп отырған отбасылардағы балалар үшін (5%)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үш жыл толық емес отбасы мәртебесі бар отбасылардағы балалар үшін (1%)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кезінен мүгедектігі бар балаларды, бірінші немесе екінші топтағы мүгедектігі бар адамдарды тәрбиелеп отырған отбасылардағы балалар үшін (1%)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3. "Құрманғазы атындағы Қазақ ұлттық консерваториясы"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мемлекеттік мекемесі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өнер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Музыкатану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Режиссура, арт-менеджмент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Дирижирлау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1. Квоталар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немесе екінші топтағы мүгедектігі бар адамдар, бала кезінен мүгедектігі бар адамдар, мүгедектігі бар балалар арасынан шыққан азаматтар үшін (1%)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мемлекеттердiң аумағындағы ұрыс қимылдарының ардагерлері, жеңілдіктер бойынша Ұлы Отан соғысының ардагерлеріне теңестірілген ардагерлер үшін (0,5%)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азаматтары болып табылмайтын ұлты қазақ адамдар үшін (4%)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 және ата-аналарының қамқорлығынсыз қалған балалар, сондай-ақ кәмелеттік жасқа толғанға дейін ата-анасынан айырылған немесе ата-анасының қамқорлығынсыз қалған жастар қатарындағы Қазақстан Республикасының азаматтары үшін (1%)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 төрт және одан көп бала тәрбиелеп отырған отбасылардағы балалар үшін (5%)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үш жыл толық емес отбасы мәртебесі бар отбасылардағы балалар үшін (1%)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кезінен мүгедектігі бар балаларды, бірінші немесе екінші топтағы мүгедектігі бар адамдарды тәрбиелеп отырған отбасылардағы балалар үшін (1%)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4. "Қазақ ұлттық хореография академиясы"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бағдарламасы тобының коды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бағдарламасы тобының коды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оқу түрі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Қысқартылған оқу түрі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тобының орын саны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тобының орын саны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тобының орын саны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тобы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Режиссура, арт-менеджмент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Өнертану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1. Квоталар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немесе екінші топтағы мүгедектігі бар адамдар, бала кезінен мүгедектігі бар адамдар, мүгедектігі бар балалар арасынан шыққан азаматтар үшін (1%)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мемлекеттердiң аумағындағы ұрыс қимылдарының ардагерлері, жеңілдіктер бойынша Ұлы Отан соғысының ардагерлеріне теңестірілген ардагерлер үшін (0,5%)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азаматтары болып табылмайтын ұлты қазақ адамдар үшін (4%)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 және ата-аналарының қамқорлығынсыз қалған балалар, сондай-ақ кәмелеттік жасқа толғанға дейін ата-анасынан айырылған немесе ата-анасының қамқорлығынсыз қалған жастар қатарындағы Қазақстан Республикасының азаматтары үшін (1%)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 төрт және одан көп бала тәрбиелеп отырған отбасылардағы балалар үшін (5%)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үш жыл толық емес отбасы мәртебесі бар отбасылардағы балалар үшін (1%)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кезінен мүгедектігі бар балаларды, бірінші немесе екінші топтағы мүгедектігі бар адамдарды тәрбиелеп отырған отбасылардағы балалар үшін (1%)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5. "Халықаралық туризм және меймандостық университеті"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бағдарламасы тобының коды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бағдарламасы тобының коды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тобының орын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тобының орын саны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мұғалімдерін даярлау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1. Квоталар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немесе екінші топтағы мүгедектігі бар адамдар, бала кезінен мүгедектігі бар адамдар, мүгедектігі бар балалар арасынан шыққан азаматтар үшін (1%)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мемлекеттердiң аумағындағы ұрыс қимылдарының ардагерлері, жеңілдіктер бойынша Ұлы Отан соғысының ардагерлеріне теңестірілген ардагерлер үшін (0,5%)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азаматтары болып табылмайтын ұлты қазақ адамдар үшін (4%)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 және ата-аналарының қамқорлығынсыз қалған балалар, сондай-ақ кәмелеттік жасқа толғанға дейін ата-анасынан айырылған немесе ата-анасының қамқорлығынсыз қалған жастар қатарындағы Қазақстан Республикасының азаматтары үшін (1%)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 төрт және одан көп бала тәрбиелеп отырған отбасылардағы балалар үшін (5%)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үш жыл толық емес отбасы мәртебесі бар отбасылардағы балалар үшін (1%)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кезінен мүгедектігі бар балаларды, бірінші немесе екінші топтағы мүгедектігі бар адамдарды тәрбиелеп отырған отбасылардағы балалар үшін (1%)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Тынығу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 ісі және мейманхана бизнесі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1. Квоталар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немесе екінші топтағы мүгедектігі бар адамдар, бала кезінен мүгедектігі бар адамдар, мүгедектігі бар балалар арасынан шыққан азаматтар үшін (1%)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мемлекеттердiң аумағындағы ұрыс қимылдарының ардагерлері, жеңілдіктер бойынша Ұлы Отан соғысының ардагерлеріне теңестірілген ардагерлер үшін (0,5%)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азаматтары болып табылмайтын ұлты қазақ адамдар үшін (4%)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 және ата-аналарының қамқорлығынсыз қалған балалар, сондай-ақ кәмелеттік жасқа толғанға дейін ата-анасынан айырылған немесе ата-анасының қамқорлығынсыз қалған жастар қатарындағы Қазақстан Республикасының азаматтары үшін (1%)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 төрт және одан көп бала тәрбиелеп отырған отбасылардағы балалар үшін (5%)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үш жыл толық емес отбасы мәртебесі бар отбасылардағы балалар үшін (1%)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кезінен мүгедектігі бар балаларды, бірінші немесе екінші топтағы мүгедектігі бар адамдарды тәрбиелеп отырған отбасылардағы балалар үшін (1%)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туризм бойынша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министрдің 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"16"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қаржыландырылатын мәдениет саласындағы білім беру ұйымдарында жоғары оқу орнынан кейінгі білімі бар мамандарды даярлауға 2022 - 2023 оқу жылына арналған мемлекеттік білім беру тапсырысы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бағдарламасы тобының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бағдарламасы тобының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тапсырыс бойынша орын 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1. Магистратура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1. "Қазақ ұлттық өнер университеті"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мемлекеттік мекемесі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педагогтарын даярлау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орындаушылық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Вокалдық өнер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музыкалық өнер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өнері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Эстрада өнері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Аудиовизуалды құрылғылар және медиа өндіріс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Өнертану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Арт-менеджмент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2. "Темірбек Жүргенов атындағы Қазақ ұлттық өнер академиясы"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мемлекеттік мекемесі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музыкалық өнер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өнері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Эстрада өнері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Аудиовизуалды құрылғылар және медиа өндіріс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Өнертану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Сән, интерьер дизайны және өнеркәсіп дизайны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Арт-менеджмент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3. "Құрманғазы атындағы Қазақ ұлттық консерваториясы"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мемлекеттік мекемесі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Музыкатану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 орындаушылық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Вокалдық өнер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музыкалық өнер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4. "Қазақ ұлттық хореография академиясы"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Арт-менеджмент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2. Докторантура PhD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1. "Қазақ ұлттық өнер университеті" республикалық мемлекеттік мекемесі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педагогтарын дярлау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Музыкатану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 орындаушылық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Өнертану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Арт-менеджмент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2. "Темірбек Жүргенов атындағы Қазақ ұлттық өнер академиясы"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мемлекеттік мекемесі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өнері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Эстрада өнері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Өнертану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3. "Құрманғазы атындағы Қазақ ұлттық консерваториясы"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мемлекеттік мекемесі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 орындаушылық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Вокалдық өнер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музыкалық өнер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Арт-менеджмент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4. "Қазақ ұлттық хореография академиясы"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Өнертану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министрдің 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"16"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қаржыландырылатын мәдениет саласындағы білім беру ұйымдарында техникалық және кәсіптік білімі бар мамандарды даярлауға 2022 – 2023 оқу жылына арналған мемлекеттік білім беру тапсырысы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1. "Қазақ ұлттық өнер университеті" республикалық мемлекеттік мекемесінің колледжі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атауы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тобының орын саны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тобының орын саны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 базасында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 базасында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"Музыкалық білім беру"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"Мектепке дейінгі, бастауыш және негізгі орта білім берудің музыка мұғалімі"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"Дыбыс операторлық шеберлік"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"Дыбыс операторы"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"Графикалық және мультимедиялық дизайн"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"Графикалық дизайнер"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"Кескіндеме, мүсін және графика" (түрлері бойынша)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"Суретші"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"Кескіндеме, мүсін және графика" (түрлері бойынша)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"Суретші-иллюстратор"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"Кескіндеме, мүсін және графика" (түрлері бойынша)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"Суретші-мүсінші"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Сәндік қолданбалы және халықтық кәсіпшілік өнері (бейін бойынша)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4S02140104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"Сәндік қолданбалы өнер суретшісі"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 (аспап түрлері бойынша)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"Концертмейстер, балалар музыка мектебінің оқытушысы"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 (аспап түрлері бойынша)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"Оркестр әртісі (дирижер), балалар музыка мектебінің оқытушысы"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 (аспап түрлері бойынша)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 аспаптар оркестрінің әртісі (дирижер), балалар музыка мектебінің оқытушысы"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 (аспап түрлері бойынша)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"Эстрадалық аспаптар оркестрінің әртісі (дирижер), балалар музыка мектебінің оқытушысы"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"Музыка теориясы"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"Музыкатанушы, балалар музыка мектебінің оқытушысы"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"Вокалдық өнер"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"Академиялық ән салу әртісі, балалар музыка мектебінің оқытушысы"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"Вокалдық өнер"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"Дәстүрлі ән салу әртісі, балалар музыка мектебінің оқытушысы"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"Вокалдық өнер"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"Эстрадалық ән салу әртісі, балалар музыка мектебінің оқытушысы"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"Хорды дирижерлау"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"Хормейстер, оқытушы"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"Актерлік өнер"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"Драма театрінің әртісі"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"Театр- декорациялық өнері" (бейін бойынша)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4S02150805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"Суретші декораторы"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"Туризм"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4S10150104 "Туризм менеджері"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1. Квоталар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немесе екінші топтағы мүгедектігі бар адамдар, бала кезінен мүгедектігі бар адамдар, мүгедектігі бар балалар арасынан шыққан азаматтар үшін (1%)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мемлекеттердiң аумағындағы ұрыс қимылдарының ардагерлері, жеңілдіктер бойынша Ұлы Отан соғысының ардагерлеріне теңестірілген ардагерлер үшін (0,5%)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азаматтары болып табылмайтын ұлты қазақ адамдар үшін (4%)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 және ата-аналарының қамқорлығынсыз қалған балалар, сондай-ақ кәмелеттік жасқа толғанға дейін ата-анасынан айырылған немесе ата-анасының қамқорлығынсыз қалған жастар қатарындағы Қазақстан Республикасының азаматтары үшін (1%)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 төрт және одан көп бала тәрбиелеп отырған отбасылардағы балалар үшін (5%)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үш жыл толық емес отбасы мәртебесі бар отбасылардағы балалар үшін (1%)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кезінен мүгедектігі бар балаларды, бірінші немесе екінші топтағы мүгедектігі бар адамдарды тәрбиелеп отырған отбасылардағы балалар үшін (1%)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2. "Темірбек Жүргенов атындағы Қазақ ұлттық өнер академиясы" республикалық мемлекеттік мекемесінің колледжі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атауы және коды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тобының орын саны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тобының орын 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 базасында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 базасында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"Актерлік өнер"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4S02150502 "Музыка театрының әртісі"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"Графикалық және мультимедиялық дизайн"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"Графикалық дизайнер"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"Интерьер дизайны"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"Интерьер дизайнері"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"Киім дизайны"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"Киім дизайнері"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"Кескіндеме, мүсін және графика" (түрлері бойынша)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"Суретші"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"Кескіндеме, мүсін және графика" (түрлері бойынша)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"Суретші-мүсінші"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"Сәндік қолданбалы және халықтық кәсіпшілік өнері" (бейін бойынша)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4S02140104 "Сәндік қолданбалы өнер суретшісі"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1. Квоталар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немесе екінші топтағы мүгедектігі бар адамдар, бала кезінен мүгедектігі бар адамдар, мүгедектігі бар балалар арасынан шыққан азаматтар үшін (1%)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мемлекеттердiң аумағындағы ұрыс қимылдарының ардагерлері, жеңілдіктер бойынша Ұлы Отан соғысының ардагерлеріне теңестірілген ардагерлер үшін (0,5%)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азаматтары болып табылмайтын ұлты қазақ адамдар үшін (4%)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 және ата-аналарының қамқорлығынсыз қалған балалар, сондай-ақ кәмелеттік жасқа толғанға дейін ата-анасынан айырылған немесе ата-анасының қамқорлығынсыз қалған жастар қатарындағы Қазақстан Республикасының азаматтары үшін (1%)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 төрт және одан көп бала тәрбиелеп отырған отбасылардағы балалар үшін (5%)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үш жыл толық емес отбасы мәртебесі бар отбасылардағы балалар үшін (1%)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кезінен мүгедектігі бар балаларды, бірінші немесе екінші топтағы мүгедектігі бар адамдарды тәрбиелеп отырған отбасылардағы балалар үшін (1%)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3. "Қазақ ұлттық хореография академиясы"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 құқығындағы республикалық мемлекеттік кәсіпорнының колледжі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атауы және коды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тобының орын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тобының орын саны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 базасында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 базасында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Хореографиялық өнері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 әртісі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 өнері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 ансамбілінің әртісі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1. Квоталар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мемлекеттердiң аумағындағы ұрыс қимылдарының ардагерлері, жеңілдіктер бойынша Ұлы Отан соғысының ардагерлеріне теңестірілген ардагерлер үшін (0,5%)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әлеуметтік-экономикалық дамуын айқындайтын мамандықтар бойынша ауыл жастары арасынан шыққан азаматтар үшін квота (30%)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азаматтары болып табылмайтын ұлты қазақ адамдар үшін (4%)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 және ата-аналарының қамқорлығынсыз қалған балалар, сондай-ақ кәмелеттік жасқа толғанға дейін ата-анасынан айырылған немесе ата-анасының қамқорлығынсыз қалған жастар қатарындағы Қазақстан Республикасының азаматтары үшін (1%)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 төрт және одан көп бала тәрбиелеп отырған отбасылардағы балалар үшін (5%)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үш жыл толық емес отбасы мәртебесі бар отбасылардағы балалар үшін (1%)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кезінен мүгедектігі бар балаларды, бірінші немесе екінші топтағы мүгедектігі бар адамдарды тәрбиелеп отырған отбасылардағы балалар үшін (1%)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4. "Орал Таңсықбаев атындағы Алматы сәндік-қолданбалы өнер колледжі"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атауы және коды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тобының орын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тобының орын саны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 базасында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 базасында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"Театр- декорациялық өнері" (бейін бойынша)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4S02150805 "Суретші декоратор"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"Графикалық және мультимедиялық дизайн"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"Графикалық дизайнер"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"Интерьер дизайны"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"Интерьер дизайнері"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"Киім дизайны"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"Киім дизайнері"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"Кескіндеме, мүсін және графика" (түрлері бойынша)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"Суретші"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"Кескіндеме, мүсін және графика" (түрлері бойынша)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"Суретші-мүсінші"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"Сәндік қолданбалы және халықтық кәсіпшілік өнері"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(бейін бойынша)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4S02140104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"Сәндік қолданбалы өнер суретшісі"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1. Квоталар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немесе екінші топтағы мүгедектігі бар адамдар, бала кезінен мүгедектігі бар адамдар, мүгедектігі бар балалар арасынан шыққан азаматтар үшін (1%)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мемлекеттердiң аумағындағы ұрыс қимылдарының ардагерлері, жеңілдіктер бойынша Ұлы Отан соғысының ардагерлеріне теңестірілген ардагерлер үшін (0,5%)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азаматтары болып табылмайтын ұлты қазақ адамдар үшін (4%)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 және ата-аналарының қамқорлығынсыз қалған балалар, сондай-ақ кәмелеттік жасқа толғанға дейін ата-анасынан айырылған немесе ата-анасының қамқорлығынсыз қалған жастар қатарындағы Қазақстан Республикасының азаматтары үшін (1%)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 төрт және одан көп бала тәрбиелеп отырған отбасылардағы балалар үшін (5%)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үш жыл толық емес отбасы мәртебесі бар отбасылардағы балалар үшін (1%)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кезінен мүгедектігі бар балаларды, бірінші немесе екінші топтағы мүгедектігі бар адамдарды тәрбиелеп отырған отбасылардағы балалар үшін (1%)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5. "Петр Чайковский атындағы Алматы музыкалық колледжі"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атауы және коды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мест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тобының орын саны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тобының орын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 базасында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 базасында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"Аспапта орындау"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(аспап түрлері бойынша)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"Концертмейстер, балалар музыка мектебінің оқытушысы"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"Аспапта орындау" (аспап түрлері бойынша)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"Оркестр әртісі (дирижер), балалар музыка мектебінің оқытушысы"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"Аспапта орындау"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(аспап түрлері бойынша)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 аспаптар оркестрінің әртісі (дирижер), балалар музыка мектебінің оқытушысы"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"Аспапта орындау"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(аспап түрлері бойынша)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4S02150104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"Эстрадалық аспаптар оркестрінің әртісі (дирижер),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"Хорды дирижерлау"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"Хормейстер, оқытушы"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"Музыка теориясы"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"Музыкатанушы, балалар музыка мектебінің оқытушысы"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Вокалдық өнер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"Академиялық ән салу әртісі, балалар музыка мектебінің оқытушысы"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Вокалдық өнер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4S02150302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"Дәстүрлі ән салу әртісі, балалар музыка мектебінің оқытушысы"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Вокалдық өнер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"Эстрадалық ән салу әртісі, балалар музыка мектебінің оқытушысы"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 операторлықшеберлік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 операторы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1. Квоталар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немесе екінші топтағы мүгедектігі бар адамдар, бала кезінен мүгедектігі бар адамдар, мүгедектігі бар балалар арасынан шыққан азаматтар үшін (1%)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мемлекеттердiң аумағындағы ұрыс қимылдарының ардагерлері, жеңілдіктер бойынша Ұлы Отан соғысының ардагерлеріне теңестірілген ардагерлер үшін (0,5%)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азаматтары болып табылмайтын ұлты қазақ адамдар үшін (4%)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 және ата-аналарының қамқорлығынсыз қалған балалар, сондай-ақ кәмелеттік жасқа толғанға дейін ата-анасынан айырылған немесе ата-анасының қамқорлығынсыз қалған жастар қатарындағы Қазақстан Республикасының азаматтары үшін (1%)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 төрт және одан көп бала тәрбиелеп отырған отбасылардағы балалар үшін (5%)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үш жыл толық емес отбасы мәртебесі бар отбасылардағы балалар үшін (1%)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кезінен мүгедектігі бар балаларды, бірінші немесе екінші топтағы мүгедектігі бар адамдарды тәрбиелеп отырған отбасылардағы балалар үшін (1%)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6. "Жүсіпбек Елебеков атындағы республикалық эстрадалық-цирк колледжі"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атауы және коды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тобының орын саны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тобының орын саны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 базасында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 базасында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"Аспаптық орындау" (аспап түрлері бойынша)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 аспаптар оркестрінің әртісі (дирижер),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"Аспаптық орындау" (аспап түрлері бойынша)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"Эстрадалық аспаптар оркестрінің әртісі (дирижер), балалар музыка мектебінің оқытушысы"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"Вокалдық өнер"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"Дәстүрлі ән салу әртісі, балалар музыка мектебінің оқытушысы"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02150300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"Вокалдық өнер"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"Эстрадалық ән салу әртісі, балалар музыка мектебінің оқытушысы"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02150300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"Вокалдық өнер"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 әртісі"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"Хореографиялық өнері"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 ансамбілінің әртісі"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"Актерлік өнер"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"Драма театрының әртісі"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"Цирк өнері"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4S02150601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"Цирк әртісі, цирк жанрларының оқытушысы"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1. Квоталар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немесе екінші топтағы мүгедектігі бар адамдар, бала кезінен мүгедектігі бар адамдар, мүгедектігі бар балалар арасынан шыққан азаматтар үшін (1%)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мемлекеттердiң аумағындағы ұрыс қимылдарының ардагерлері, жеңілдіктер бойынша Ұлы Отан соғысының ардагерлеріне теңестірілген ардагерлер үшін (0,5%)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азаматтары болып табылмайтын ұлты қазақ адамдар үшін (4%)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 және ата-аналарының қамқорлығынсыз қалған балалар, сондай-ақ кәмелеттік жасқа толғанға дейін ата-анасынан айырылған немесе ата-анасының қамқорлығынсыз қалған жастар қатарындағы Қазақстан Республикасының азаматтары үшін (1%)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 төрт және одан көп бала тәрбиелеп отырған отбасылардағы балалар үшін (5%)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үш жыл толық емес отбасы мәртебесі бар отбасылардағы балалар үшін (1%)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кезінен мүгедектігі бар балаларды, бірінші немесе екінші топтағы мүгедектігі бар адамдарды тәрбиелеп отырған отбасылардағы балалар үшін (1%)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7. "Александр Селезнев атындағы Алматы хореографиялық училищесі"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атауы және коды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тобының орын саны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тобының орын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сынып негізінде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 базасында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 базасында қазақ тобының орын саны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 базасында орыс тобының орын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"Хореографиялық өнері"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"Балет әртісі"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 "Хореография өнері"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 ансамблі әртісі"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1. Квоталар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мемлекеттердiң аумағындағы ұрыс қимылдарының ардагерлері, жеңілдіктер бойынша Ұлы Отан соғысының ардагерлеріне теңестірілген ардагерлер үшін (0,5%)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азаматтары болып табылмайтын ұлты қазақ адамдар үшін (4%)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 және ата-аналарының қамқорлығынсыз қалған балалар, сондай-ақ кәмелеттік жасқа толғанға дейін ата-анасынан айырылған немесе ата-анасының қамқорлығынсыз қалған жастар қатарындағы Қазақстан Республикасының азаматтары үшін (1%)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 төрт және одан көп бала тәрбиелеп отырған отбасылардағы балалар үшін (5%)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үш жыл толық емес отбасы мәртебесі бар отбасылардағы балалар үшін (1%)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кезінен мүгедектігі бар балаларды, бірінші немесе екінші топтағы мүгедектігі бар адамдарды тәрбиелеп отырған отбасылардағы балалар үшін (1%)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білімі бар мамандарды даярлау бойынша қорытынды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