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5732" w14:textId="8995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7 қазандағы № 71 бұйрығы. Қазақстан Республикасының Әділет министрлігінде 2022 жылғы 11 қазанда № 30100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бюджеттері шығындарының болжамды көлемі Бюджет кодексінің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56-1-баптарында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xml:space="preserve">
      Бұл ретте ағымдағы бюджеттік бағдарламалар бойынша шығындардың болжамды көлемі (бұдан әрі – ағымдағы шығындар) Бюджет кодексінің 240-бабының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тұрақты сипаты бар қызметін қамтамасыз етуге, сондай-ақ мақсатқа қол жеткізуге,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шығындардан тұрады.</w:t>
      </w:r>
    </w:p>
    <w:p>
      <w:pPr>
        <w:spacing w:after="0"/>
        <w:ind w:left="0"/>
        <w:jc w:val="both"/>
      </w:pPr>
      <w:r>
        <w:rPr>
          <w:rFonts w:ascii="Times New Roman"/>
          <w:b w:val="false"/>
          <w:i w:val="false"/>
          <w:color w:val="000000"/>
          <w:sz w:val="28"/>
        </w:rPr>
        <w:t xml:space="preserve">
      "Білім беру" функционалдық тобының "Мектепке дейінгі тәрбие және оқыту", "Бастауыш, негізгі орта және жалпы орта білім беру" кіші функциялары бойынша облыстар, республикалық маңызы бар қалалар, астана бюджеттерінің ағымдағы шығындарының болжамды көлемі Қазақстан Республикасы Оқу-ағарту министрлігінің деректері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асырылатын мемлекеттік функциялардың функционалдық кіші топтарының, олардың көрсеткіштері мен коэффиценттерінің тізбесі (бұдан әрі – Тізбе)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Облыстардың, республикалық маңызы бар қалалардың, астананың бюджеттерінің ағымдағы шығындарының болжамды көлемін айқындау кезінде мыналар:</w:t>
      </w:r>
    </w:p>
    <w:p>
      <w:pPr>
        <w:spacing w:after="0"/>
        <w:ind w:left="0"/>
        <w:jc w:val="both"/>
      </w:pPr>
      <w:r>
        <w:rPr>
          <w:rFonts w:ascii="Times New Roman"/>
          <w:b w:val="false"/>
          <w:i w:val="false"/>
          <w:color w:val="000000"/>
          <w:sz w:val="28"/>
        </w:rPr>
        <w:t>
      1) республиканың әлеуметтік-экономикалық даму болжамына және бюджеттік параметрлеріне сәйкес жоспарланған кезеңдегі тұтыну бағалары индексіне ағымдағы шығындардың ұлғайғанын ескере отырып, ағымдағы шығындардың жиынтық көлемі (жалақыны қоспағанда);</w:t>
      </w:r>
    </w:p>
    <w:p>
      <w:pPr>
        <w:spacing w:after="0"/>
        <w:ind w:left="0"/>
        <w:jc w:val="both"/>
      </w:pPr>
      <w:r>
        <w:rPr>
          <w:rFonts w:ascii="Times New Roman"/>
          <w:b w:val="false"/>
          <w:i w:val="false"/>
          <w:color w:val="000000"/>
          <w:sz w:val="28"/>
        </w:rPr>
        <w:t>
      2) жергілікті бюджеттердің түсімдерін қысқартуды немесе шығыстарын ұлғайтуды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орталық мемлекеттiк органдардың өзге де басшыларының нормативтiк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көздейтін және Республикалық бюджет комиссиясының міндетті түрде қарауынан кейін жоспарланатын кезеңде қолданысқа енгізілетін ережелері;</w:t>
      </w:r>
    </w:p>
    <w:p>
      <w:pPr>
        <w:spacing w:after="0"/>
        <w:ind w:left="0"/>
        <w:jc w:val="both"/>
      </w:pPr>
      <w:r>
        <w:rPr>
          <w:rFonts w:ascii="Times New Roman"/>
          <w:b w:val="false"/>
          <w:i w:val="false"/>
          <w:color w:val="000000"/>
          <w:sz w:val="28"/>
        </w:rPr>
        <w:t>
      4) Республикалық бюджет комиссиясының шешімімен өңірлер бойынша абсолюттік сомалармен ағымдағы нысаналы трансферттер есебінен бұрын қаржыландырылған тұрақты сипаттағы шығындар ескеріледі. Жергілікті бюджеттердің шығыстар базасына бұрын енгізілген шығындарды Республикалық бюджет комиссиясының шешімі бойынша немесе орталық мемлекеттік органдардың ұсынысы бойынша облыстардың, республикалық маңызы бар қалалардың, астананың бюджеттерінің ағымдағы шығындарының болжамды көлемінен алып тастауға жол беріледі.</w:t>
      </w:r>
    </w:p>
    <w:p>
      <w:pPr>
        <w:spacing w:after="0"/>
        <w:ind w:left="0"/>
        <w:jc w:val="both"/>
      </w:pPr>
      <w:r>
        <w:rPr>
          <w:rFonts w:ascii="Times New Roman"/>
          <w:b w:val="false"/>
          <w:i w:val="false"/>
          <w:color w:val="000000"/>
          <w:sz w:val="28"/>
        </w:rPr>
        <w:t>
      Бюджеттік жоспарлау жөніндегі орталық уәкілетті орган жергілікті бюджеттер шығыстарының базасына енгізу үшін республикалық бюджеттен берілетін ағымдағы нысаналы трансферттер туралы жиынтық ақпаратты жоспарлы кезеңге облыстар, республикалық маңызы бар қалалар, астана бөлінісінде Республикалық бюджет комиссиясының тиісті қорытындыларымен бірге мемлекеттік жоспарлау жөніндегі орталық уәкілетті органға ұсынады;</w:t>
      </w:r>
    </w:p>
    <w:p>
      <w:pPr>
        <w:spacing w:after="0"/>
        <w:ind w:left="0"/>
        <w:jc w:val="both"/>
      </w:pPr>
      <w:r>
        <w:rPr>
          <w:rFonts w:ascii="Times New Roman"/>
          <w:b w:val="false"/>
          <w:i w:val="false"/>
          <w:color w:val="000000"/>
          <w:sz w:val="28"/>
        </w:rPr>
        <w:t>
      5) Тізбеге сәйкес "Ауыл, су, орман, балық шаруашылығы, ерекше қорғалатын табиғи аумақтар, қоршаған ортаны және жануарлар дүниесін қорғау, жер қатынастары" функционалдық тобының "Қоршаған ортаны қорғау" кіші функциясы бойынша Бюджет түсімдерін болжау әдістемесіне сәйкес есептелген қоршаған ортаға теріс әсері үшін төлемақы бойынша түсімдер;</w:t>
      </w:r>
    </w:p>
    <w:p>
      <w:pPr>
        <w:spacing w:after="0"/>
        <w:ind w:left="0"/>
        <w:jc w:val="both"/>
      </w:pPr>
      <w:r>
        <w:rPr>
          <w:rFonts w:ascii="Times New Roman"/>
          <w:b w:val="false"/>
          <w:i w:val="false"/>
          <w:color w:val="000000"/>
          <w:sz w:val="28"/>
        </w:rPr>
        <w:t>
      6) Жұмыспен қамтудың жол картасы бағдарламасы шеңберінде облигациялық қарыздар бойынша негізгі борышқа қызмет көрсету шығындары;</w:t>
      </w:r>
    </w:p>
    <w:p>
      <w:pPr>
        <w:spacing w:after="0"/>
        <w:ind w:left="0"/>
        <w:jc w:val="both"/>
      </w:pPr>
      <w:r>
        <w:rPr>
          <w:rFonts w:ascii="Times New Roman"/>
          <w:b w:val="false"/>
          <w:i w:val="false"/>
          <w:color w:val="000000"/>
          <w:sz w:val="28"/>
        </w:rPr>
        <w:t>
      7) бұрын үш жылдық кезеңге қабылданған мемлекеттік-жекешелік әріптестік жобалары бойынша мемлекеттік міндеттемелер;</w:t>
      </w:r>
    </w:p>
    <w:p>
      <w:pPr>
        <w:spacing w:after="0"/>
        <w:ind w:left="0"/>
        <w:jc w:val="both"/>
      </w:pPr>
      <w:r>
        <w:rPr>
          <w:rFonts w:ascii="Times New Roman"/>
          <w:b w:val="false"/>
          <w:i w:val="false"/>
          <w:color w:val="000000"/>
          <w:sz w:val="28"/>
        </w:rPr>
        <w:t xml:space="preserve">
      8) Бюджет кодексінің </w:t>
      </w:r>
      <w:r>
        <w:rPr>
          <w:rFonts w:ascii="Times New Roman"/>
          <w:b w:val="false"/>
          <w:i w:val="false"/>
          <w:color w:val="000000"/>
          <w:sz w:val="28"/>
        </w:rPr>
        <w:t>19-бабына</w:t>
      </w:r>
      <w:r>
        <w:rPr>
          <w:rFonts w:ascii="Times New Roman"/>
          <w:b w:val="false"/>
          <w:i w:val="false"/>
          <w:color w:val="000000"/>
          <w:sz w:val="28"/>
        </w:rPr>
        <w:t xml:space="preserve"> сәйкес трансферттер мен қарыздарды есепке алмағанда, облыстардың, республикалық маңызы бар қалалардың, астананың жергілікті атқарушы органдарының тиісті жергілікті бюджетінің түсімдері көлемінің екі пайызынан аспайтын резерві;</w:t>
      </w:r>
    </w:p>
    <w:p>
      <w:pPr>
        <w:spacing w:after="0"/>
        <w:ind w:left="0"/>
        <w:jc w:val="both"/>
      </w:pPr>
      <w:r>
        <w:rPr>
          <w:rFonts w:ascii="Times New Roman"/>
          <w:b w:val="false"/>
          <w:i w:val="false"/>
          <w:color w:val="000000"/>
          <w:sz w:val="28"/>
        </w:rPr>
        <w:t>
      9) денсаулық сақтау саласындағы уәкілетті органның деректері бойынша республикалық және жеке ұйымдардың шығыстарын есепке алмағанда, тегін медициналық көмектің кепілдік берілген көлемі шеңберінде және міндетті әлеуметтік медициналық сақтандыру жүйесінде стационарлық және амбулаториялық-емханалық көмек көрсететін ұйымдар үшін күрделі шығыстарды жүзеге асыруға арналған шығындар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Жеке функционалдық кіші топ бойынша жекелеген облыстың (республикалық маңызы бар қаланың, астананың) ағымдағы шығындарын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00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і-облысының (республикалық маңызы бар қаланың, астананың) ағымдағы есептік шығындары;</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і-облысының (республикалық маңызы бар қаланың, астананың) шығындар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Кlij,..., Кnij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Кlij,..., Кnij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көрсеткіштер.</w:t>
      </w:r>
    </w:p>
    <w:bookmarkStart w:name="z10" w:id="1"/>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көрсетілетін қызметтерді ұсыну құнындағы айырмашылықты негіздейтін объективті факторларды көрсететін мынадай коэффициенттер қолданылады:</w:t>
      </w:r>
    </w:p>
    <w:bookmarkEnd w:id="1"/>
    <w:p>
      <w:pPr>
        <w:spacing w:after="0"/>
        <w:ind w:left="0"/>
        <w:jc w:val="both"/>
      </w:pPr>
      <w:r>
        <w:rPr>
          <w:rFonts w:ascii="Times New Roman"/>
          <w:b w:val="false"/>
          <w:i w:val="false"/>
          <w:color w:val="000000"/>
          <w:sz w:val="28"/>
        </w:rPr>
        <w:t>
      1) ауылдық жердегі жұмыс үшін үстемақыларды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і-облысындағы (республикалық маңызы бар қаладағы, астанадағы) халық санының болжамы;</w:t>
      </w:r>
      <w:r>
        <w:br/>
      </w:r>
      <w:r>
        <w:rPr>
          <w:rFonts w:ascii="Times New Roman"/>
          <w:b w:val="false"/>
          <w:i w:val="false"/>
          <w:color w:val="000000"/>
          <w:sz w:val="28"/>
        </w:rPr>
        <w:t>
</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і-облысының ауыл халқының болжамды саны;</w:t>
      </w:r>
      <w:r>
        <w:br/>
      </w:r>
      <w:r>
        <w:rPr>
          <w:rFonts w:ascii="Times New Roman"/>
          <w:b w:val="false"/>
          <w:i w:val="false"/>
          <w:color w:val="000000"/>
          <w:sz w:val="28"/>
        </w:rPr>
        <w:t>
</w:t>
      </w:r>
      <w:r>
        <w:br/>
      </w:r>
    </w:p>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ағымдағы шығындардың жалпы көлеміндегі жалақының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коэффициентінде жекелеген функционалдық кіші топтар бойынша ауылдық жерлердегі жалақыға қосымша шығыстарға қажеттілік ескеріледі;</w:t>
      </w:r>
    </w:p>
    <w:p>
      <w:pPr>
        <w:spacing w:after="0"/>
        <w:ind w:left="0"/>
        <w:jc w:val="both"/>
      </w:pPr>
      <w:r>
        <w:rPr>
          <w:rFonts w:ascii="Times New Roman"/>
          <w:b w:val="false"/>
          <w:i w:val="false"/>
          <w:color w:val="000000"/>
          <w:sz w:val="28"/>
        </w:rPr>
        <w:t>
      2) кедейлікті есепке алу коэффициенті (кірісі ең төменгі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22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bі – і-облысындағы (республикалық маңызы бар қаладағы, астанадағы) жалпы халық санында кірісі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коэффициентінде кірісі ең төменгі күнкөріс деңгейінің шамасынан төмен халық үлесінің өсуіне байланысты облыстар, республикалық маңызы бар қалалар, астана бюджеттерінің әлеуметтік көмек төлеуге шығындарының ұлғаюы ескеріледі.</w:t>
      </w:r>
    </w:p>
    <w:bookmarkStart w:name="z11" w:id="2"/>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облыстың, республикалық маңызы бар қаланың, астананың ағымдағы шығындарының болжамды көлеміне пайыздық қатынаста жылдар бөлінісінде айқындалады.</w:t>
      </w:r>
    </w:p>
    <w:bookmarkEnd w:id="2"/>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 есептеу әрбір облыс, республикалық маңызы бар қала бойынша жеке мынадай формула бойынша жүргізіледі:</w:t>
      </w:r>
    </w:p>
    <w:p>
      <w:pPr>
        <w:spacing w:after="0"/>
        <w:ind w:left="0"/>
        <w:jc w:val="both"/>
      </w:pPr>
      <w:r>
        <w:rPr>
          <w:rFonts w:ascii="Times New Roman"/>
          <w:b w:val="false"/>
          <w:i w:val="false"/>
          <w:color w:val="000000"/>
          <w:sz w:val="28"/>
        </w:rPr>
        <w:t>
      БДБШі = (АШi * k) + (КБКi * k1), мұнда:</w:t>
      </w:r>
    </w:p>
    <w:p>
      <w:pPr>
        <w:spacing w:after="0"/>
        <w:ind w:left="0"/>
        <w:jc w:val="both"/>
      </w:pPr>
      <w:r>
        <w:rPr>
          <w:rFonts w:ascii="Times New Roman"/>
          <w:b w:val="false"/>
          <w:i w:val="false"/>
          <w:color w:val="000000"/>
          <w:sz w:val="28"/>
        </w:rPr>
        <w:t>
      БДБШі – і-облысының,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АШi – і-облысының, республикалық маңызы бар қаланың, астананың ағымдағы шығындары;</w:t>
      </w:r>
    </w:p>
    <w:p>
      <w:pPr>
        <w:spacing w:after="0"/>
        <w:ind w:left="0"/>
        <w:jc w:val="both"/>
      </w:pPr>
      <w:r>
        <w:rPr>
          <w:rFonts w:ascii="Times New Roman"/>
          <w:b w:val="false"/>
          <w:i w:val="false"/>
          <w:color w:val="000000"/>
          <w:sz w:val="28"/>
        </w:rPr>
        <w:t>
      КБКi – і-облысының кірістерінің болжамды көлемі;</w:t>
      </w:r>
    </w:p>
    <w:p>
      <w:pPr>
        <w:spacing w:after="0"/>
        <w:ind w:left="0"/>
        <w:jc w:val="both"/>
      </w:pPr>
      <w:r>
        <w:rPr>
          <w:rFonts w:ascii="Times New Roman"/>
          <w:b w:val="false"/>
          <w:i w:val="false"/>
          <w:color w:val="000000"/>
          <w:sz w:val="28"/>
        </w:rPr>
        <w:t>
      k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k1 – жергілікті бюджеттер кірістерінің болжамды көлеміне бюджеттік даму бағдарламалары бойынша шығындардың пайыздық қатынасының шамасы;</w:t>
      </w:r>
    </w:p>
    <w:p>
      <w:pPr>
        <w:spacing w:after="0"/>
        <w:ind w:left="0"/>
        <w:jc w:val="both"/>
      </w:pPr>
      <w:r>
        <w:rPr>
          <w:rFonts w:ascii="Times New Roman"/>
          <w:b w:val="false"/>
          <w:i w:val="false"/>
          <w:color w:val="000000"/>
          <w:sz w:val="28"/>
        </w:rPr>
        <w:t>
      Бұл ретте, k1 шамасы бюджеттік алып қоюлар белгіленген облыстар үшін қолданылады.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 есептеу әрбір облыс, республикалық маңызы бар қала бойынша жеке мынадай формула бойынша жүргізіледі:</w:t>
      </w:r>
    </w:p>
    <w:p>
      <w:pPr>
        <w:spacing w:after="0"/>
        <w:ind w:left="0"/>
        <w:jc w:val="both"/>
      </w:pPr>
      <w:r>
        <w:rPr>
          <w:rFonts w:ascii="Times New Roman"/>
          <w:b w:val="false"/>
          <w:i w:val="false"/>
          <w:color w:val="000000"/>
          <w:sz w:val="28"/>
        </w:rPr>
        <w:t>
      БДБШі = АШi * k * k2, мұнда:</w:t>
      </w:r>
    </w:p>
    <w:p>
      <w:pPr>
        <w:spacing w:after="0"/>
        <w:ind w:left="0"/>
        <w:jc w:val="both"/>
      </w:pPr>
      <w:r>
        <w:rPr>
          <w:rFonts w:ascii="Times New Roman"/>
          <w:b w:val="false"/>
          <w:i w:val="false"/>
          <w:color w:val="000000"/>
          <w:sz w:val="28"/>
        </w:rPr>
        <w:t>
      БДБШі – і-республикалық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АШi – і-республикалық маңызы бар қаланың, астананың ағымдағы шығындары;</w:t>
      </w:r>
    </w:p>
    <w:p>
      <w:pPr>
        <w:spacing w:after="0"/>
        <w:ind w:left="0"/>
        <w:jc w:val="both"/>
      </w:pPr>
      <w:r>
        <w:rPr>
          <w:rFonts w:ascii="Times New Roman"/>
          <w:b w:val="false"/>
          <w:i w:val="false"/>
          <w:color w:val="000000"/>
          <w:sz w:val="28"/>
        </w:rPr>
        <w:t>
      k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k2 – Астана және Алматы қалалары үшін қолданылатын бюджеттік даму бағдарламалары бойынша шығындардың пайыздық қатынасына жоғарылату коэффициенті.</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бюджеттері шығындарының болжамды көлемін айқындау кезінде Республикалық бюджет комиссиясының шешімі бойынша Қазақстан Республикасы Білім және ғылым министрінің 2020 жылғы 31 желтоқсандағы № 567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22029 болып тіркелген) бекітілген Бюджет қаражаты есебінен орта білім беру объектілерін салуды, реконструкциялауды қаржыландыру әдістемесіне сәйкес білім беру саласындағы уәкілетті орган айқындаған орта білім беру объектілерін салуды, реконструкциялауды аяқтауға арналған шығыстар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 шамасы 14,6 % тең болады.</w:t>
      </w:r>
    </w:p>
    <w:p>
      <w:pPr>
        <w:spacing w:after="0"/>
        <w:ind w:left="0"/>
        <w:jc w:val="both"/>
      </w:pPr>
      <w:r>
        <w:rPr>
          <w:rFonts w:ascii="Times New Roman"/>
          <w:b w:val="false"/>
          <w:i w:val="false"/>
          <w:color w:val="000000"/>
          <w:sz w:val="28"/>
        </w:rPr>
        <w:t>
      k шамасы орта мерзімдегі кезеңге арналған жалпы сипаттағы трансферттердің көлемін белгілейтін заң жобасын әзірлеу жылының алдындағы үш жылдың жергілікті бюджеттерінің ағымдағы шығындарының жалпы көлеміне жергілікті бюджеттерді дамытудың бюджеттік бағдарламалары бойынша орташа арифметикалық шама ретінде айқындалады.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ағымдағы шығындарының көлемі (республикалық бюджеттен берілетін нысаналы трансферттерді қоспағанда):</w:t>
      </w:r>
    </w:p>
    <w:p>
      <w:pPr>
        <w:spacing w:after="0"/>
        <w:ind w:left="0"/>
        <w:jc w:val="both"/>
      </w:pPr>
      <w:r>
        <w:rPr>
          <w:rFonts w:ascii="Times New Roman"/>
          <w:b w:val="false"/>
          <w:i w:val="false"/>
          <w:color w:val="000000"/>
          <w:sz w:val="28"/>
        </w:rPr>
        <w:t>
      2019 жылы – 3 228 466 037 мың теңгені;</w:t>
      </w:r>
    </w:p>
    <w:p>
      <w:pPr>
        <w:spacing w:after="0"/>
        <w:ind w:left="0"/>
        <w:jc w:val="both"/>
      </w:pPr>
      <w:r>
        <w:rPr>
          <w:rFonts w:ascii="Times New Roman"/>
          <w:b w:val="false"/>
          <w:i w:val="false"/>
          <w:color w:val="000000"/>
          <w:sz w:val="28"/>
        </w:rPr>
        <w:t>
      2020 жылы – 4 219 107 377 мың теңгені;</w:t>
      </w:r>
    </w:p>
    <w:p>
      <w:pPr>
        <w:spacing w:after="0"/>
        <w:ind w:left="0"/>
        <w:jc w:val="both"/>
      </w:pPr>
      <w:r>
        <w:rPr>
          <w:rFonts w:ascii="Times New Roman"/>
          <w:b w:val="false"/>
          <w:i w:val="false"/>
          <w:color w:val="000000"/>
          <w:sz w:val="28"/>
        </w:rPr>
        <w:t>
      2021 жылы – 4 666 457 561 мың теңгені құрайды.</w:t>
      </w:r>
    </w:p>
    <w:p>
      <w:pPr>
        <w:spacing w:after="0"/>
        <w:ind w:left="0"/>
        <w:jc w:val="both"/>
      </w:pPr>
      <w:r>
        <w:rPr>
          <w:rFonts w:ascii="Times New Roman"/>
          <w:b w:val="false"/>
          <w:i w:val="false"/>
          <w:color w:val="000000"/>
          <w:sz w:val="28"/>
        </w:rPr>
        <w:t>
      Облыстар, республикалық маңызы бар қалалар, астана бюджеттерінің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жылы – 558 939 727 мың теңгені;</w:t>
      </w:r>
    </w:p>
    <w:p>
      <w:pPr>
        <w:spacing w:after="0"/>
        <w:ind w:left="0"/>
        <w:jc w:val="both"/>
      </w:pPr>
      <w:r>
        <w:rPr>
          <w:rFonts w:ascii="Times New Roman"/>
          <w:b w:val="false"/>
          <w:i w:val="false"/>
          <w:color w:val="000000"/>
          <w:sz w:val="28"/>
        </w:rPr>
        <w:t>
      2020 жылы – 563 163 740 мың теңгені;</w:t>
      </w:r>
    </w:p>
    <w:p>
      <w:pPr>
        <w:spacing w:after="0"/>
        <w:ind w:left="0"/>
        <w:jc w:val="both"/>
      </w:pPr>
      <w:r>
        <w:rPr>
          <w:rFonts w:ascii="Times New Roman"/>
          <w:b w:val="false"/>
          <w:i w:val="false"/>
          <w:color w:val="000000"/>
          <w:sz w:val="28"/>
        </w:rPr>
        <w:t>
      2021 жылы – 610 983 480 мың теңгені құрайды.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17,3 %;</w:t>
      </w:r>
    </w:p>
    <w:p>
      <w:pPr>
        <w:spacing w:after="0"/>
        <w:ind w:left="0"/>
        <w:jc w:val="both"/>
      </w:pPr>
      <w:r>
        <w:rPr>
          <w:rFonts w:ascii="Times New Roman"/>
          <w:b w:val="false"/>
          <w:i w:val="false"/>
          <w:color w:val="000000"/>
          <w:sz w:val="28"/>
        </w:rPr>
        <w:t>
      2020 жылға – 13,3 %;</w:t>
      </w:r>
    </w:p>
    <w:p>
      <w:pPr>
        <w:spacing w:after="0"/>
        <w:ind w:left="0"/>
        <w:jc w:val="both"/>
      </w:pPr>
      <w:r>
        <w:rPr>
          <w:rFonts w:ascii="Times New Roman"/>
          <w:b w:val="false"/>
          <w:i w:val="false"/>
          <w:color w:val="000000"/>
          <w:sz w:val="28"/>
        </w:rPr>
        <w:t>
      2021 жылға – 13,1 %-ды құрайды.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өткен үш жылдағы ағымдағы шығындар көлеміне орташа арифметикалық пайыздық арақатынасы 14,6 %-ды құрайды.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k1 шамасы 5,4 % тең болады.</w:t>
      </w:r>
    </w:p>
    <w:p>
      <w:pPr>
        <w:spacing w:after="0"/>
        <w:ind w:left="0"/>
        <w:jc w:val="both"/>
      </w:pPr>
      <w:r>
        <w:rPr>
          <w:rFonts w:ascii="Times New Roman"/>
          <w:b w:val="false"/>
          <w:i w:val="false"/>
          <w:color w:val="000000"/>
          <w:sz w:val="28"/>
        </w:rPr>
        <w:t>
      k1 шамасы бюджеттік алып қоюлар белгіленген жалпы сипаттағы трансферттердің көлемін айқындау кезінде өңірлер бойынша жалпы сипаттағы трансферттердің көлемі туралы заң жобасын әзірлеу жылының алдындағы өткен үш жылда бюджеттік даму бағдарламасын орындау бойынша өсудің орташа арифметикалық қарқыны ретінде айқындалады.</w:t>
      </w:r>
    </w:p>
    <w:p>
      <w:pPr>
        <w:spacing w:after="0"/>
        <w:ind w:left="0"/>
        <w:jc w:val="both"/>
      </w:pPr>
      <w:r>
        <w:rPr>
          <w:rFonts w:ascii="Times New Roman"/>
          <w:b w:val="false"/>
          <w:i w:val="false"/>
          <w:color w:val="000000"/>
          <w:sz w:val="28"/>
        </w:rPr>
        <w:t>
      2019 жылға қарағанда 2020 жылдың өсу қарқыны 2,8 % құрайды;</w:t>
      </w:r>
    </w:p>
    <w:p>
      <w:pPr>
        <w:spacing w:after="0"/>
        <w:ind w:left="0"/>
        <w:jc w:val="both"/>
      </w:pPr>
      <w:r>
        <w:rPr>
          <w:rFonts w:ascii="Times New Roman"/>
          <w:b w:val="false"/>
          <w:i w:val="false"/>
          <w:color w:val="000000"/>
          <w:sz w:val="28"/>
        </w:rPr>
        <w:t>
      2020 жылға қарағанда 2021 жылдың өсу қарқыны 13,4 % құрайды.</w:t>
      </w:r>
    </w:p>
    <w:p>
      <w:pPr>
        <w:spacing w:after="0"/>
        <w:ind w:left="0"/>
        <w:jc w:val="both"/>
      </w:pPr>
      <w:r>
        <w:rPr>
          <w:rFonts w:ascii="Times New Roman"/>
          <w:b w:val="false"/>
          <w:i w:val="false"/>
          <w:color w:val="000000"/>
          <w:sz w:val="28"/>
        </w:rPr>
        <w:t>
      Алдыңғы үш жылда бюджеттік даму бағдарламасын орындау бойынша өсудің орташа қарқыны 5,4 %-ды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Үш жылдық кезеңге арналған жалпы сипаттағы трансферттерді айқындау кезінде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және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Қазақстан Республикасының заңдарында айқындалған Астана және Алматы қалаларының ерекше мәртебесіне сәйкес олардың бюджеттік даму бағдарламалары бойынша шығындардың болжамды көлеміне 1,5 жоғарылату коэффициенті қолданылады.</w:t>
      </w:r>
    </w:p>
    <w:p>
      <w:pPr>
        <w:spacing w:after="0"/>
        <w:ind w:left="0"/>
        <w:jc w:val="both"/>
      </w:pPr>
      <w:r>
        <w:rPr>
          <w:rFonts w:ascii="Times New Roman"/>
          <w:b w:val="false"/>
          <w:i w:val="false"/>
          <w:color w:val="000000"/>
          <w:sz w:val="28"/>
        </w:rPr>
        <w:t>
      k2 жоғарылату коэффициенті орта мерзімді кезеңге арналған жалпы сипаттағы трансферттердің көлемін белгілейтін заң жобасын әзірлеу жылының алдындағы үш жылдағы Астана және Алматы қалаларының бюджеттік даму бағдарламалары бойынша орташа арифметикалық ретінде айқындалады.</w:t>
      </w:r>
    </w:p>
    <w:p>
      <w:pPr>
        <w:spacing w:after="0"/>
        <w:ind w:left="0"/>
        <w:jc w:val="both"/>
      </w:pPr>
      <w:r>
        <w:rPr>
          <w:rFonts w:ascii="Times New Roman"/>
          <w:b w:val="false"/>
          <w:i w:val="false"/>
          <w:color w:val="000000"/>
          <w:sz w:val="28"/>
        </w:rPr>
        <w:t>
      Астана қаласының ағымдағы шығындарының көлемі (республикалық бюджеттен нысаналы трансферттерді қоспағанда):</w:t>
      </w:r>
    </w:p>
    <w:p>
      <w:pPr>
        <w:spacing w:after="0"/>
        <w:ind w:left="0"/>
        <w:jc w:val="both"/>
      </w:pPr>
      <w:r>
        <w:rPr>
          <w:rFonts w:ascii="Times New Roman"/>
          <w:b w:val="false"/>
          <w:i w:val="false"/>
          <w:color w:val="000000"/>
          <w:sz w:val="28"/>
        </w:rPr>
        <w:t>
      2019 жылға – 200 605 897 мың теңгені;</w:t>
      </w:r>
    </w:p>
    <w:p>
      <w:pPr>
        <w:spacing w:after="0"/>
        <w:ind w:left="0"/>
        <w:jc w:val="both"/>
      </w:pPr>
      <w:r>
        <w:rPr>
          <w:rFonts w:ascii="Times New Roman"/>
          <w:b w:val="false"/>
          <w:i w:val="false"/>
          <w:color w:val="000000"/>
          <w:sz w:val="28"/>
        </w:rPr>
        <w:t>
      2020 жылға – 212 754 113 мың теңгені;</w:t>
      </w:r>
    </w:p>
    <w:p>
      <w:pPr>
        <w:spacing w:after="0"/>
        <w:ind w:left="0"/>
        <w:jc w:val="both"/>
      </w:pPr>
      <w:r>
        <w:rPr>
          <w:rFonts w:ascii="Times New Roman"/>
          <w:b w:val="false"/>
          <w:i w:val="false"/>
          <w:color w:val="000000"/>
          <w:sz w:val="28"/>
        </w:rPr>
        <w:t>
      2021 жылға – 338 634 971 мың теңгені құрайды.</w:t>
      </w:r>
    </w:p>
    <w:p>
      <w:pPr>
        <w:spacing w:after="0"/>
        <w:ind w:left="0"/>
        <w:jc w:val="both"/>
      </w:pPr>
      <w:r>
        <w:rPr>
          <w:rFonts w:ascii="Times New Roman"/>
          <w:b w:val="false"/>
          <w:i w:val="false"/>
          <w:color w:val="000000"/>
          <w:sz w:val="28"/>
        </w:rPr>
        <w:t>
      Астана қаласы бюджетінің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жылға – 45 816 055 мың теңгені;</w:t>
      </w:r>
    </w:p>
    <w:p>
      <w:pPr>
        <w:spacing w:after="0"/>
        <w:ind w:left="0"/>
        <w:jc w:val="both"/>
      </w:pPr>
      <w:r>
        <w:rPr>
          <w:rFonts w:ascii="Times New Roman"/>
          <w:b w:val="false"/>
          <w:i w:val="false"/>
          <w:color w:val="000000"/>
          <w:sz w:val="28"/>
        </w:rPr>
        <w:t>
      2020 жылға – 59 717 882 мың теңгені;</w:t>
      </w:r>
    </w:p>
    <w:p>
      <w:pPr>
        <w:spacing w:after="0"/>
        <w:ind w:left="0"/>
        <w:jc w:val="both"/>
      </w:pPr>
      <w:r>
        <w:rPr>
          <w:rFonts w:ascii="Times New Roman"/>
          <w:b w:val="false"/>
          <w:i w:val="false"/>
          <w:color w:val="000000"/>
          <w:sz w:val="28"/>
        </w:rPr>
        <w:t>
      2021 жылға – 62 670 885 мың теңгені құрайды.</w:t>
      </w:r>
    </w:p>
    <w:p>
      <w:pPr>
        <w:spacing w:after="0"/>
        <w:ind w:left="0"/>
        <w:jc w:val="both"/>
      </w:pPr>
      <w:r>
        <w:rPr>
          <w:rFonts w:ascii="Times New Roman"/>
          <w:b w:val="false"/>
          <w:i w:val="false"/>
          <w:color w:val="000000"/>
          <w:sz w:val="28"/>
        </w:rPr>
        <w:t>
      Астана қаласының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22,8 %;</w:t>
      </w:r>
    </w:p>
    <w:p>
      <w:pPr>
        <w:spacing w:after="0"/>
        <w:ind w:left="0"/>
        <w:jc w:val="both"/>
      </w:pPr>
      <w:r>
        <w:rPr>
          <w:rFonts w:ascii="Times New Roman"/>
          <w:b w:val="false"/>
          <w:i w:val="false"/>
          <w:color w:val="000000"/>
          <w:sz w:val="28"/>
        </w:rPr>
        <w:t>
      2020 жылға – 28,1 %;</w:t>
      </w:r>
    </w:p>
    <w:p>
      <w:pPr>
        <w:spacing w:after="0"/>
        <w:ind w:left="0"/>
        <w:jc w:val="both"/>
      </w:pPr>
      <w:r>
        <w:rPr>
          <w:rFonts w:ascii="Times New Roman"/>
          <w:b w:val="false"/>
          <w:i w:val="false"/>
          <w:color w:val="000000"/>
          <w:sz w:val="28"/>
        </w:rPr>
        <w:t>
      2021 жылға – 18,5 % құрайды.</w:t>
      </w:r>
    </w:p>
    <w:p>
      <w:pPr>
        <w:spacing w:after="0"/>
        <w:ind w:left="0"/>
        <w:jc w:val="both"/>
      </w:pPr>
      <w:r>
        <w:rPr>
          <w:rFonts w:ascii="Times New Roman"/>
          <w:b w:val="false"/>
          <w:i w:val="false"/>
          <w:color w:val="000000"/>
          <w:sz w:val="28"/>
        </w:rPr>
        <w:t>
      Бюджеттік даму бағдарламалары бойынша шығындар көлемінің Астана қаласының алдыңғы үш жылдағы ағымдағы шығындар көлеміне орташа пайыздық арақатынасы 23,1%-ды құрайды.</w:t>
      </w:r>
    </w:p>
    <w:p>
      <w:pPr>
        <w:spacing w:after="0"/>
        <w:ind w:left="0"/>
        <w:jc w:val="both"/>
      </w:pPr>
      <w:r>
        <w:rPr>
          <w:rFonts w:ascii="Times New Roman"/>
          <w:b w:val="false"/>
          <w:i w:val="false"/>
          <w:color w:val="000000"/>
          <w:sz w:val="28"/>
        </w:rPr>
        <w:t>
      Алматы қаласының ағымдағы шығындарының көлемі (республикалық бюджеттен нысаналы трансферттерді қоспағанда):</w:t>
      </w:r>
    </w:p>
    <w:p>
      <w:pPr>
        <w:spacing w:after="0"/>
        <w:ind w:left="0"/>
        <w:jc w:val="both"/>
      </w:pPr>
      <w:r>
        <w:rPr>
          <w:rFonts w:ascii="Times New Roman"/>
          <w:b w:val="false"/>
          <w:i w:val="false"/>
          <w:color w:val="000000"/>
          <w:sz w:val="28"/>
        </w:rPr>
        <w:t>
      2019 жылға – 282 974 972 мың теңгені;</w:t>
      </w:r>
    </w:p>
    <w:p>
      <w:pPr>
        <w:spacing w:after="0"/>
        <w:ind w:left="0"/>
        <w:jc w:val="both"/>
      </w:pPr>
      <w:r>
        <w:rPr>
          <w:rFonts w:ascii="Times New Roman"/>
          <w:b w:val="false"/>
          <w:i w:val="false"/>
          <w:color w:val="000000"/>
          <w:sz w:val="28"/>
        </w:rPr>
        <w:t>
      2020 жылға – 373 913 872 мың теңгені;</w:t>
      </w:r>
    </w:p>
    <w:p>
      <w:pPr>
        <w:spacing w:after="0"/>
        <w:ind w:left="0"/>
        <w:jc w:val="both"/>
      </w:pPr>
      <w:r>
        <w:rPr>
          <w:rFonts w:ascii="Times New Roman"/>
          <w:b w:val="false"/>
          <w:i w:val="false"/>
          <w:color w:val="000000"/>
          <w:sz w:val="28"/>
        </w:rPr>
        <w:t>
      2021 жылға – 468 518 045 мың теңгені құрайды.</w:t>
      </w:r>
    </w:p>
    <w:p>
      <w:pPr>
        <w:spacing w:after="0"/>
        <w:ind w:left="0"/>
        <w:jc w:val="both"/>
      </w:pPr>
      <w:r>
        <w:rPr>
          <w:rFonts w:ascii="Times New Roman"/>
          <w:b w:val="false"/>
          <w:i w:val="false"/>
          <w:color w:val="000000"/>
          <w:sz w:val="28"/>
        </w:rPr>
        <w:t>
      Алматы қаласы бюджетінің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жылға – 56 641 533 мың теңгені;</w:t>
      </w:r>
    </w:p>
    <w:p>
      <w:pPr>
        <w:spacing w:after="0"/>
        <w:ind w:left="0"/>
        <w:jc w:val="both"/>
      </w:pPr>
      <w:r>
        <w:rPr>
          <w:rFonts w:ascii="Times New Roman"/>
          <w:b w:val="false"/>
          <w:i w:val="false"/>
          <w:color w:val="000000"/>
          <w:sz w:val="28"/>
        </w:rPr>
        <w:t>
      2020 жылға – 71 430 594 мың теңгені;</w:t>
      </w:r>
    </w:p>
    <w:p>
      <w:pPr>
        <w:spacing w:after="0"/>
        <w:ind w:left="0"/>
        <w:jc w:val="both"/>
      </w:pPr>
      <w:r>
        <w:rPr>
          <w:rFonts w:ascii="Times New Roman"/>
          <w:b w:val="false"/>
          <w:i w:val="false"/>
          <w:color w:val="000000"/>
          <w:sz w:val="28"/>
        </w:rPr>
        <w:t>
      2021 жылға – 87 914 524 мың теңгені құрайды.</w:t>
      </w:r>
    </w:p>
    <w:p>
      <w:pPr>
        <w:spacing w:after="0"/>
        <w:ind w:left="0"/>
        <w:jc w:val="both"/>
      </w:pPr>
      <w:r>
        <w:rPr>
          <w:rFonts w:ascii="Times New Roman"/>
          <w:b w:val="false"/>
          <w:i w:val="false"/>
          <w:color w:val="000000"/>
          <w:sz w:val="28"/>
        </w:rPr>
        <w:t>
      Алматы қаласының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20,0 %;</w:t>
      </w:r>
    </w:p>
    <w:p>
      <w:pPr>
        <w:spacing w:after="0"/>
        <w:ind w:left="0"/>
        <w:jc w:val="both"/>
      </w:pPr>
      <w:r>
        <w:rPr>
          <w:rFonts w:ascii="Times New Roman"/>
          <w:b w:val="false"/>
          <w:i w:val="false"/>
          <w:color w:val="000000"/>
          <w:sz w:val="28"/>
        </w:rPr>
        <w:t>
      2020 жылға – 19,1 %;</w:t>
      </w:r>
    </w:p>
    <w:p>
      <w:pPr>
        <w:spacing w:after="0"/>
        <w:ind w:left="0"/>
        <w:jc w:val="both"/>
      </w:pPr>
      <w:r>
        <w:rPr>
          <w:rFonts w:ascii="Times New Roman"/>
          <w:b w:val="false"/>
          <w:i w:val="false"/>
          <w:color w:val="000000"/>
          <w:sz w:val="28"/>
        </w:rPr>
        <w:t>
      2021 жылға – 18,8 %-ды құрайды.</w:t>
      </w:r>
    </w:p>
    <w:p>
      <w:pPr>
        <w:spacing w:after="0"/>
        <w:ind w:left="0"/>
        <w:jc w:val="both"/>
      </w:pPr>
      <w:r>
        <w:rPr>
          <w:rFonts w:ascii="Times New Roman"/>
          <w:b w:val="false"/>
          <w:i w:val="false"/>
          <w:color w:val="000000"/>
          <w:sz w:val="28"/>
        </w:rPr>
        <w:t>
      Бюджеттік даму бағдарламалары бойынша шығындар көлемінің Алматы қаласының алдыңғы үш жылдағы ағымдағы шығындар көлеміне орташа пайыздық арақатынасы 19,3%-ды құрайды.</w:t>
      </w:r>
    </w:p>
    <w:p>
      <w:pPr>
        <w:spacing w:after="0"/>
        <w:ind w:left="0"/>
        <w:jc w:val="both"/>
      </w:pPr>
      <w:r>
        <w:rPr>
          <w:rFonts w:ascii="Times New Roman"/>
          <w:b w:val="false"/>
          <w:i w:val="false"/>
          <w:color w:val="000000"/>
          <w:sz w:val="28"/>
        </w:rPr>
        <w:t>
      Астана және Алматы қалаларының бюджеттік даму бағдарламалары бойынша шығындар көлемінің алдыңғы үш жылдағы ағымдағы шығындары көлеміне орташа арифметикалық пайыздық арақатынасы 21,2%-ды құрайды.</w:t>
      </w:r>
    </w:p>
    <w:p>
      <w:pPr>
        <w:spacing w:after="0"/>
        <w:ind w:left="0"/>
        <w:jc w:val="both"/>
      </w:pPr>
      <w:r>
        <w:rPr>
          <w:rFonts w:ascii="Times New Roman"/>
          <w:b w:val="false"/>
          <w:i w:val="false"/>
          <w:color w:val="000000"/>
          <w:sz w:val="28"/>
        </w:rPr>
        <w:t>
      Астана және Алматы қалаларының бюджеттік даму бағдарламалары бойынша шығындар көлемінің ағымдағы шығындары көлеміне пайыздық қатынасының 21,2% орташа шамасының k шамасына (14,6%) пайыздық арақатынасы 1,5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жоспарлау жөніндегі орталық уәкілетті орган облыстардың, республикалық маңызы бар қалалардың, астананың бюджеттерінің алдағы үш жылдық кезеңге болжамды көрсеткіштерін айқындау үшін жалпы сипаттағы трансферттер көлемін айқындаудың есептемелерін Республикалық бюджет комиссиясының қарауына енгізеді.</w:t>
      </w:r>
    </w:p>
    <w:p>
      <w:pPr>
        <w:spacing w:after="0"/>
        <w:ind w:left="0"/>
        <w:jc w:val="both"/>
      </w:pPr>
      <w:r>
        <w:rPr>
          <w:rFonts w:ascii="Times New Roman"/>
          <w:b w:val="false"/>
          <w:i w:val="false"/>
          <w:color w:val="000000"/>
          <w:sz w:val="28"/>
        </w:rPr>
        <w:t>
      Жалпы сипаттағы трансферттердің есептемелеріне берілетін ақпараттың негізділігі мен анықтығын Қазақстан Республикасының заңдарына сәйкес тиісті саланың орталық уәкілетті органдарының басшылары және облыстардың, республикалық маңызы бар қалалардың, астананың әкімдері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Қазақстан Республикасының заңнамасында белгіленген тәртіппен:</w:t>
      </w:r>
    </w:p>
    <w:bookmarkStart w:name="z18"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3"/>
    <w:bookmarkStart w:name="z19"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20"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2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2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7 қазандағы</w:t>
            </w:r>
            <w:r>
              <w:br/>
            </w:r>
            <w:r>
              <w:rPr>
                <w:rFonts w:ascii="Times New Roman"/>
                <w:b w:val="false"/>
                <w:i w:val="false"/>
                <w:color w:val="000000"/>
                <w:sz w:val="20"/>
              </w:rPr>
              <w:t>№ 71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 есеп-</w:t>
            </w:r>
            <w:r>
              <w:br/>
            </w:r>
            <w:r>
              <w:rPr>
                <w:rFonts w:ascii="Times New Roman"/>
                <w:b w:val="false"/>
                <w:i w:val="false"/>
                <w:color w:val="000000"/>
                <w:sz w:val="20"/>
              </w:rPr>
              <w:t>қисаптары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Жүзеге асырылатын мемлекеттік функциялардың функционалдық кіші топтарының, олардың көрсеткіштері мен коэффициенттерінің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 атқарушы және мемлекеттік басқарудың жалпы функцияларын орындайтын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әскерге шақырылатын жастағы ер азаматтар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табиғи және техногендік сипаттағы төтенше жағдайларға қарсы іс-қимылға өңірлер әлеуетінің нығаю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қызмет,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ұсталатын ішкі істер органдарын кезең-кезеңімен материалдық-техникалық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министрлігінің (бұдан әрі– ОАМ) деректері бойынша мектепке дейінгі тәрбие мен оқытуға жергілікті бюджеттердің ағымдағы шығындарының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деректері бойынша жалпы білім беретін мектептерге жергілікті бюджеттердің ағымдағы шығындарының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адамдар, дене шынықтыру және спорт бойынша білім беру саласындағы ағымдағы шығындардың болжамды көлемін есептеу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жастағы адамдар санының өсуі (бағалануы);</w:t>
            </w:r>
          </w:p>
          <w:p>
            <w:pPr>
              <w:spacing w:after="20"/>
              <w:ind w:left="20"/>
              <w:jc w:val="both"/>
            </w:pPr>
            <w:r>
              <w:rPr>
                <w:rFonts w:ascii="Times New Roman"/>
                <w:b w:val="false"/>
                <w:i w:val="false"/>
                <w:color w:val="000000"/>
                <w:sz w:val="20"/>
              </w:rPr>
              <w:t>
дене шынықтыру және спорт бойынша білім беру саласындағы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жастағы адамдар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олардың біліктілігін арттыру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да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саны мен зейнеткерлік жасынан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саны мен зейнеткерлік жасынан асқан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кедейлікті есепке алу (кірісі ең төменгі күнкөріс деңгейінен төмен адамдар үлесінің негізінде);</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p>
            <w:pPr>
              <w:spacing w:after="20"/>
              <w:ind w:left="20"/>
              <w:jc w:val="both"/>
            </w:pPr>
            <w:r>
              <w:rPr>
                <w:rFonts w:ascii="Times New Roman"/>
                <w:b w:val="false"/>
                <w:i w:val="false"/>
                <w:color w:val="000000"/>
                <w:sz w:val="20"/>
              </w:rPr>
              <w:t>
Жылумен, сумен жабдықтау және су бұру желілерінің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жылумен, сумен жабдықтау және су бұру желілерінің тозуы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ұлттық білім беру базасының деректеріне сәйкес 4 жастан 18 жасқа дейінгі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кезең-кезеңімен тегін шығармашылық үйірмелермен қамту;</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кезең-кезеңімен тегін спорт үйірмелермен қамту;</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 шаруашылығы өнімінің әлеуетті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суды тұтыну (миллион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жалпы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автомобиль жолдарының,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жолдардың жағдайын кезең-кезеңімен жақсарту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7 қазандағы</w:t>
            </w:r>
            <w:r>
              <w:br/>
            </w:r>
            <w:r>
              <w:rPr>
                <w:rFonts w:ascii="Times New Roman"/>
                <w:b w:val="false"/>
                <w:i w:val="false"/>
                <w:color w:val="000000"/>
                <w:sz w:val="20"/>
              </w:rPr>
              <w:t>№ 71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есеп-қисаптар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Облыстардың, республикалық маңызы бар қалалардың, астананың бюджеттері шығындарының болжамды көлемін айқындауға арналған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адамдар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ер азаматтар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жастан асқан халық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және облыстар (республикалық маңызы бар қалалар, астана) бөлінісінде 2016-2025 жылдарға арналған су пайдалану лимиттерін бекіту туралы"</w:t>
            </w:r>
          </w:p>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 Ауыл шаруашылығы министрінің 2016 жылғы 19 тамыздағы № 367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жалпы өнімінің әлеуетті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ҰСБ-ның статистикалық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автомобиль жолдарының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11 ақпандағы № 71 бұйрығымен бекітілген Қазақстан Республикасы Индустрия және инфрақұрылымдық даму министрлігінің Автомобиль жолдары комитеті ережесінің</w:t>
            </w:r>
          </w:p>
          <w:p>
            <w:pPr>
              <w:spacing w:after="20"/>
              <w:ind w:left="20"/>
              <w:jc w:val="both"/>
            </w:pPr>
            <w:r>
              <w:rPr>
                <w:rFonts w:ascii="Times New Roman"/>
                <w:b w:val="false"/>
                <w:i w:val="false"/>
                <w:color w:val="000000"/>
                <w:sz w:val="20"/>
              </w:rPr>
              <w:t>
16-тармағына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ҰСБ-ның статистикалық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ең төменгі күнкөріс деңгейінен төмен халықтың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бес- жылдық кезеңге арналған әлеуметтік экономикалық даму болжамының көрсеткіштерін болжамдау әдістемесін бекіту туралы" Қазақстан Республикасы Еңбек және халықты әлеуметтік қорғау министрінің 2021 жылғы 30 маусымдағы № 232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ауылдық жерлеріндегі жұмыс үшін үстемеақыны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ережесінің 14-тармағының 61) тармақшасына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кезең-кезеңмен тегін шығармашылық, спорт үйірмелермен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шығармашылық тапсырыстың жан басына шаққандағы нормативтік қаржыландыру әдістемесін бекіту туралы" Қазақстан Республикасы Мәдениет және спорт министрінің 2021 жылғы 27 сәуірдегі № 113 бұйрығы "Мемлекеттік спорттық тапсырыстың жан басына шаққандағы нормативтік қаржыландыру әдістемесін бекіту туралы" Қазақстан Республикасы Мәдениет және спорт министрінің 2021 жылғы 27 сәуірдегі № 119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жағдайларға қарсы іс-қимылға өңірлер әлеуетінің нығайтылу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жолдардың жағдайын кезең-кезеңімен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11 ақпандағы № 71 бұйрығымен бекітілген Қазақстан Республикасы Индустрия және инфрақұрылымдық даму министрлігінің Автомобиль жолдары комитеті ережесінің</w:t>
            </w:r>
          </w:p>
          <w:p>
            <w:pPr>
              <w:spacing w:after="20"/>
              <w:ind w:left="20"/>
              <w:jc w:val="both"/>
            </w:pPr>
            <w:r>
              <w:rPr>
                <w:rFonts w:ascii="Times New Roman"/>
                <w:b w:val="false"/>
                <w:i w:val="false"/>
                <w:color w:val="000000"/>
                <w:sz w:val="20"/>
              </w:rPr>
              <w:t>
16-тармағына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жылдың 1 мамырындағы жағдай бойынша нақтыланған жоспарды ескере отырып, облыстар, республикалық маңызы бар қалалар, астана бюджеттерінің ағымдағы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беру" функционалдық тобының "Мектепке дейінгі тәрбие және оқыту", "Бастауыш, негізгі орта және жалпы орта білім беру" кіші функциялары бойынша ағымдағы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ұсталатын ішкі істер органдарын кезең-кезеңімен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2021 жылғы 30 наурыздағы № 175 бұйрығы.</w:t>
            </w:r>
          </w:p>
          <w:p>
            <w:pPr>
              <w:spacing w:after="20"/>
              <w:ind w:left="20"/>
              <w:jc w:val="both"/>
            </w:pPr>
            <w:r>
              <w:rPr>
                <w:rFonts w:ascii="Times New Roman"/>
                <w:b w:val="false"/>
                <w:i w:val="false"/>
                <w:color w:val="000000"/>
                <w:sz w:val="20"/>
              </w:rPr>
              <w:t>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нормаларын бекіту туралы" Қазақстан Республикасы Ішкі істер министрінің 2018 жылғы 5 наурыздағы № 171 бұйрығы.</w:t>
            </w:r>
          </w:p>
          <w:p>
            <w:pPr>
              <w:spacing w:after="20"/>
              <w:ind w:left="20"/>
              <w:jc w:val="both"/>
            </w:pPr>
            <w:r>
              <w:rPr>
                <w:rFonts w:ascii="Times New Roman"/>
                <w:b w:val="false"/>
                <w:i w:val="false"/>
                <w:color w:val="000000"/>
                <w:sz w:val="20"/>
              </w:rPr>
              <w:t>
"Қазақстан Республикасының Ішкі істер министрлігі бөліністері үшін көлік құралдарының заттай тиесілік нормаларын бекіту туралы" Қазақстан Республикасы Ішкі істер министрінің 2015 жылғы 26 қарашадағы № 963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Жұмыспен қамту жол картасы бағдарламасы шеңберінде облигациялық қарыздар бойынша негізгі борышқа қызмет көрсету шығындарының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үш жылдық кезеңге қабылданған мемлекеттік-жекешелік әріптестік жобалары бойынша мемлекеттік міндеттемелер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қоршаған ортағаа теріс әсер еткені үшін төлемақы бойынша кірістердің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болжау әдістемесін бекіту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міндетін атқарушының 2015 жылғы 21 қаңтардағы № 34 бұйрығы</w:t>
            </w:r>
          </w:p>
        </w:tc>
      </w:tr>
    </w:tbl>
    <w:p>
      <w:pPr>
        <w:spacing w:after="0"/>
        <w:ind w:left="0"/>
        <w:jc w:val="left"/>
      </w:pP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жөніндегі агенттігінің Ұлттық статистика бюросы;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