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fbde" w14:textId="97bf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13 қазандағы № 1060 бұйрығы. Қазақстан Республикасының Әділет министрлігінде 2022 жылғы 14 қазанда № 30153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1 "Ағымдағы шығындар" деген санатында:</w:t>
      </w:r>
    </w:p>
    <w:bookmarkEnd w:id="2"/>
    <w:bookmarkStart w:name="z4" w:id="3"/>
    <w:p>
      <w:pPr>
        <w:spacing w:after="0"/>
        <w:ind w:left="0"/>
        <w:jc w:val="both"/>
      </w:pPr>
      <w:r>
        <w:rPr>
          <w:rFonts w:ascii="Times New Roman"/>
          <w:b w:val="false"/>
          <w:i w:val="false"/>
          <w:color w:val="000000"/>
          <w:sz w:val="28"/>
        </w:rPr>
        <w:t>
      01 "Тауарлар мен қызметтерге шығындар" деген сыныбында:</w:t>
      </w:r>
    </w:p>
    <w:bookmarkEnd w:id="3"/>
    <w:bookmarkStart w:name="z5" w:id="4"/>
    <w:p>
      <w:pPr>
        <w:spacing w:after="0"/>
        <w:ind w:left="0"/>
        <w:jc w:val="both"/>
      </w:pPr>
      <w:r>
        <w:rPr>
          <w:rFonts w:ascii="Times New Roman"/>
          <w:b w:val="false"/>
          <w:i w:val="false"/>
          <w:color w:val="000000"/>
          <w:sz w:val="28"/>
        </w:rPr>
        <w:t>
      140 "Қорлар сатып алу" деген кіші сыныбында:</w:t>
      </w:r>
    </w:p>
    <w:bookmarkEnd w:id="4"/>
    <w:bookmarkStart w:name="z6" w:id="5"/>
    <w:p>
      <w:pPr>
        <w:spacing w:after="0"/>
        <w:ind w:left="0"/>
        <w:jc w:val="both"/>
      </w:pPr>
      <w:r>
        <w:rPr>
          <w:rFonts w:ascii="Times New Roman"/>
          <w:b w:val="false"/>
          <w:i w:val="false"/>
          <w:color w:val="000000"/>
          <w:sz w:val="28"/>
        </w:rPr>
        <w:t>
      141 "Азық-түлiк өнiмдерiн сатып алу" деген ерекшелігі бойынша:</w:t>
      </w:r>
    </w:p>
    <w:bookmarkEnd w:id="5"/>
    <w:bookmarkStart w:name="z7" w:id="6"/>
    <w:p>
      <w:pPr>
        <w:spacing w:after="0"/>
        <w:ind w:left="0"/>
        <w:jc w:val="both"/>
      </w:pPr>
      <w:r>
        <w:rPr>
          <w:rFonts w:ascii="Times New Roman"/>
          <w:b w:val="false"/>
          <w:i w:val="false"/>
          <w:color w:val="000000"/>
          <w:sz w:val="28"/>
        </w:rPr>
        <w:t>
      7 "Ескерту" деген баған мынадай редакцияда жазылсын:</w:t>
      </w:r>
    </w:p>
    <w:bookmarkEnd w:id="6"/>
    <w:bookmarkStart w:name="z8" w:id="7"/>
    <w:p>
      <w:pPr>
        <w:spacing w:after="0"/>
        <w:ind w:left="0"/>
        <w:jc w:val="both"/>
      </w:pPr>
      <w:r>
        <w:rPr>
          <w:rFonts w:ascii="Times New Roman"/>
          <w:b w:val="false"/>
          <w:i w:val="false"/>
          <w:color w:val="000000"/>
          <w:sz w:val="28"/>
        </w:rPr>
        <w:t>
      "Тауарларды (жұмыстар мен қызметтердi) беруге азаматтық-құқықтық мәмiлелерден басқа: тамақ құнының шегiнде балаларға және ата-анасының қарауынсыз қалған балаларға демалыстарында, демалыс және мерекелiк күндерi туысқандарының немесе жекелеген азаматтарды отбасыларында болған уақытында, сондай-ақ ауырған кезеңiнде өтемақы төлеу кезiнде; ыстық тамақ болмаған кезде бастауыш, орта және жоғары кәсiби бiлiм беретiн оқу орындарының ата-анасының қарауынсыз қалған жетiм балалар қатарынан студенттер мен оқушыларға тамақ орнына ақшалай өтемақы төлеген кезде; спортта дарынды балаларға арналған мектеп-интернат оқушыларының демалыс және олардың оқу-жаттығу жиындарында болғанда тамақтануы кезiнде; энергетикалық шығындардың орнын толтыру үшiн берiлетiн тегiн тамақтандыру орнына өтеусiз негiзде қан тапсыруды (донацияны) жүзеге асыруы үшiн донорларға ақшалай төлемақы төлеу кезiнде; әкімшісі Қазақстан Республикасы Сыртқы істер министрлігі болып табылатын "Шетелде Қазақстан Республикасы азаматтарының құқықтары мен мүдделерін қорғау жөніндегі іс-шараларды өткізу" бюджеттік бағдарламасы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w:t>
      </w:r>
    </w:p>
    <w:bookmarkEnd w:id="7"/>
    <w:bookmarkStart w:name="z9" w:id="8"/>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End w:id="8"/>
    <w:bookmarkStart w:name="z10" w:id="9"/>
    <w:p>
      <w:pPr>
        <w:spacing w:after="0"/>
        <w:ind w:left="0"/>
        <w:jc w:val="both"/>
      </w:pPr>
      <w:r>
        <w:rPr>
          <w:rFonts w:ascii="Times New Roman"/>
          <w:b w:val="false"/>
          <w:i w:val="false"/>
          <w:color w:val="000000"/>
          <w:sz w:val="28"/>
        </w:rPr>
        <w:t>
      142 "Дәрілік заттар және медициналық мақсаттағы өзге де бұйымдарды сатып алу" деген ерекшелігі бойынша:</w:t>
      </w:r>
    </w:p>
    <w:bookmarkEnd w:id="9"/>
    <w:bookmarkStart w:name="z11" w:id="10"/>
    <w:p>
      <w:pPr>
        <w:spacing w:after="0"/>
        <w:ind w:left="0"/>
        <w:jc w:val="both"/>
      </w:pPr>
      <w:r>
        <w:rPr>
          <w:rFonts w:ascii="Times New Roman"/>
          <w:b w:val="false"/>
          <w:i w:val="false"/>
          <w:color w:val="000000"/>
          <w:sz w:val="28"/>
        </w:rPr>
        <w:t>
      7 "Ескерту" деген баған мынадай редакцияда жазылсын:</w:t>
      </w:r>
    </w:p>
    <w:bookmarkEnd w:id="10"/>
    <w:bookmarkStart w:name="z12" w:id="11"/>
    <w:p>
      <w:pPr>
        <w:spacing w:after="0"/>
        <w:ind w:left="0"/>
        <w:jc w:val="both"/>
      </w:pPr>
      <w:r>
        <w:rPr>
          <w:rFonts w:ascii="Times New Roman"/>
          <w:b w:val="false"/>
          <w:i w:val="false"/>
          <w:color w:val="000000"/>
          <w:sz w:val="28"/>
        </w:rPr>
        <w:t>
      "Донорға ақшалай өтемақы төлеу азаматтық-құқықтық мәмiле жасамай жүргiзiледi. Корпоративтiк төлем карточкасын пайдалана отырып, сондай-ақ қолма-қол ақшаға мемлекеттiк мекеменiң мұқтажына арналған дәрi қобдишаларын, сондай-ақ дәрілік заттарды және медициналық мақсаттағы өзге де бұйымдарды (дәрi қобдишасын толықтыруға арналған дәрілік заттар мен байлап-таңу құралдарын) сатып алумен байланысты шығыстарды төлеу кезiнде азаматтық-құқықтық мәмiлені тiркеу талап етілмейді; әкімшісі Қазақстан Республикасы Сыртқы істер министрлігі болып табылатын "Шетелде Қазақстан Республикасы азаматтарының құқықтары мен мүдделерін қорғау жөніндегі іс-шараларды өткізу" бюджеттік бағдарламасы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азаматтық-құқықтық мәмiлені тiркеу талап етілмейді.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End w:id="11"/>
    <w:bookmarkStart w:name="z13" w:id="12"/>
    <w:p>
      <w:pPr>
        <w:spacing w:after="0"/>
        <w:ind w:left="0"/>
        <w:jc w:val="both"/>
      </w:pPr>
      <w:r>
        <w:rPr>
          <w:rFonts w:ascii="Times New Roman"/>
          <w:b w:val="false"/>
          <w:i w:val="false"/>
          <w:color w:val="000000"/>
          <w:sz w:val="28"/>
        </w:rPr>
        <w:t>
      144 "Отын, жанар-жағар май материалдарын сатып алу" деген ерекшелігі бойынша:</w:t>
      </w:r>
    </w:p>
    <w:bookmarkEnd w:id="12"/>
    <w:bookmarkStart w:name="z14" w:id="13"/>
    <w:p>
      <w:pPr>
        <w:spacing w:after="0"/>
        <w:ind w:left="0"/>
        <w:jc w:val="both"/>
      </w:pPr>
      <w:r>
        <w:rPr>
          <w:rFonts w:ascii="Times New Roman"/>
          <w:b w:val="false"/>
          <w:i w:val="false"/>
          <w:color w:val="000000"/>
          <w:sz w:val="28"/>
        </w:rPr>
        <w:t>
      7 "Ескерту" деген баған мынадай редакцияда жазылсын:</w:t>
      </w:r>
    </w:p>
    <w:bookmarkEnd w:id="13"/>
    <w:bookmarkStart w:name="z15" w:id="14"/>
    <w:p>
      <w:pPr>
        <w:spacing w:after="0"/>
        <w:ind w:left="0"/>
        <w:jc w:val="both"/>
      </w:pPr>
      <w:r>
        <w:rPr>
          <w:rFonts w:ascii="Times New Roman"/>
          <w:b w:val="false"/>
          <w:i w:val="false"/>
          <w:color w:val="000000"/>
          <w:sz w:val="28"/>
        </w:rPr>
        <w:t>
      "Тауарларды (жұмыстар мен көрсетілетін қызметтерді) жеткізуге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аудару,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Қарулы Күштердің Әуе қорғанысы күштері әскери-көлік авиациясының ұшуларын жүзеге асыру кезінде жанар-жағар май (бұдан әрі – ЖЖМ) құнын төлеуге байланысты шығындарды төлеген кезде, Қазақстан Республикасы құқық қорғау органдарының алыс және жақын шетелдерге қызметтік іссапарларын төлеуге байланысты шығыстарды.</w:t>
      </w:r>
    </w:p>
    <w:bookmarkEnd w:id="14"/>
    <w:bookmarkStart w:name="z16" w:id="15"/>
    <w:p>
      <w:pPr>
        <w:spacing w:after="0"/>
        <w:ind w:left="0"/>
        <w:jc w:val="both"/>
      </w:pPr>
      <w:r>
        <w:rPr>
          <w:rFonts w:ascii="Times New Roman"/>
          <w:b w:val="false"/>
          <w:i w:val="false"/>
          <w:color w:val="000000"/>
          <w:sz w:val="28"/>
        </w:rPr>
        <w:t xml:space="preserve">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Қарулы Күштердің Әуе қорғанысы күштері әскери-көлік авиациясының ұшуларын жүзеге асыру кезінде ЖЖМ құнын төлеуге байланысты шығындарды төлеген кезде, Қазақстан Республикасы құқық қорғау органдарының алыс және жақын шетелдерге қызметтік іссапарларын төлеуге байланысты шығыстарды корпоративтік төлем карточкасын пайдалана отырып төлеу кезінде азаматтық-құқықтық мәмілені тіркеу талап етілмейді. "Ветеринария туралы" Қазақстан Республикасының 2002 жылғы 10 шілдедегі Заңының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бекітілетін тізбеге енгізілген ерекше қауіпті мал ауруларының ошақтарын жоюды, ветеринарлық бақылау бекеттерінде көлік құралдарын дезинфекциялауды, мемлекеттік органдардың шешімі бойынша малдардың аса қауіпті жұқпалы ауруларымен ауырған малдарды алып қоюды және жоюды жүзеге асыратын арнайы автомобиль көліктеріне құю үшін ЖЖМ құнын төлеуге байланысты мемлекеттік мекемелердің шығыстарын төлеу кезінде, сондай-ақ малдардың аса қауіпті жұқпалы аурулармен ауырған малдарды жою мақсатында корпоративтік төлем карточкасын пайдалана отырып, ЖЖМ сатып алу кезінде азаматтық-құқықтық мәмілені тіркеу талап етілмейді.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End w:id="15"/>
    <w:bookmarkStart w:name="z17" w:id="16"/>
    <w:p>
      <w:pPr>
        <w:spacing w:after="0"/>
        <w:ind w:left="0"/>
        <w:jc w:val="both"/>
      </w:pPr>
      <w:r>
        <w:rPr>
          <w:rFonts w:ascii="Times New Roman"/>
          <w:b w:val="false"/>
          <w:i w:val="false"/>
          <w:color w:val="000000"/>
          <w:sz w:val="28"/>
        </w:rPr>
        <w:t>
      149 "Өзге де қорларды сатып алу" деген ерекшелігі бойынша:</w:t>
      </w:r>
    </w:p>
    <w:bookmarkEnd w:id="16"/>
    <w:bookmarkStart w:name="z18" w:id="17"/>
    <w:p>
      <w:pPr>
        <w:spacing w:after="0"/>
        <w:ind w:left="0"/>
        <w:jc w:val="both"/>
      </w:pPr>
      <w:r>
        <w:rPr>
          <w:rFonts w:ascii="Times New Roman"/>
          <w:b w:val="false"/>
          <w:i w:val="false"/>
          <w:color w:val="000000"/>
          <w:sz w:val="28"/>
        </w:rPr>
        <w:t>
      7 "Ескерту" деген баған мынадай редакцияда жазылсын:</w:t>
      </w:r>
    </w:p>
    <w:bookmarkEnd w:id="17"/>
    <w:bookmarkStart w:name="z19" w:id="18"/>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"Шетелдегі дипломатиялық өкілдіктердің арнайы, инженерлік-техникалық және нақты қорғалуын қамтамасыз ету", "Шетелде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Мемлекеттік саясатты іске асыратын және техникалық реттеу мен метрология саласында бақылау-қадағалау өкілеттіктерін жүзеге асыратын мемлекеттік мекемелердің оларды іске асыру саласында олардың сапасы мен қауіпсіздігін мемлекеттік қадағалауды жүзеге асыруға арналған тауарлар үлгілерін сатып алумен және сынақтан өткізумен байланысты шығыстарын корпоративтік төлем карточкасын пайдалана отырып, төлеу кезінде азаматтық-құқықтық мәмілені тіркеу талап етілмейді.</w:t>
      </w:r>
    </w:p>
    <w:bookmarkEnd w:id="18"/>
    <w:bookmarkStart w:name="z20" w:id="19"/>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End w:id="19"/>
    <w:bookmarkStart w:name="z21" w:id="20"/>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20"/>
    <w:bookmarkStart w:name="z22" w:id="21"/>
    <w:p>
      <w:pPr>
        <w:spacing w:after="0"/>
        <w:ind w:left="0"/>
        <w:jc w:val="both"/>
      </w:pPr>
      <w:r>
        <w:rPr>
          <w:rFonts w:ascii="Times New Roman"/>
          <w:b w:val="false"/>
          <w:i w:val="false"/>
          <w:color w:val="000000"/>
          <w:sz w:val="28"/>
        </w:rPr>
        <w:t>
      153 "Көлiктiк қызмет көрсетулерге ақы төлеу" деген ерекшелігі бойынша:</w:t>
      </w:r>
    </w:p>
    <w:bookmarkEnd w:id="21"/>
    <w:bookmarkStart w:name="z23" w:id="22"/>
    <w:p>
      <w:pPr>
        <w:spacing w:after="0"/>
        <w:ind w:left="0"/>
        <w:jc w:val="both"/>
      </w:pPr>
      <w:r>
        <w:rPr>
          <w:rFonts w:ascii="Times New Roman"/>
          <w:b w:val="false"/>
          <w:i w:val="false"/>
          <w:color w:val="000000"/>
          <w:sz w:val="28"/>
        </w:rPr>
        <w:t>
      7 "Ескерту" деген баған мынадай редакцияда жазылсын:</w:t>
      </w:r>
    </w:p>
    <w:bookmarkEnd w:id="22"/>
    <w:bookmarkStart w:name="z24" w:id="23"/>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 Ұлттық Банкінің шоттарына соманы аудару кезінде.</w:t>
      </w:r>
    </w:p>
    <w:bookmarkEnd w:id="23"/>
    <w:bookmarkStart w:name="z25" w:id="24"/>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End w:id="24"/>
    <w:bookmarkStart w:name="z26" w:id="25"/>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25"/>
    <w:bookmarkStart w:name="z27" w:id="26"/>
    <w:p>
      <w:pPr>
        <w:spacing w:after="0"/>
        <w:ind w:left="0"/>
        <w:jc w:val="both"/>
      </w:pPr>
      <w:r>
        <w:rPr>
          <w:rFonts w:ascii="Times New Roman"/>
          <w:b w:val="false"/>
          <w:i w:val="false"/>
          <w:color w:val="000000"/>
          <w:sz w:val="28"/>
        </w:rPr>
        <w:t>
      7 "Ескерту" деген баған мынадай редакцияда жазылсын:</w:t>
      </w:r>
    </w:p>
    <w:bookmarkEnd w:id="26"/>
    <w:bookmarkStart w:name="z28" w:id="27"/>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Оқу-ағарту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кіші бағдарламалары бойынша, Қазақстан Республикасы Ғылым және жоғары білім министрлігі әкімшісі болып табылатын "Жоғары және жоғары оқу орнынан кейінгі білімі бар кадрлармен қамтамасыз ету" бюджеттік бағдарламасының "Жоғары және жоғары оқу орнынан кейінгі білім саласындағы әдіснамалық қамтамасыз ету" кіші бағдарламасы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Индустрия жəне инфрақұрылымдық даму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геология және табиғи ресурстар министрлігі, Қазақстан Республикасы Сауда және интеграция министрлігі, Қазақстан Республикасы Сыбайлас жемқорлыққа қарсы іс-қимыл агенттігі (Сыбайлас жемқорлыққа қарсы қызмет)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"Азаптаулардың алдын алу жөніндегі Ұлттық алдын алу тетігін нығайту"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әкімшісі Қазақстан Республикасы Экология, геология және табиғи ресурстар министрлігі болып табылатын "Тұран жолбарысын реинтродукциялау үшін жағдайлар жасау және Ұлытау таулы алқабының табиғи және тарихи-мәдени объектілерін сақтауға жәрдем көрсету" бюджеттік бағдарламасы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Экология, геология және табиғи ресурстар министрлігінің Орман шаруашылығы және жануарлар дүниесі комитеті арасында жасалған қаржыландыру туралы келісім бойынша соманы аудару кезінде, Қазақстан Республикасының Индустрия және инфрақұрылымдық даму министрлігі әкімшісі болып табылатын "Энергия үнемдеуді және энергия тиімділігін арттыруды дамытуға жәрдемдесу"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Қазақстан Республикасындағы Даму бағдарламасы мен Қазақстан Республикасы Индустрия және инфрақұрылымдық даму министрлігі арасында жасалған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Мемлекеттік қызмет істері агенттігі әкімшісі болып табылатын "Мемлекеттік қызмет саласындағы өңірлік хабты институционалдық қолдау"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Республикасындағы Біріккен Ұлттар Ұйымының Даму Бағдарламасы мен Қазақстан Республикасының Ұлттық экономика министрлігі арасында "Өңірлердің бәсекеге қабілеттілігін арттыру және мемлекеттік басқаруды жетілдіру, мемлекеттік органдардың қызметінде жобалық басқару жүйесін дамыту" бағдарламасы бойынша "Республикалық бюджеттен грантты бірлесіп қаржыландыру есебінен" және "Грант есебінен" кіші бағдарламаларды қаржыландыру туралы жасалған жобалар бойынша сомаларды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әкімшісі Қазақстан Республикасы Қаржы министрлігі болып табылатын "Бюджеттік жоспарлауды, мемлекеттік бюджеттің атқарылуын және оның атқарылуын бақылауды қамтамасыз ету жөніндегі қызметтер" бюджеттік бағдарламасының салық мақсаттарында ақпарат алмасуды жүзеге асыруға ақпараттық платформаны пайдаланғаны үшін шығыстарды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 Мемлекеттік шығармашылық және спорттық тапсырыстар арқылы іске асырылатын шығармашылық және спорттық тапсырыстарды жан басына шаққандағы нормативтік қаржыландыру шығыстарын төлеу кезінде азаматтық-құқықтық мәмілені тіркеу талап етілмейді.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End w:id="27"/>
    <w:bookmarkStart w:name="z29" w:id="2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28"/>
    <w:bookmarkStart w:name="z30" w:id="29"/>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29"/>
    <w:bookmarkStart w:name="z31" w:id="3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33" w:id="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31"/>
    <w:bookmarkStart w:name="z34"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