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fe3c" w14:textId="032f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"Қолдануға рұқсат етілген кәсіпшілік және кәсіпшілік емес балық аулау құралдарының түрлері мен тәсілдерінің тізбесін бекіту туралы" Қазақстан Республикасы Ауыл шаруашылығы министрінің 2015 жылғы 16 қаңтардағы № 18-04/17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2022 жылғы 11 қазандағы № 655 бұйрығы. Қазақстан Республикасының Әділет министрлігінде 2022 жылғы 14 қазанда № 30169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"Қолдануға рұқсат етілген кәсіпшілік және кәсіпшілік емес балық аулау құралдарының түрлері мен тәсілдерінің тізбесін бекіту туралы" Қазақстан Республикасы Ауыл шаруашылығы министрінің 2015 жылғы 16 қаңтардағы № 18-04/17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10266 болып тіркелген) мынадай өзгеріс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қолдануға рұқсат етілген кәсіпшілік және кәсіпшілік емес балық аулау құралдарының түрлері мен тәсілдерінің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2"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Шалабекова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2022 жылғы 11 қазандағы</w:t>
            </w:r>
            <w:r>
              <w:br/>
            </w:r>
            <w:r>
              <w:rPr>
                <w:rFonts w:ascii="Times New Roman"/>
                <w:b w:val="false"/>
                <w:i w:val="false"/>
                <w:color w:val="000000"/>
                <w:sz w:val="20"/>
              </w:rPr>
              <w:t>№ 655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18-04/17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Қолдануға рұқсат етілген кәсіпшілік және кәсіпшілік емес балық аулау құралдарының түрлері мен тәсілдерінің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аулау құралдарының кәсіпшілік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Жібінің диаметрі 0,5 миллиметрден кем және ұяшықтарының мөлшері 100 миллиметрден кем (торының конструктивтік адымы 50-миллиметрден кем) синтетикалық нейлондық немесе басқа да полиамидті моножіптен және басқа да синтетикалық моножіптен машина тәсілімен немесе қолдан жасалған балық аулайтын, түйінді қоспағанда, балық аулайтын аудың кез-келген жаңарған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Каспий теңізінің бектітілген балық шаруашылығы учаскелерінде жібінің диаметрі 0,3 миллиметрден бастап және ұяшықтарының мөлшері 80 миллиметрден бастап (торының конструктивтік адымы 40 миллиметрден бастап) 160 миллиметрге дейін (торының конструктивтік адымы 80 миллиметрге дейін) синтетикалық нейлондық немесе басқа да полиамидті моножіптен жасалған 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шілдеге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Ұяшықтайтын аулау құралдары: қойылмалы және жүзбелі 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сүзетін аулау құралдары: лақтырмалы жылымдар (өзенде, көлде және теңізде) және бұрап лақтырма жылымдар (шиланды)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Тралдық аулау құралдары: тралдар және ысырғыштар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топтарға бөлінетін стационарлық аулау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ашық тұзақтар: қойылмалы жылымдар (скипаскалар, мадрагалар, каравиялар)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жабық тұзақтар: қабадалар (секреттер, мереждер, рюжидер, нередтер, сижидер, тальяндар, құрмалар, шағын шаянұстағыштар)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бекітпе тұзақтар: ілмекті қабырғалар (ілікпетас, торлы дуалдар, сырғауыл дуалдар)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Қармақты аулау құралдары: жемделетін (троллдар, ярустар) және жемделмейтін (гарпундар)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аулау құралдары: балық сору қондырғылары, конустық торлар және аулау құралдары артемия жұмыртқаларын жинауға арналған (торлы дорбалар, шөміштер)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Балық аулау құралдарының кәсіпшілік емес түрлері (барлық кәсіпшілік емес қармақтық аулау құралдары ені 12 миллиметрден артық емес қармақтармен жабдықтандырылады)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 қалтқылы, тереңдік, жерлицалар, үйірме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жылтырағы бар қармақ - мормышка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Ілмекті дорба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астыңда аң аулауға арналған мылтық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үлгідегі спиннингтер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Балық аулау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ұяшықтау арқылы аулау. Тәсіл торлы қабырға түріндегі аулау құралын балықтардың қозғалу жолдарына қою арқылы жүзеге асырылады. Торлы қабырғалардан өтпекші болған балықтар торлы ұяшықтарда тұрып қалады.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сүзгіштер арқылы аулау. Бұл тәсіл кезінде торлы кенеп су қоймасының бір бөлігіне лақтырылып, кейін аулау құралы жағалауға немесе кеме бортына тартылады. Басқа кең таралған атауы – жылымдар.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Тралдау арқылы балық аулау. Бұл тәсіл арқылы ерекше құрылымы бар торлы қапшық түріндегі аулау құралы су қоймасына тартылып, тралданып жол-жөнекей кездескен балықтар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(стационарлық) тұзақтар көмегімен балық аулау. Бұл тәсіл бойынша балықтың еркін кіріп, кейін кері шығуын қиындататын құрылымы ерекше әртүрлі қозғалмайтын тұзақтар қойылады.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Қармақтармен балық аулау жергілікті халықтың жеке тұтынуына арналған немесе әуесқойлық (спорттық) балық аулау құралы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сорғыш қондырғылар көмегімен балық аулау. Аулау қағидаты бойынша балық сорғыш қондырғысының қабылдау түтігі суға тасталып, ол балықпен бірге кемеге сорып 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