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5fe0" w14:textId="9bb5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"Тексеру нәтижелері туралы актіге шағымдарды қарау жөніндегі апелляциялық комиссияның ережесін және регламентін бекіту туралы" Қазақстан Республикасы Энергетика министрінің 2019 жылғы 12 сәуірдегі № 116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м.а. 2022 жылғы 12 қазандағы № 656 бұйрығы. Қазақстан Республикасының Әділет министрлігінде 2022 жылғы 14 қазанда № 30179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"Тексеру нәтижелері туралы актіге шағымдарды қарау жөніндегі апелляциялық комиссияның ережесін және регламентін бекіту туралы" Қазақстан Республикасы Энергетика министрінің 2019 жылғы 12 сәуірдегі № 116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18546 болып тіркелген)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Экологиялық реттеу және бақылау комитеті заңнамада белгіленген тәртіппен: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Экология, геология және табиғи ресурстар министрлігінің интернет-ресурсында орналастырылуын;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Экология, геология және табиғи ресурстар министрлігінің Заң қызметі департаментіне ұсынуды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күнтізбелік он күн өткен соң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Экология, геология және табиғи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ресурстар министрінің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Шалабекова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