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8b3b" w14:textId="bc88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20 қазандағы № 585 бұйрығы. Қазақстан Республикасының Әділет министрлігінде 2022 жылғы 21 қазанда № 30274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20 қазандағы</w:t>
            </w:r>
            <w:r>
              <w:br/>
            </w:r>
            <w:r>
              <w:rPr>
                <w:rFonts w:ascii="Times New Roman"/>
                <w:b w:val="false"/>
                <w:i w:val="false"/>
                <w:color w:val="000000"/>
                <w:sz w:val="20"/>
              </w:rPr>
              <w:t>№ 585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12" w:id="6"/>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bookmarkEnd w:id="6"/>
    <w:bookmarkStart w:name="z13" w:id="7"/>
    <w:p>
      <w:pPr>
        <w:spacing w:after="0"/>
        <w:ind w:left="0"/>
        <w:jc w:val="both"/>
      </w:pPr>
      <w:r>
        <w:rPr>
          <w:rFonts w:ascii="Times New Roman"/>
          <w:b w:val="false"/>
          <w:i w:val="false"/>
          <w:color w:val="000000"/>
          <w:sz w:val="28"/>
        </w:rPr>
        <w:t>
      Тиісті лицензиясы бар жобалау ұйымы әзірлеген жаңа құрылыс объектілері үшін жобалау алдындағы сатыда әзірленетін эскиздің (эскиздік жобаның) құрамы мен мазмұны:</w:t>
      </w:r>
    </w:p>
    <w:bookmarkEnd w:id="7"/>
    <w:bookmarkStart w:name="z14" w:id="8"/>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8"/>
    <w:bookmarkStart w:name="z15" w:id="9"/>
    <w:p>
      <w:pPr>
        <w:spacing w:after="0"/>
        <w:ind w:left="0"/>
        <w:jc w:val="both"/>
      </w:pPr>
      <w:r>
        <w:rPr>
          <w:rFonts w:ascii="Times New Roman"/>
          <w:b w:val="false"/>
          <w:i w:val="false"/>
          <w:color w:val="000000"/>
          <w:sz w:val="28"/>
        </w:rPr>
        <w:t>
      2. 1:500; 1:1000 (аталғанның бірі) масштабындағы объектінің бас жоспары;</w:t>
      </w:r>
    </w:p>
    <w:bookmarkEnd w:id="9"/>
    <w:bookmarkStart w:name="z16" w:id="10"/>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bookmarkEnd w:id="10"/>
    <w:bookmarkStart w:name="z17" w:id="11"/>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bookmarkEnd w:id="11"/>
    <w:bookmarkStart w:name="z18" w:id="12"/>
    <w:p>
      <w:pPr>
        <w:spacing w:after="0"/>
        <w:ind w:left="0"/>
        <w:jc w:val="both"/>
      </w:pPr>
      <w:r>
        <w:rPr>
          <w:rFonts w:ascii="Times New Roman"/>
          <w:b w:val="false"/>
          <w:i w:val="false"/>
          <w:color w:val="000000"/>
          <w:sz w:val="28"/>
        </w:rPr>
        <w:t>
      5. 1:50; 1:100; 1:200; 1:400 (аталғанның бірі) масштабындағы шатыр жоспары;</w:t>
      </w:r>
    </w:p>
    <w:bookmarkEnd w:id="12"/>
    <w:bookmarkStart w:name="z19" w:id="13"/>
    <w:p>
      <w:pPr>
        <w:spacing w:after="0"/>
        <w:ind w:left="0"/>
        <w:jc w:val="both"/>
      </w:pPr>
      <w:r>
        <w:rPr>
          <w:rFonts w:ascii="Times New Roman"/>
          <w:b w:val="false"/>
          <w:i w:val="false"/>
          <w:color w:val="000000"/>
          <w:sz w:val="28"/>
        </w:rPr>
        <w:t>
      6. Инженерлік желілердің жоспарлары;</w:t>
      </w:r>
    </w:p>
    <w:bookmarkEnd w:id="13"/>
    <w:bookmarkStart w:name="z20" w:id="14"/>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bookmarkEnd w:id="14"/>
    <w:bookmarkStart w:name="z21" w:id="15"/>
    <w:p>
      <w:pPr>
        <w:spacing w:after="0"/>
        <w:ind w:left="0"/>
        <w:jc w:val="both"/>
      </w:pPr>
      <w:r>
        <w:rPr>
          <w:rFonts w:ascii="Times New Roman"/>
          <w:b w:val="false"/>
          <w:i w:val="false"/>
          <w:color w:val="000000"/>
          <w:sz w:val="28"/>
        </w:rPr>
        <w:t>
      Тиісті лицензиясы бар жобалау ұйымы әзірлеген қолданыстағы үйлер мен ғимараттардың үй-жайларын (жекелеген бөліктерін) реконструкциялау (қайта жоспарлау, қайта жабдықтау) объектілері үшін әзірленетін техникалық жобаның құрамы мен мазмұны:</w:t>
      </w:r>
    </w:p>
    <w:bookmarkEnd w:id="15"/>
    <w:bookmarkStart w:name="z22" w:id="16"/>
    <w:p>
      <w:pPr>
        <w:spacing w:after="0"/>
        <w:ind w:left="0"/>
        <w:jc w:val="both"/>
      </w:pPr>
      <w:r>
        <w:rPr>
          <w:rFonts w:ascii="Times New Roman"/>
          <w:b w:val="false"/>
          <w:i w:val="false"/>
          <w:color w:val="000000"/>
          <w:sz w:val="28"/>
        </w:rPr>
        <w:t>
      1. Кіреберіс алаңның құрылысына байланысты қасбеті өзгерген, жапсарлас құрылыс салу жолымен реконструкциялау кезінде 1:1000; 1:2000; 1:5000 (аталғанның бірі) масштабтағы ахуалдық жоспар;</w:t>
      </w:r>
    </w:p>
    <w:bookmarkEnd w:id="16"/>
    <w:bookmarkStart w:name="z23" w:id="17"/>
    <w:p>
      <w:pPr>
        <w:spacing w:after="0"/>
        <w:ind w:left="0"/>
        <w:jc w:val="both"/>
      </w:pPr>
      <w:r>
        <w:rPr>
          <w:rFonts w:ascii="Times New Roman"/>
          <w:b w:val="false"/>
          <w:i w:val="false"/>
          <w:color w:val="000000"/>
          <w:sz w:val="28"/>
        </w:rPr>
        <w:t>
      2. Кіреберіс алаңның құрылысына байланысты қасбеті өзгерген, жапсарлас құрылыс салу жолымен реконструкциялау кезінде 1:500; 1:1000 (аталғанның бірі) масштабтағы объектінің бас жоспары;</w:t>
      </w:r>
    </w:p>
    <w:bookmarkEnd w:id="17"/>
    <w:bookmarkStart w:name="z24" w:id="18"/>
    <w:p>
      <w:pPr>
        <w:spacing w:after="0"/>
        <w:ind w:left="0"/>
        <w:jc w:val="both"/>
      </w:pPr>
      <w:r>
        <w:rPr>
          <w:rFonts w:ascii="Times New Roman"/>
          <w:b w:val="false"/>
          <w:i w:val="false"/>
          <w:color w:val="000000"/>
          <w:sz w:val="28"/>
        </w:rPr>
        <w:t>
      3. Кіреберіс алаңның құрылысына байланысты қасбеті өзгерген, жапсарлас құрылыс салу жолымен реконструкциялау кезінде 1:50; 1:100; 1:200; 1:400 (аталғанның бірі) масштабтағы қасбеттер сыртқы әрлеу ведомосімен қоса;</w:t>
      </w:r>
    </w:p>
    <w:bookmarkEnd w:id="18"/>
    <w:bookmarkStart w:name="z25" w:id="19"/>
    <w:p>
      <w:pPr>
        <w:spacing w:after="0"/>
        <w:ind w:left="0"/>
        <w:jc w:val="both"/>
      </w:pPr>
      <w:r>
        <w:rPr>
          <w:rFonts w:ascii="Times New Roman"/>
          <w:b w:val="false"/>
          <w:i w:val="false"/>
          <w:color w:val="000000"/>
          <w:sz w:val="28"/>
        </w:rPr>
        <w:t>
      4. Реконструкциялауға (қайта жоспарлауға, қайта жабдықтауға) дейінгі үй-жайлардың жоспарлары;</w:t>
      </w:r>
    </w:p>
    <w:bookmarkEnd w:id="19"/>
    <w:bookmarkStart w:name="z26" w:id="20"/>
    <w:p>
      <w:pPr>
        <w:spacing w:after="0"/>
        <w:ind w:left="0"/>
        <w:jc w:val="both"/>
      </w:pPr>
      <w:r>
        <w:rPr>
          <w:rFonts w:ascii="Times New Roman"/>
          <w:b w:val="false"/>
          <w:i w:val="false"/>
          <w:color w:val="000000"/>
          <w:sz w:val="28"/>
        </w:rPr>
        <w:t>
      5. Реконструкциялаудан (қайта жоспарлаудан, қайта жабдықтаудан) кейінгі үй-жайлардың жоспарлары;</w:t>
      </w:r>
    </w:p>
    <w:bookmarkEnd w:id="20"/>
    <w:bookmarkStart w:name="z27" w:id="21"/>
    <w:p>
      <w:pPr>
        <w:spacing w:after="0"/>
        <w:ind w:left="0"/>
        <w:jc w:val="both"/>
      </w:pPr>
      <w:r>
        <w:rPr>
          <w:rFonts w:ascii="Times New Roman"/>
          <w:b w:val="false"/>
          <w:i w:val="false"/>
          <w:color w:val="000000"/>
          <w:sz w:val="28"/>
        </w:rPr>
        <w:t>
      6. Қабаттылығы өзгерген және жапсарлас құрылыс салу жолымен реконструкциялау кезінде 1:50; 1:100; 1:200; 1:400 (аталғанның бірі) масштабтағы шатыр жоспары;</w:t>
      </w:r>
    </w:p>
    <w:bookmarkEnd w:id="21"/>
    <w:bookmarkStart w:name="z28" w:id="22"/>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қасбеттердің әрлеу материалдары мен түсіне қатысты шешімді таңдау, бөлшектенетін конструкциялардың жай - күйі сипатталған, реконструкциялаудың (қайта жоспарлаудың, қайта жабдықтаудың) түрі туралы - тіреу және қоршау (сыртқы) конструкцияларын, инженерлік жүйелері мен жабдықтарын өзгертуге байланысты (байланысты емес) тұжырымдармен жалпы деректер.</w:t>
      </w:r>
    </w:p>
    <w:bookmarkEnd w:id="22"/>
    <w:bookmarkStart w:name="z29" w:id="23"/>
    <w:p>
      <w:pPr>
        <w:spacing w:after="0"/>
        <w:ind w:left="0"/>
        <w:jc w:val="both"/>
      </w:pPr>
      <w:r>
        <w:rPr>
          <w:rFonts w:ascii="Times New Roman"/>
          <w:b w:val="false"/>
          <w:i w:val="false"/>
          <w:color w:val="000000"/>
          <w:sz w:val="28"/>
        </w:rPr>
        <w:t>
      Тиісті лицензиясы бар тұлға немесе жобалау ұйымымен әзірленген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bookmarkEnd w:id="23"/>
    <w:bookmarkStart w:name="z30" w:id="24"/>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24"/>
    <w:bookmarkStart w:name="z31" w:id="25"/>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bookmarkEnd w:id="25"/>
    <w:bookmarkStart w:name="z32" w:id="26"/>
    <w:p>
      <w:pPr>
        <w:spacing w:after="0"/>
        <w:ind w:left="0"/>
        <w:jc w:val="both"/>
      </w:pPr>
      <w:r>
        <w:rPr>
          <w:rFonts w:ascii="Times New Roman"/>
          <w:b w:val="false"/>
          <w:i w:val="false"/>
          <w:color w:val="000000"/>
          <w:sz w:val="28"/>
        </w:rPr>
        <w:t>
      3. Конструктивтік шешімдер;</w:t>
      </w:r>
    </w:p>
    <w:bookmarkEnd w:id="26"/>
    <w:bookmarkStart w:name="z33" w:id="27"/>
    <w:p>
      <w:pPr>
        <w:spacing w:after="0"/>
        <w:ind w:left="0"/>
        <w:jc w:val="both"/>
      </w:pPr>
      <w:r>
        <w:rPr>
          <w:rFonts w:ascii="Times New Roman"/>
          <w:b w:val="false"/>
          <w:i w:val="false"/>
          <w:color w:val="000000"/>
          <w:sz w:val="28"/>
        </w:rPr>
        <w:t>
      4. Инженерлік қамту бойынша шешім;</w:t>
      </w:r>
    </w:p>
    <w:bookmarkEnd w:id="27"/>
    <w:bookmarkStart w:name="z34" w:id="28"/>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bookmarkEnd w:id="28"/>
    <w:bookmarkStart w:name="z35" w:id="29"/>
    <w:p>
      <w:pPr>
        <w:spacing w:after="0"/>
        <w:ind w:left="0"/>
        <w:jc w:val="both"/>
      </w:pPr>
      <w:r>
        <w:rPr>
          <w:rFonts w:ascii="Times New Roman"/>
          <w:b w:val="false"/>
          <w:i w:val="false"/>
          <w:color w:val="000000"/>
          <w:sz w:val="28"/>
        </w:rPr>
        <w:t>
      Тиісті лицензиясы бар жобалау ұйымы әзірлеген инженерлік желілер эскизінің (эскиздік жобасының) құрамы мен мазмұны:</w:t>
      </w:r>
    </w:p>
    <w:bookmarkEnd w:id="29"/>
    <w:bookmarkStart w:name="z36" w:id="30"/>
    <w:p>
      <w:pPr>
        <w:spacing w:after="0"/>
        <w:ind w:left="0"/>
        <w:jc w:val="both"/>
      </w:pPr>
      <w:r>
        <w:rPr>
          <w:rFonts w:ascii="Times New Roman"/>
          <w:b w:val="false"/>
          <w:i w:val="false"/>
          <w:color w:val="000000"/>
          <w:sz w:val="28"/>
        </w:rPr>
        <w:t>
      1. 1:1000; 1:2000; 1:5000 (аталғанның бірі) масштабтағы ахуалдық жоспар;</w:t>
      </w:r>
    </w:p>
    <w:bookmarkEnd w:id="30"/>
    <w:bookmarkStart w:name="z37" w:id="31"/>
    <w:p>
      <w:pPr>
        <w:spacing w:after="0"/>
        <w:ind w:left="0"/>
        <w:jc w:val="both"/>
      </w:pPr>
      <w:r>
        <w:rPr>
          <w:rFonts w:ascii="Times New Roman"/>
          <w:b w:val="false"/>
          <w:i w:val="false"/>
          <w:color w:val="000000"/>
          <w:sz w:val="28"/>
        </w:rPr>
        <w:t>
      2. Жобаланатын және қолданыстағы (сақталатын және бұзылуға жататын) үйлер, ғимараттар, құрылыстар, инженерлік және көлік коммуникациялары, абаттандыру элементтері және көпжылдық жасыл екпелер салынатын бас жоспар;</w:t>
      </w:r>
    </w:p>
    <w:bookmarkEnd w:id="31"/>
    <w:bookmarkStart w:name="z38" w:id="32"/>
    <w:p>
      <w:pPr>
        <w:spacing w:after="0"/>
        <w:ind w:left="0"/>
        <w:jc w:val="both"/>
      </w:pPr>
      <w:r>
        <w:rPr>
          <w:rFonts w:ascii="Times New Roman"/>
          <w:b w:val="false"/>
          <w:i w:val="false"/>
          <w:color w:val="000000"/>
          <w:sz w:val="28"/>
        </w:rPr>
        <w:t>
      3. Инженерлік желілердің жоспарлары;</w:t>
      </w:r>
    </w:p>
    <w:bookmarkEnd w:id="32"/>
    <w:bookmarkStart w:name="z39" w:id="33"/>
    <w:p>
      <w:pPr>
        <w:spacing w:after="0"/>
        <w:ind w:left="0"/>
        <w:jc w:val="both"/>
      </w:pPr>
      <w:r>
        <w:rPr>
          <w:rFonts w:ascii="Times New Roman"/>
          <w:b w:val="false"/>
          <w:i w:val="false"/>
          <w:color w:val="000000"/>
          <w:sz w:val="28"/>
        </w:rPr>
        <w:t>
      4. Инженерлік желілердің профильдері;</w:t>
      </w:r>
    </w:p>
    <w:bookmarkEnd w:id="33"/>
    <w:bookmarkStart w:name="z40" w:id="34"/>
    <w:p>
      <w:pPr>
        <w:spacing w:after="0"/>
        <w:ind w:left="0"/>
        <w:jc w:val="both"/>
      </w:pPr>
      <w:r>
        <w:rPr>
          <w:rFonts w:ascii="Times New Roman"/>
          <w:b w:val="false"/>
          <w:i w:val="false"/>
          <w:color w:val="000000"/>
          <w:sz w:val="28"/>
        </w:rPr>
        <w:t>
      5. Құрылымдық және құрылыс шешімдері;</w:t>
      </w:r>
    </w:p>
    <w:bookmarkEnd w:id="34"/>
    <w:bookmarkStart w:name="z41" w:id="35"/>
    <w:p>
      <w:pPr>
        <w:spacing w:after="0"/>
        <w:ind w:left="0"/>
        <w:jc w:val="both"/>
      </w:pPr>
      <w:r>
        <w:rPr>
          <w:rFonts w:ascii="Times New Roman"/>
          <w:b w:val="false"/>
          <w:i w:val="false"/>
          <w:color w:val="000000"/>
          <w:sz w:val="28"/>
        </w:rPr>
        <w:t>
      6. Ерекшеліктер;</w:t>
      </w:r>
    </w:p>
    <w:bookmarkEnd w:id="35"/>
    <w:bookmarkStart w:name="z42" w:id="36"/>
    <w:p>
      <w:pPr>
        <w:spacing w:after="0"/>
        <w:ind w:left="0"/>
        <w:jc w:val="both"/>
      </w:pPr>
      <w:r>
        <w:rPr>
          <w:rFonts w:ascii="Times New Roman"/>
          <w:b w:val="false"/>
          <w:i w:val="false"/>
          <w:color w:val="000000"/>
          <w:sz w:val="28"/>
        </w:rPr>
        <w:t>
      7. Инженерлік желілер мен коммуникацияларды орналастыру (төсеу) жөніндегі негізгі конструктивтік және сәулет-жоспарлау шешімдері, материалдарды таңдау, пайдалану қауіпсіздігін қамтамасыз ету жөніндегі инженерлік-техникалық іс-шаралар, қоршаған ортаны қорғау жөніндегі, сондай-ақ негізгі көлемдік-жоспарлау көрсеткіштерін (өткізу қабілеті, қуаты, көлемі, ұзындығы, құрылыс алаңы, көгалдандырылған және абаттандырылған учаскелер, материалдар) келтіре отырып, учаскені абаттандыру және көгалдандыру жөніндегі іс-шаралар баяндалған жалпы деректер.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5" w:id="37"/>
    <w:p>
      <w:pPr>
        <w:spacing w:after="0"/>
        <w:ind w:left="0"/>
        <w:jc w:val="left"/>
      </w:pPr>
      <w:r>
        <w:rPr>
          <w:rFonts w:ascii="Times New Roman"/>
          <w:b/>
          <w:i w:val="false"/>
          <w:color w:val="000000"/>
        </w:rPr>
        <w:t xml:space="preserve"> Жобалауға арналған сәулет-жоспарлау тапсырмасы (СЖТ) Архитектурно – планировочное задание на проектирование (АПЗ)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 от "___"______20___ </w:t>
            </w:r>
            <w:r>
              <w:br/>
            </w:r>
            <w:r>
              <w:rPr>
                <w:rFonts w:ascii="Times New Roman"/>
                <w:b w:val="false"/>
                <w:i w:val="false"/>
                <w:color w:val="000000"/>
                <w:sz w:val="20"/>
              </w:rPr>
              <w:t>года</w:t>
            </w:r>
            <w:r>
              <w:br/>
            </w:r>
            <w:r>
              <w:rPr>
                <w:rFonts w:ascii="Times New Roman"/>
                <w:b w:val="false"/>
                <w:i w:val="false"/>
                <w:color w:val="000000"/>
                <w:sz w:val="20"/>
              </w:rPr>
              <w:t xml:space="preserve">№_______ 20____ жылғы </w:t>
            </w:r>
            <w:r>
              <w:br/>
            </w:r>
            <w:r>
              <w:rPr>
                <w:rFonts w:ascii="Times New Roman"/>
                <w:b w:val="false"/>
                <w:i w:val="false"/>
                <w:color w:val="000000"/>
                <w:sz w:val="20"/>
              </w:rPr>
              <w:t>"____"_____________</w:t>
            </w:r>
          </w:p>
        </w:tc>
      </w:tr>
    </w:tbl>
    <w:p>
      <w:pPr>
        <w:spacing w:after="0"/>
        <w:ind w:left="0"/>
        <w:jc w:val="both"/>
      </w:pPr>
      <w:r>
        <w:rPr>
          <w:rFonts w:ascii="Times New Roman"/>
          <w:b w:val="false"/>
          <w:i w:val="false"/>
          <w:color w:val="000000"/>
          <w:sz w:val="28"/>
        </w:rPr>
        <w:t>
      Объектінің атауы:__________________________________________________________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Тапсырыс беруші (құрылыс салушы, инвестор): ________________________________</w:t>
      </w:r>
    </w:p>
    <w:p>
      <w:pPr>
        <w:spacing w:after="0"/>
        <w:ind w:left="0"/>
        <w:jc w:val="both"/>
      </w:pPr>
      <w:r>
        <w:rPr>
          <w:rFonts w:ascii="Times New Roman"/>
          <w:b w:val="false"/>
          <w:i w:val="false"/>
          <w:color w:val="000000"/>
          <w:sz w:val="28"/>
        </w:rPr>
        <w:t>
      Заказчик (застройщик, инвестор):</w:t>
      </w:r>
    </w:p>
    <w:p>
      <w:pPr>
        <w:spacing w:after="0"/>
        <w:ind w:left="0"/>
        <w:jc w:val="both"/>
      </w:pPr>
      <w:r>
        <w:rPr>
          <w:rFonts w:ascii="Times New Roman"/>
          <w:b w:val="false"/>
          <w:i w:val="false"/>
          <w:color w:val="000000"/>
          <w:sz w:val="28"/>
        </w:rPr>
        <w:t>
      Объектінің мекенжайы _____________________________________________________</w:t>
      </w:r>
    </w:p>
    <w:p>
      <w:pPr>
        <w:spacing w:after="0"/>
        <w:ind w:left="0"/>
        <w:jc w:val="both"/>
      </w:pPr>
      <w:r>
        <w:rPr>
          <w:rFonts w:ascii="Times New Roman"/>
          <w:b w:val="false"/>
          <w:i w:val="false"/>
          <w:color w:val="000000"/>
          <w:sz w:val="28"/>
        </w:rPr>
        <w:t>
      Адрес объекта</w:t>
      </w:r>
    </w:p>
    <w:p>
      <w:pPr>
        <w:spacing w:after="0"/>
        <w:ind w:left="0"/>
        <w:jc w:val="both"/>
      </w:pPr>
      <w:r>
        <w:rPr>
          <w:rFonts w:ascii="Times New Roman"/>
          <w:b w:val="false"/>
          <w:i w:val="false"/>
          <w:color w:val="000000"/>
          <w:sz w:val="28"/>
        </w:rPr>
        <w:t xml:space="preserve">
      Қала (елді мекен), жыл _____________________________________________________ </w:t>
      </w:r>
    </w:p>
    <w:p>
      <w:pPr>
        <w:spacing w:after="0"/>
        <w:ind w:left="0"/>
        <w:jc w:val="both"/>
      </w:pPr>
      <w:r>
        <w:rPr>
          <w:rFonts w:ascii="Times New Roman"/>
          <w:b w:val="false"/>
          <w:i w:val="false"/>
          <w:color w:val="000000"/>
          <w:sz w:val="28"/>
        </w:rPr>
        <w:t>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орналасқан жері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Планировочная система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Объемно-пространственное решение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Республикасының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жизнедеятельности маломобильных групп населения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конструкции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требованиям нормативных документов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поливочные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инженерлік-геологиялық зерттеуді өткізгеннен, геодезиялық орналастырылғаннан және оның шекарасы нақты (жергілікті жерге) бекітілгеннен кейін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Приступать к освоению земельного участка разрешается после проведения инженерно-геологического исследования, геодезического выноса и закрепления его границ в натуре (на местности)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 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переносу существующих подземных и надземных инженерных коммуникаций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 2.Ресурс үнемдеу және қазіргі заманғы энергия үнемдеу технологиялары бойынша материалдарды қолдану.1.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(согласно статьи 64-1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46" w:id="38"/>
    <w:p>
      <w:pPr>
        <w:spacing w:after="0"/>
        <w:ind w:left="0"/>
        <w:jc w:val="both"/>
      </w:pPr>
      <w:r>
        <w:rPr>
          <w:rFonts w:ascii="Times New Roman"/>
          <w:b w:val="false"/>
          <w:i w:val="false"/>
          <w:color w:val="000000"/>
          <w:sz w:val="28"/>
        </w:rPr>
        <w:t>
      1. Жер учаскесін таңдау актісі негізінде СЖТ берілгенде, СЖТ жер учаскесіне тиісті құқық туындаған кезден бастап күшіне енеді.</w:t>
      </w:r>
    </w:p>
    <w:bookmarkEnd w:id="38"/>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При предоставлении АПЗ на основании акта выбора земельного участка, АПЗ вступает в силу с момента возникновения соответствующего права на земельный участок.</w:t>
      </w:r>
    </w:p>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Start w:name="z47" w:id="39"/>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39"/>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Start w:name="z48" w:id="40"/>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40"/>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