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34511" w14:textId="78345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"Тауарларды қайта өңдеу шарттарын бекіту туралы" Қазақстан Республикасы Қаржы министрінің 2018 жылғы 1 ақпандағы № 107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Қаржы министрінің 2022 жылғы 18 қазандағы № 1080 бұйрығы. Қазақстан Республикасының Әділет министрлігінде 2022 жылғы 21 қазанда № 30279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"Тауарларды қайта өңдеу шарттарын бекіту туралы" Қазақстан Республикасы Қаржы министрінің 2018 жылғы 1 ақпандағы № 107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№ 16383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""Салық және бюджетке төленетін басқа да міндетті төлемдер туралы (Салық кодексі)" Қазақстан Республикасы Кодексінің 449-бабының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бекітілген, тауаларды қайта өңдеу </w:t>
      </w:r>
      <w:r>
        <w:rPr>
          <w:rFonts w:ascii="Times New Roman"/>
          <w:b w:val="false"/>
          <w:i w:val="false"/>
          <w:color w:val="000000"/>
          <w:sz w:val="28"/>
        </w:rPr>
        <w:t>шарттарында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Қазақстан Республикасының заңнамасында белгіленгентәртіппен: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Әділет министрлігінде мемлекеттік тіркелген күннен бастап он жұмыс күні ішінде осы тармақтын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мәлеметтерді Қазақстан Республикасы Қаржы министрлігінің Заң қызметі департаментіне ұсынуды қамтамасыз етсін.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Премьер-Министрінің орынбасары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