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175b" w14:textId="23f1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2022 жылғы 21 қазандағы № 876 бұйрығы. Қазақстан Республикасының Әділет министрлігінде 2022 жылғы 22 қазанда № 30298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Әділет министрінің кейбір бұйрықтарына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Зияткерлік меншік құқығы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2022 жылғы 21 қазандағы</w:t>
            </w:r>
            <w:r>
              <w:br/>
            </w:r>
            <w:r>
              <w:rPr>
                <w:rFonts w:ascii="Times New Roman"/>
                <w:b w:val="false"/>
                <w:i w:val="false"/>
                <w:color w:val="000000"/>
                <w:sz w:val="20"/>
              </w:rPr>
              <w:t>№ 876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Әділет министрінің кейбір бұйрықтарына өзгерістер енгізілсін</w:t>
      </w:r>
    </w:p>
    <w:bookmarkEnd w:id="7"/>
    <w:bookmarkStart w:name="z10" w:id="8"/>
    <w:p>
      <w:pPr>
        <w:spacing w:after="0"/>
        <w:ind w:left="0"/>
        <w:jc w:val="both"/>
      </w:pPr>
      <w:r>
        <w:rPr>
          <w:rFonts w:ascii="Times New Roman"/>
          <w:b w:val="false"/>
          <w:i w:val="false"/>
          <w:color w:val="000000"/>
          <w:sz w:val="28"/>
        </w:rPr>
        <w:t xml:space="preserve">
      1.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29 тамыздағы № 1316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17322 болып тіркелген) келесі өзгерістер енгізілсін:</w:t>
      </w:r>
    </w:p>
    <w:bookmarkEnd w:id="8"/>
    <w:bookmarkStart w:name="z11" w:id="9"/>
    <w:p>
      <w:pPr>
        <w:spacing w:after="0"/>
        <w:ind w:left="0"/>
        <w:jc w:val="both"/>
      </w:pPr>
      <w:r>
        <w:rPr>
          <w:rFonts w:ascii="Times New Roman"/>
          <w:b w:val="false"/>
          <w:i w:val="false"/>
          <w:color w:val="000000"/>
          <w:sz w:val="28"/>
        </w:rPr>
        <w:t xml:space="preserve">
      осы бұйрықпен бекітілген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 Осы Қағидаларда мынадай негізгі ұғымдар мен терминдер қолданылады:</w:t>
      </w:r>
    </w:p>
    <w:bookmarkEnd w:id="10"/>
    <w:p>
      <w:pPr>
        <w:spacing w:after="0"/>
        <w:ind w:left="0"/>
        <w:jc w:val="both"/>
      </w:pPr>
      <w:r>
        <w:rPr>
          <w:rFonts w:ascii="Times New Roman"/>
          <w:b w:val="false"/>
          <w:i w:val="false"/>
          <w:color w:val="000000"/>
          <w:sz w:val="28"/>
        </w:rPr>
        <w:t>
      1) Аттестаттау комиссиясы – Қазақстан Республикасы Әділет министрлігінің Аттестаттау комиссиясы;</w:t>
      </w:r>
    </w:p>
    <w:p>
      <w:pPr>
        <w:spacing w:after="0"/>
        <w:ind w:left="0"/>
        <w:jc w:val="both"/>
      </w:pPr>
      <w:r>
        <w:rPr>
          <w:rFonts w:ascii="Times New Roman"/>
          <w:b w:val="false"/>
          <w:i w:val="false"/>
          <w:color w:val="000000"/>
          <w:sz w:val="28"/>
        </w:rPr>
        <w:t>
      2) кандидат – патенттік сенім білдірілген өкіл қызметімен айналысуға үміттену құқығы бар тұлға;</w:t>
      </w:r>
    </w:p>
    <w:p>
      <w:pPr>
        <w:spacing w:after="0"/>
        <w:ind w:left="0"/>
        <w:jc w:val="both"/>
      </w:pPr>
      <w:r>
        <w:rPr>
          <w:rFonts w:ascii="Times New Roman"/>
          <w:b w:val="false"/>
          <w:i w:val="false"/>
          <w:color w:val="000000"/>
          <w:sz w:val="28"/>
        </w:rPr>
        <w:t>
      3) көрсетiлетiн қызметтi алушы – жеке тұлға, патенттік сенім білдірілген өкілге кандидат;</w:t>
      </w:r>
    </w:p>
    <w:p>
      <w:pPr>
        <w:spacing w:after="0"/>
        <w:ind w:left="0"/>
        <w:jc w:val="both"/>
      </w:pPr>
      <w:r>
        <w:rPr>
          <w:rFonts w:ascii="Times New Roman"/>
          <w:b w:val="false"/>
          <w:i w:val="false"/>
          <w:color w:val="000000"/>
          <w:sz w:val="28"/>
        </w:rPr>
        <w:t>
      4) патенттiк сенiм білдірілген өкiл – Қазақстан Республикасының аумағында тұрақты тұратын, жоғары бiлiмi және кемінде төрт жыл еңбек өтілі бар, аттестаттаудан өткен және патенттiк сенiм білдірілген өкiлдердің тізілімінде тіркелген Қазақстан Республикасының әрекетке қабiлеттi азаматы;</w:t>
      </w:r>
    </w:p>
    <w:p>
      <w:pPr>
        <w:spacing w:after="0"/>
        <w:ind w:left="0"/>
        <w:jc w:val="both"/>
      </w:pPr>
      <w:r>
        <w:rPr>
          <w:rFonts w:ascii="Times New Roman"/>
          <w:b w:val="false"/>
          <w:i w:val="false"/>
          <w:color w:val="000000"/>
          <w:sz w:val="28"/>
        </w:rPr>
        <w:t>
      5) Тізілім – Қазақстан Республикасының патенттік сенім білдірілген өкілдерінің тізілімі.</w:t>
      </w:r>
    </w:p>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аттестаттаудан өткізу" және "Патенттік сенім білдірілген өкіл куәлігін беру" мемлекеттік қызметтер Қазақстан Республикасы Әділет министрлігімен көрсетіледі (бұдан әрі – көрсетілетін қызметті беруші).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бірінші абзацы мынадай редакцияда жазылсын:</w:t>
      </w:r>
    </w:p>
    <w:bookmarkStart w:name="z15" w:id="11"/>
    <w:p>
      <w:pPr>
        <w:spacing w:after="0"/>
        <w:ind w:left="0"/>
        <w:jc w:val="both"/>
      </w:pPr>
      <w:r>
        <w:rPr>
          <w:rFonts w:ascii="Times New Roman"/>
          <w:b w:val="false"/>
          <w:i w:val="false"/>
          <w:color w:val="000000"/>
          <w:sz w:val="28"/>
        </w:rPr>
        <w:t>
      "Бенефициар - ҚР ҚМ МКК Астана қаласы бойынша Мемлекеттік кіріс департаментінің Есіл ауданы бойынша Мемлекеттік кіріс басқармасы РММ";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бесінші абзацы мынадай редакцияда жазылсын:</w:t>
      </w:r>
    </w:p>
    <w:bookmarkStart w:name="z17" w:id="12"/>
    <w:p>
      <w:pPr>
        <w:spacing w:after="0"/>
        <w:ind w:left="0"/>
        <w:jc w:val="both"/>
      </w:pPr>
      <w:r>
        <w:rPr>
          <w:rFonts w:ascii="Times New Roman"/>
          <w:b w:val="false"/>
          <w:i w:val="false"/>
          <w:color w:val="000000"/>
          <w:sz w:val="28"/>
        </w:rPr>
        <w:t>
      "Бенефициар Банкі – "ҚР Қаржы министрлігінің Қазынашылық комитеті" ММ, Астана қаласы".</w:t>
      </w:r>
    </w:p>
    <w:bookmarkEnd w:id="12"/>
    <w:bookmarkStart w:name="z18" w:id="13"/>
    <w:p>
      <w:pPr>
        <w:spacing w:after="0"/>
        <w:ind w:left="0"/>
        <w:jc w:val="both"/>
      </w:pPr>
      <w:r>
        <w:rPr>
          <w:rFonts w:ascii="Times New Roman"/>
          <w:b w:val="false"/>
          <w:i w:val="false"/>
          <w:color w:val="000000"/>
          <w:sz w:val="28"/>
        </w:rPr>
        <w:t xml:space="preserve">
      2.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17415 болып тіркелген) келесі өзгерістер енгізілсін:</w:t>
      </w:r>
    </w:p>
    <w:bookmarkEnd w:id="13"/>
    <w:bookmarkStart w:name="z19" w:id="14"/>
    <w:p>
      <w:pPr>
        <w:spacing w:after="0"/>
        <w:ind w:left="0"/>
        <w:jc w:val="both"/>
      </w:pPr>
      <w:r>
        <w:rPr>
          <w:rFonts w:ascii="Times New Roman"/>
          <w:b w:val="false"/>
          <w:i w:val="false"/>
          <w:color w:val="000000"/>
          <w:sz w:val="28"/>
        </w:rPr>
        <w:t xml:space="preserve">
      осы бұйрықпен бекітілген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"6.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"Өнеркәсіптік меншік саласындағы қорғау құжаттарын беру"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бөлiгi мынадай редакцияда жазылсын:</w:t>
      </w:r>
    </w:p>
    <w:bookmarkStart w:name="z23" w:id="16"/>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"15. Мемлекеттік көрсетілетін қызметті алу үшін жеке және (немесе) заңды тұлға (бұдан әрі – көрсетілетін қызметті алушы) портал арқылы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ЭЦҚ қойылған электрондық құжат нысанында тізбенің 8-тармағында көрсетілген құжаттарды қоса бере отырып, өтінішхат жолдайды.";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бөлiгi мынадай редакцияда жазылсын:</w:t>
      </w:r>
    </w:p>
    <w:bookmarkStart w:name="z29" w:id="18"/>
    <w:p>
      <w:pPr>
        <w:spacing w:after="0"/>
        <w:ind w:left="0"/>
        <w:jc w:val="both"/>
      </w:pPr>
      <w:r>
        <w:rPr>
          <w:rFonts w:ascii="Times New Roman"/>
          <w:b w:val="false"/>
          <w:i w:val="false"/>
          <w:color w:val="000000"/>
          <w:sz w:val="28"/>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 Әділет министрінің кейбір бұйрықтарына енгізілетін осы өзгерістердің (бұдан әрі – Өзгерістер)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Өзгерістердің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32" w:id="19"/>
    <w:p>
      <w:pPr>
        <w:spacing w:after="0"/>
        <w:ind w:left="0"/>
        <w:jc w:val="both"/>
      </w:pPr>
      <w:r>
        <w:rPr>
          <w:rFonts w:ascii="Times New Roman"/>
          <w:b w:val="false"/>
          <w:i w:val="false"/>
          <w:color w:val="000000"/>
          <w:sz w:val="28"/>
        </w:rPr>
        <w:t xml:space="preserve">
      3.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17397 болып тіркелген) келесі өзгерістер енгізілсін:</w:t>
      </w:r>
    </w:p>
    <w:bookmarkEnd w:id="19"/>
    <w:bookmarkStart w:name="z33" w:id="20"/>
    <w:p>
      <w:pPr>
        <w:spacing w:after="0"/>
        <w:ind w:left="0"/>
        <w:jc w:val="both"/>
      </w:pPr>
      <w:r>
        <w:rPr>
          <w:rFonts w:ascii="Times New Roman"/>
          <w:b w:val="false"/>
          <w:i w:val="false"/>
          <w:color w:val="000000"/>
          <w:sz w:val="28"/>
        </w:rPr>
        <w:t xml:space="preserve">
      осы бұйрықпен бекітілген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"Интегралдық микросхемалар топологияларын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бөлiгi мынадай редакцияда жазылсын:</w:t>
      </w:r>
    </w:p>
    <w:bookmarkStart w:name="z37" w:id="22"/>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Өзгерістердің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Өзгерістердің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Start w:name="z42" w:id="23"/>
    <w:p>
      <w:pPr>
        <w:spacing w:after="0"/>
        <w:ind w:left="0"/>
        <w:jc w:val="both"/>
      </w:pPr>
      <w:r>
        <w:rPr>
          <w:rFonts w:ascii="Times New Roman"/>
          <w:b w:val="false"/>
          <w:i w:val="false"/>
          <w:color w:val="000000"/>
          <w:sz w:val="28"/>
        </w:rPr>
        <w:t xml:space="preserve">
      4.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17416 болып тіркелген) келесі өзгерістер енгізілсін:</w:t>
      </w:r>
    </w:p>
    <w:bookmarkEnd w:id="23"/>
    <w:bookmarkStart w:name="z43" w:id="24"/>
    <w:p>
      <w:pPr>
        <w:spacing w:after="0"/>
        <w:ind w:left="0"/>
        <w:jc w:val="both"/>
      </w:pPr>
      <w:r>
        <w:rPr>
          <w:rFonts w:ascii="Times New Roman"/>
          <w:b w:val="false"/>
          <w:i w:val="false"/>
          <w:color w:val="000000"/>
          <w:sz w:val="28"/>
        </w:rPr>
        <w:t xml:space="preserve">
      осы бұйрықпен бекітілген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 w:id="25"/>
    <w:p>
      <w:pPr>
        <w:spacing w:after="0"/>
        <w:ind w:left="0"/>
        <w:jc w:val="both"/>
      </w:pPr>
      <w:r>
        <w:rPr>
          <w:rFonts w:ascii="Times New Roman"/>
          <w:b w:val="false"/>
          <w:i w:val="false"/>
          <w:color w:val="000000"/>
          <w:sz w:val="28"/>
        </w:rPr>
        <w:t xml:space="preserve">
      "6.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"Селекциялық жетістікке қорғау құжатын беру"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ЭЦҚ-мен қол қойылған электрондық құжат түріндегі өтінішті көрсетілетін қызметті берушіге портал арқылы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бөлiгi мынадай редакцияда жазылсын:</w:t>
      </w:r>
    </w:p>
    <w:bookmarkStart w:name="z47" w:id="26"/>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9" w:id="27"/>
    <w:p>
      <w:pPr>
        <w:spacing w:after="0"/>
        <w:ind w:left="0"/>
        <w:jc w:val="both"/>
      </w:pPr>
      <w:r>
        <w:rPr>
          <w:rFonts w:ascii="Times New Roman"/>
          <w:b w:val="false"/>
          <w:i w:val="false"/>
          <w:color w:val="000000"/>
          <w:sz w:val="28"/>
        </w:rPr>
        <w:t>
      "15. Мемлекеттік көрсетілетін қызметті алу үшін жеке және (немесе) заңды тұлға (бұдан әрі – көрсетілетін қызметті алушы) портал арқылы осы қағидалардың 8-қосымшасына сәйкес ЭЦҚ қойылған электрондық құжат нысанында тізбенің 8-тармағында көрсетілген құжаттарды қоса бере отырып, өтінішхат жолдайды.";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бөлiгi мынадай редакцияда жазылсын:</w:t>
      </w:r>
    </w:p>
    <w:bookmarkStart w:name="z51" w:id="28"/>
    <w:p>
      <w:pPr>
        <w:spacing w:after="0"/>
        <w:ind w:left="0"/>
        <w:jc w:val="both"/>
      </w:pPr>
      <w:r>
        <w:rPr>
          <w:rFonts w:ascii="Times New Roman"/>
          <w:b w:val="false"/>
          <w:i w:val="false"/>
          <w:color w:val="000000"/>
          <w:sz w:val="28"/>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Өзгерістердің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Өзгерістердің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Start w:name="z56" w:id="29"/>
    <w:p>
      <w:pPr>
        <w:spacing w:after="0"/>
        <w:ind w:left="0"/>
        <w:jc w:val="both"/>
      </w:pPr>
      <w:r>
        <w:rPr>
          <w:rFonts w:ascii="Times New Roman"/>
          <w:b w:val="false"/>
          <w:i w:val="false"/>
          <w:color w:val="000000"/>
          <w:sz w:val="28"/>
        </w:rPr>
        <w:t xml:space="preserve">
      5.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17330 болып тіркелген) келесі өзгерістер енгізілсін:</w:t>
      </w:r>
    </w:p>
    <w:bookmarkEnd w:id="29"/>
    <w:bookmarkStart w:name="z57" w:id="30"/>
    <w:p>
      <w:pPr>
        <w:spacing w:after="0"/>
        <w:ind w:left="0"/>
        <w:jc w:val="both"/>
      </w:pPr>
      <w:r>
        <w:rPr>
          <w:rFonts w:ascii="Times New Roman"/>
          <w:b w:val="false"/>
          <w:i w:val="false"/>
          <w:color w:val="000000"/>
          <w:sz w:val="28"/>
        </w:rPr>
        <w:t xml:space="preserve">
      осы бұйрықпен бекітілген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9" w:id="31"/>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бөлiгi мынадай редакцияда жазылсын:</w:t>
      </w:r>
    </w:p>
    <w:bookmarkStart w:name="z61" w:id="32"/>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5" w:id="33"/>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11-қосымшасындағы</w:t>
      </w:r>
      <w:r>
        <w:rPr>
          <w:rFonts w:ascii="Times New Roman"/>
          <w:b w:val="false"/>
          <w:i w:val="false"/>
          <w:color w:val="000000"/>
          <w:sz w:val="28"/>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бөлiгi мынадай редакцияда жазылсын:</w:t>
      </w:r>
    </w:p>
    <w:bookmarkStart w:name="z67" w:id="34"/>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Өзгерістердің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Өзгерістердің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Өзгерістердің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Start w:name="z73" w:id="35"/>
    <w:p>
      <w:pPr>
        <w:spacing w:after="0"/>
        <w:ind w:left="0"/>
        <w:jc w:val="both"/>
      </w:pPr>
      <w:r>
        <w:rPr>
          <w:rFonts w:ascii="Times New Roman"/>
          <w:b w:val="false"/>
          <w:i w:val="false"/>
          <w:color w:val="000000"/>
          <w:sz w:val="28"/>
        </w:rPr>
        <w:t xml:space="preserve">
      6.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17331 болып тіркелген) келесі өзгерістер енгізілсін:</w:t>
      </w:r>
    </w:p>
    <w:bookmarkEnd w:id="35"/>
    <w:bookmarkStart w:name="z74" w:id="36"/>
    <w:p>
      <w:pPr>
        <w:spacing w:after="0"/>
        <w:ind w:left="0"/>
        <w:jc w:val="both"/>
      </w:pPr>
      <w:r>
        <w:rPr>
          <w:rFonts w:ascii="Times New Roman"/>
          <w:b w:val="false"/>
          <w:i w:val="false"/>
          <w:color w:val="000000"/>
          <w:sz w:val="28"/>
        </w:rPr>
        <w:t xml:space="preserve">
      осы бұйрықпен бекітілген Тауар белгілерін мемлекеттiк тіркеу тiзiлiмiнде айрықша құқықтарды беру, тауар белгісін пайдалануға құқық беру туралы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6" w:id="37"/>
    <w:p>
      <w:pPr>
        <w:spacing w:after="0"/>
        <w:ind w:left="0"/>
        <w:jc w:val="both"/>
      </w:pPr>
      <w:r>
        <w:rPr>
          <w:rFonts w:ascii="Times New Roman"/>
          <w:b w:val="false"/>
          <w:i w:val="false"/>
          <w:color w:val="000000"/>
          <w:sz w:val="28"/>
        </w:rPr>
        <w:t>
      "16. Көрсетілетін қызметті беруші Мемқызметтер туралы заңның 5-бабының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7"/>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bookmarkStart w:name="z78" w:id="38"/>
    <w:p>
      <w:pPr>
        <w:spacing w:after="0"/>
        <w:ind w:left="0"/>
        <w:jc w:val="both"/>
      </w:pPr>
      <w:r>
        <w:rPr>
          <w:rFonts w:ascii="Times New Roman"/>
          <w:b w:val="false"/>
          <w:i w:val="false"/>
          <w:color w:val="000000"/>
          <w:sz w:val="28"/>
        </w:rPr>
        <w:t xml:space="preserve">
      7.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17332 болып тіркелген) келесі өзгерістер енгізілсін:</w:t>
      </w:r>
    </w:p>
    <w:bookmarkEnd w:id="38"/>
    <w:bookmarkStart w:name="z79" w:id="39"/>
    <w:p>
      <w:pPr>
        <w:spacing w:after="0"/>
        <w:ind w:left="0"/>
        <w:jc w:val="both"/>
      </w:pPr>
      <w:r>
        <w:rPr>
          <w:rFonts w:ascii="Times New Roman"/>
          <w:b w:val="false"/>
          <w:i w:val="false"/>
          <w:color w:val="000000"/>
          <w:sz w:val="28"/>
        </w:rPr>
        <w:t xml:space="preserve">
      осы бұйрықпен бекітілген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бөлiгi мынадай редакцияда жазылсын:</w:t>
      </w:r>
    </w:p>
    <w:bookmarkStart w:name="z83" w:id="40"/>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бөлiгi мынадай редакцияда жазылсын:</w:t>
      </w:r>
    </w:p>
    <w:bookmarkStart w:name="z89" w:id="41"/>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Өзгерістердің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Өзгерістердің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Өзгерістердің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17329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бөлiгi мынадай редакцияда жазылсын:</w:t>
      </w:r>
    </w:p>
    <w:bookmarkStart w:name="z100" w:id="42"/>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бөлiгi мынадай редакцияда жазылсын:</w:t>
      </w:r>
    </w:p>
    <w:bookmarkStart w:name="z106" w:id="43"/>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Өзгерістердің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Өзгерістердің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Өзгерістердің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меншік </w:t>
            </w:r>
            <w:r>
              <w:br/>
            </w:r>
            <w:r>
              <w:rPr>
                <w:rFonts w:ascii="Times New Roman"/>
                <w:b w:val="false"/>
                <w:i w:val="false"/>
                <w:color w:val="000000"/>
                <w:sz w:val="20"/>
              </w:rPr>
              <w:t xml:space="preserve">объектілерін Өнертабыстардың </w:t>
            </w:r>
            <w:r>
              <w:br/>
            </w:r>
            <w:r>
              <w:rPr>
                <w:rFonts w:ascii="Times New Roman"/>
                <w:b w:val="false"/>
                <w:i w:val="false"/>
                <w:color w:val="000000"/>
                <w:sz w:val="20"/>
              </w:rPr>
              <w:t xml:space="preserve">мемлекеттік тізілімінде, </w:t>
            </w:r>
            <w:r>
              <w:br/>
            </w:r>
            <w:r>
              <w:rPr>
                <w:rFonts w:ascii="Times New Roman"/>
                <w:b w:val="false"/>
                <w:i w:val="false"/>
                <w:color w:val="000000"/>
                <w:sz w:val="20"/>
              </w:rPr>
              <w:t xml:space="preserve">Пайдалы модельдердің </w:t>
            </w:r>
            <w:r>
              <w:br/>
            </w:r>
            <w:r>
              <w:rPr>
                <w:rFonts w:ascii="Times New Roman"/>
                <w:b w:val="false"/>
                <w:i w:val="false"/>
                <w:color w:val="000000"/>
                <w:sz w:val="20"/>
              </w:rPr>
              <w:t>мемлекеттік тізілімінде,</w:t>
            </w:r>
            <w:r>
              <w:br/>
            </w:r>
            <w:r>
              <w:rPr>
                <w:rFonts w:ascii="Times New Roman"/>
                <w:b w:val="false"/>
                <w:i w:val="false"/>
                <w:color w:val="000000"/>
                <w:sz w:val="20"/>
              </w:rPr>
              <w:t xml:space="preserve">Өнеркәсіптік үлгілердің </w:t>
            </w:r>
            <w:r>
              <w:br/>
            </w:r>
            <w:r>
              <w:rPr>
                <w:rFonts w:ascii="Times New Roman"/>
                <w:b w:val="false"/>
                <w:i w:val="false"/>
                <w:color w:val="000000"/>
                <w:sz w:val="20"/>
              </w:rPr>
              <w:t xml:space="preserve">мемлекеттік тізілімінде тіркеу </w:t>
            </w:r>
            <w:r>
              <w:br/>
            </w:r>
            <w:r>
              <w:rPr>
                <w:rFonts w:ascii="Times New Roman"/>
                <w:b w:val="false"/>
                <w:i w:val="false"/>
                <w:color w:val="000000"/>
                <w:sz w:val="20"/>
              </w:rPr>
              <w:t xml:space="preserve">және қорғау құжаттарын және </w:t>
            </w:r>
            <w:r>
              <w:br/>
            </w:r>
            <w:r>
              <w:rPr>
                <w:rFonts w:ascii="Times New Roman"/>
                <w:b w:val="false"/>
                <w:i w:val="false"/>
                <w:color w:val="000000"/>
                <w:sz w:val="20"/>
              </w:rPr>
              <w:t xml:space="preserve">олардың телнұсқаларын беру, </w:t>
            </w:r>
            <w:r>
              <w:br/>
            </w:r>
            <w:r>
              <w:rPr>
                <w:rFonts w:ascii="Times New Roman"/>
                <w:b w:val="false"/>
                <w:i w:val="false"/>
                <w:color w:val="000000"/>
                <w:sz w:val="20"/>
              </w:rPr>
              <w:t xml:space="preserve">патенттерді жарамсыз деп тану </w:t>
            </w:r>
            <w:r>
              <w:br/>
            </w:r>
            <w:r>
              <w:rPr>
                <w:rFonts w:ascii="Times New Roman"/>
                <w:b w:val="false"/>
                <w:i w:val="false"/>
                <w:color w:val="000000"/>
                <w:sz w:val="20"/>
              </w:rPr>
              <w:t>және олардың қолданылуын</w:t>
            </w:r>
            <w:r>
              <w:br/>
            </w:r>
            <w:r>
              <w:rPr>
                <w:rFonts w:ascii="Times New Roman"/>
                <w:b w:val="false"/>
                <w:i w:val="false"/>
                <w:color w:val="000000"/>
                <w:sz w:val="20"/>
              </w:rPr>
              <w:t xml:space="preserve">мерзімінен бұрын тоқтату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44"/>
    <w:p>
      <w:pPr>
        <w:spacing w:after="0"/>
        <w:ind w:left="0"/>
        <w:jc w:val="left"/>
      </w:pPr>
      <w:r>
        <w:rPr>
          <w:rFonts w:ascii="Times New Roman"/>
          <w:b/>
          <w:i w:val="false"/>
          <w:color w:val="000000"/>
        </w:rPr>
        <w:t xml:space="preserve"> "Өнеркәсіптік меншік саласындағы қорғау құжаттарын беру" мемлекеттік қызмет көрсетуге қойылатын негізгі талаптардың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беру кезінде: мемлекеттiк тiзiлiмде (өнеркәсіптік үлгіге, пайдалы модельге, өнертабысқа) қорғау құжатын беру туралы мәліметті енгізу және қорғау құжатының берілгені туралы мәліметті енгізуді жариялау немесе негіздер бойынша мемлекеттік қызметті ұсынудан бас тарту туралы дәлелді жауап.</w:t>
            </w:r>
          </w:p>
          <w:p>
            <w:pPr>
              <w:spacing w:after="20"/>
              <w:ind w:left="20"/>
              <w:jc w:val="both"/>
            </w:pPr>
            <w:r>
              <w:rPr>
                <w:rFonts w:ascii="Times New Roman"/>
                <w:b w:val="false"/>
                <w:i w:val="false"/>
                <w:color w:val="000000"/>
                <w:sz w:val="20"/>
              </w:rPr>
              <w:t xml:space="preserve">
Қазақстан Республикасының Патент Заңының </w:t>
            </w:r>
            <w:r>
              <w:rPr>
                <w:rFonts w:ascii="Times New Roman"/>
                <w:b w:val="false"/>
                <w:i w:val="false"/>
                <w:color w:val="000000"/>
                <w:sz w:val="20"/>
              </w:rPr>
              <w:t>26-бабының</w:t>
            </w:r>
            <w:r>
              <w:rPr>
                <w:rFonts w:ascii="Times New Roman"/>
                <w:b w:val="false"/>
                <w:i w:val="false"/>
                <w:color w:val="000000"/>
                <w:sz w:val="20"/>
              </w:rPr>
              <w:t xml:space="preserve"> 1-тармағында белгіленген мерзімдерден бұрын мемлекеттік қызмет алу үшін өтінішхатсыз өтінім берген жағдайда өнертабысқа патент беру туралы мәліметтер он сегіз ай өткеннен кейін, ал пайдалы модельге және өнеркәсіптік үлгіге он екі ай өткеннен кейін жарияланады.</w:t>
            </w:r>
          </w:p>
          <w:p>
            <w:pPr>
              <w:spacing w:after="20"/>
              <w:ind w:left="20"/>
              <w:jc w:val="both"/>
            </w:pPr>
            <w:r>
              <w:rPr>
                <w:rFonts w:ascii="Times New Roman"/>
                <w:b w:val="false"/>
                <w:i w:val="false"/>
                <w:color w:val="000000"/>
                <w:sz w:val="20"/>
              </w:rPr>
              <w:t>
Қорғау құжатының телнұсқасын беру кезінде: қорғау құжатына телнұсқа беру немесе негіздер бойынша мемлекеттік қызметтерді ұсынудан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Қазақстан Республикасының Заңының 4-1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adilet. gov. kz және мемлекеттік көрсетілетін қызметті берушінің www. kaz pate nt. kz ресми сайттарында орналастырылған өнеркәсіптік меншік объектілерін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беру кезінде:</w:t>
            </w:r>
          </w:p>
          <w:p>
            <w:pPr>
              <w:spacing w:after="20"/>
              <w:ind w:left="20"/>
              <w:jc w:val="both"/>
            </w:pPr>
            <w:r>
              <w:rPr>
                <w:rFonts w:ascii="Times New Roman"/>
                <w:b w:val="false"/>
                <w:i w:val="false"/>
                <w:color w:val="000000"/>
                <w:sz w:val="20"/>
              </w:rPr>
              <w:t>
1) осы қағидалардың 2-қосымшасына сәйкес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өтініш мемлекеттік көрсетілетін қызметтің көрсетілуі өкіл арқылы берілген жағдайда;</w:t>
            </w:r>
          </w:p>
          <w:p>
            <w:pPr>
              <w:spacing w:after="20"/>
              <w:ind w:left="20"/>
              <w:jc w:val="both"/>
            </w:pPr>
            <w:r>
              <w:rPr>
                <w:rFonts w:ascii="Times New Roman"/>
                <w:b w:val="false"/>
                <w:i w:val="false"/>
                <w:color w:val="000000"/>
                <w:sz w:val="20"/>
              </w:rPr>
              <w:t xml:space="preserve">
3) егер көрсетілетін қызметті беруші Қазақстан Республикасының Патент Заңының </w:t>
            </w:r>
            <w:r>
              <w:rPr>
                <w:rFonts w:ascii="Times New Roman"/>
                <w:b w:val="false"/>
                <w:i w:val="false"/>
                <w:color w:val="000000"/>
                <w:sz w:val="20"/>
              </w:rPr>
              <w:t>26-бабының</w:t>
            </w:r>
            <w:r>
              <w:rPr>
                <w:rFonts w:ascii="Times New Roman"/>
                <w:b w:val="false"/>
                <w:i w:val="false"/>
                <w:color w:val="000000"/>
                <w:sz w:val="20"/>
              </w:rPr>
              <w:t xml:space="preserve"> 1-тармағында көзделген мерзімдерден бұрын мемлекеттік қызметті көрсету үшін өтініш білдірсе, мерзімінен бұрын жариялау туралы өтінішхаттың электрондық көшірмесі.</w:t>
            </w:r>
          </w:p>
          <w:p>
            <w:pPr>
              <w:spacing w:after="20"/>
              <w:ind w:left="20"/>
              <w:jc w:val="both"/>
            </w:pPr>
            <w:r>
              <w:rPr>
                <w:rFonts w:ascii="Times New Roman"/>
                <w:b w:val="false"/>
                <w:i w:val="false"/>
                <w:color w:val="000000"/>
                <w:sz w:val="20"/>
              </w:rPr>
              <w:t>
Қорғау құжатының телнұсқасын беру кезінде:</w:t>
            </w:r>
          </w:p>
          <w:p>
            <w:pPr>
              <w:spacing w:after="20"/>
              <w:ind w:left="20"/>
              <w:jc w:val="both"/>
            </w:pPr>
            <w:r>
              <w:rPr>
                <w:rFonts w:ascii="Times New Roman"/>
                <w:b w:val="false"/>
                <w:i w:val="false"/>
                <w:color w:val="000000"/>
                <w:sz w:val="20"/>
              </w:rPr>
              <w:t>
1) осы қағидалардың 9-қосымшасына сәйкес көрсетілетін қызметті алушының ЭЦҚ-мен куәландырылған электрондық құжат нысанындағы өтінішхаты;</w:t>
            </w:r>
          </w:p>
          <w:p>
            <w:pPr>
              <w:spacing w:after="20"/>
              <w:ind w:left="20"/>
              <w:jc w:val="both"/>
            </w:pPr>
            <w:r>
              <w:rPr>
                <w:rFonts w:ascii="Times New Roman"/>
                <w:b w:val="false"/>
                <w:i w:val="false"/>
                <w:color w:val="000000"/>
                <w:sz w:val="20"/>
              </w:rPr>
              <w:t>
2) сенімхаттың электрондық көшірмесі егер өтініш мемлекеттік көрсетілетін қызметтің көрсетілуі өкіл арқылы берілген жағдайда.</w:t>
            </w:r>
          </w:p>
          <w:p>
            <w:pPr>
              <w:spacing w:after="20"/>
              <w:ind w:left="20"/>
              <w:jc w:val="both"/>
            </w:pPr>
            <w:r>
              <w:rPr>
                <w:rFonts w:ascii="Times New Roman"/>
                <w:b w:val="false"/>
                <w:i w:val="false"/>
                <w:color w:val="000000"/>
                <w:sz w:val="20"/>
              </w:rPr>
              <w:t>
Көрсетілетін қызметті беруші "электрондық үкімет" шлюзі арқылы тиісті мемлекеттік ақпараттық жүйеден төлемді растайтын құжат туралы ақпаратты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меншік </w:t>
            </w:r>
            <w:r>
              <w:br/>
            </w:r>
            <w:r>
              <w:rPr>
                <w:rFonts w:ascii="Times New Roman"/>
                <w:b w:val="false"/>
                <w:i w:val="false"/>
                <w:color w:val="000000"/>
                <w:sz w:val="20"/>
              </w:rPr>
              <w:t xml:space="preserve">объектілерін Өнертабыстардың </w:t>
            </w:r>
            <w:r>
              <w:br/>
            </w:r>
            <w:r>
              <w:rPr>
                <w:rFonts w:ascii="Times New Roman"/>
                <w:b w:val="false"/>
                <w:i w:val="false"/>
                <w:color w:val="000000"/>
                <w:sz w:val="20"/>
              </w:rPr>
              <w:t xml:space="preserve">мемлекеттік тізілімінде, </w:t>
            </w:r>
            <w:r>
              <w:br/>
            </w:r>
            <w:r>
              <w:rPr>
                <w:rFonts w:ascii="Times New Roman"/>
                <w:b w:val="false"/>
                <w:i w:val="false"/>
                <w:color w:val="000000"/>
                <w:sz w:val="20"/>
              </w:rPr>
              <w:t xml:space="preserve">Пайдалы модельдердің </w:t>
            </w:r>
            <w:r>
              <w:br/>
            </w:r>
            <w:r>
              <w:rPr>
                <w:rFonts w:ascii="Times New Roman"/>
                <w:b w:val="false"/>
                <w:i w:val="false"/>
                <w:color w:val="000000"/>
                <w:sz w:val="20"/>
              </w:rPr>
              <w:t>мемлекеттік тізілімінде,</w:t>
            </w:r>
            <w:r>
              <w:br/>
            </w:r>
            <w:r>
              <w:rPr>
                <w:rFonts w:ascii="Times New Roman"/>
                <w:b w:val="false"/>
                <w:i w:val="false"/>
                <w:color w:val="000000"/>
                <w:sz w:val="20"/>
              </w:rPr>
              <w:t xml:space="preserve">Өнеркәсіптік үлгілердің </w:t>
            </w:r>
            <w:r>
              <w:br/>
            </w:r>
            <w:r>
              <w:rPr>
                <w:rFonts w:ascii="Times New Roman"/>
                <w:b w:val="false"/>
                <w:i w:val="false"/>
                <w:color w:val="000000"/>
                <w:sz w:val="20"/>
              </w:rPr>
              <w:t xml:space="preserve">мемлекеттік тізілімінде тіркеу </w:t>
            </w:r>
            <w:r>
              <w:br/>
            </w:r>
            <w:r>
              <w:rPr>
                <w:rFonts w:ascii="Times New Roman"/>
                <w:b w:val="false"/>
                <w:i w:val="false"/>
                <w:color w:val="000000"/>
                <w:sz w:val="20"/>
              </w:rPr>
              <w:t xml:space="preserve">және қорғау құжаттарын және </w:t>
            </w:r>
            <w:r>
              <w:br/>
            </w:r>
            <w:r>
              <w:rPr>
                <w:rFonts w:ascii="Times New Roman"/>
                <w:b w:val="false"/>
                <w:i w:val="false"/>
                <w:color w:val="000000"/>
                <w:sz w:val="20"/>
              </w:rPr>
              <w:t xml:space="preserve">олардың телнұсқаларын беру, </w:t>
            </w:r>
            <w:r>
              <w:br/>
            </w:r>
            <w:r>
              <w:rPr>
                <w:rFonts w:ascii="Times New Roman"/>
                <w:b w:val="false"/>
                <w:i w:val="false"/>
                <w:color w:val="000000"/>
                <w:sz w:val="20"/>
              </w:rPr>
              <w:t xml:space="preserve">патенттерді жарамсыз деп тану </w:t>
            </w:r>
            <w:r>
              <w:br/>
            </w:r>
            <w:r>
              <w:rPr>
                <w:rFonts w:ascii="Times New Roman"/>
                <w:b w:val="false"/>
                <w:i w:val="false"/>
                <w:color w:val="000000"/>
                <w:sz w:val="20"/>
              </w:rPr>
              <w:t>және олардың қолданылуын</w:t>
            </w:r>
            <w:r>
              <w:br/>
            </w:r>
            <w:r>
              <w:rPr>
                <w:rFonts w:ascii="Times New Roman"/>
                <w:b w:val="false"/>
                <w:i w:val="false"/>
                <w:color w:val="000000"/>
                <w:sz w:val="20"/>
              </w:rPr>
              <w:t xml:space="preserve">мерзімінен бұрын тоқтату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45"/>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45"/>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 xml:space="preserve">тізіліміне топологияларды енгізу </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 xml:space="preserve">авторлардың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46"/>
    <w:p>
      <w:pPr>
        <w:spacing w:after="0"/>
        <w:ind w:left="0"/>
        <w:jc w:val="left"/>
      </w:pPr>
      <w:r>
        <w:rPr>
          <w:rFonts w:ascii="Times New Roman"/>
          <w:b/>
          <w:i w:val="false"/>
          <w:color w:val="000000"/>
        </w:rPr>
        <w:t xml:space="preserve"> "Интегралдық микросхемалар топологияларын тіркеу" мемлекеттік қызмет көрсетуге қойылатын негізгі талаптардың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 туралы куәлік немесе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 құқықтық қорғау туралы" Қазақстан Республикасы Заңының </w:t>
            </w:r>
            <w:r>
              <w:rPr>
                <w:rFonts w:ascii="Times New Roman"/>
                <w:b w:val="false"/>
                <w:i w:val="false"/>
                <w:color w:val="000000"/>
                <w:sz w:val="20"/>
              </w:rPr>
              <w:t>4-1-бабының</w:t>
            </w:r>
            <w:r>
              <w:rPr>
                <w:rFonts w:ascii="Times New Roman"/>
                <w:b w:val="false"/>
                <w:i w:val="false"/>
                <w:color w:val="000000"/>
                <w:sz w:val="20"/>
              </w:rPr>
              <w:t xml:space="preserve"> 2-тармағына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топологияларды қорғау саласындағы қызметтерге және бағаларға сәйкес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2-қосымшасына сәйкес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3) рефератты қоса алғанда, топологияны сәйкестендіретін материалдардың электрондық көшірмелері.</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Интегралдық микросхемалар </w:t>
            </w:r>
            <w:r>
              <w:br/>
            </w:r>
            <w:r>
              <w:rPr>
                <w:rFonts w:ascii="Times New Roman"/>
                <w:b w:val="false"/>
                <w:i w:val="false"/>
                <w:color w:val="000000"/>
                <w:sz w:val="20"/>
              </w:rPr>
              <w:t>топологияларының мемлекеттік</w:t>
            </w:r>
            <w:r>
              <w:br/>
            </w:r>
            <w:r>
              <w:rPr>
                <w:rFonts w:ascii="Times New Roman"/>
                <w:b w:val="false"/>
                <w:i w:val="false"/>
                <w:color w:val="000000"/>
                <w:sz w:val="20"/>
              </w:rPr>
              <w:t xml:space="preserve">тізіліміне топологияларды енгізу </w:t>
            </w:r>
            <w:r>
              <w:br/>
            </w:r>
            <w:r>
              <w:rPr>
                <w:rFonts w:ascii="Times New Roman"/>
                <w:b w:val="false"/>
                <w:i w:val="false"/>
                <w:color w:val="000000"/>
                <w:sz w:val="20"/>
              </w:rPr>
              <w:t>және тіркеу туралы куәліктерді,</w:t>
            </w:r>
            <w:r>
              <w:br/>
            </w:r>
            <w:r>
              <w:rPr>
                <w:rFonts w:ascii="Times New Roman"/>
                <w:b w:val="false"/>
                <w:i w:val="false"/>
                <w:color w:val="000000"/>
                <w:sz w:val="20"/>
              </w:rPr>
              <w:t xml:space="preserve">авторлардың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47"/>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47"/>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және қолданысын мерзімінен</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48"/>
    <w:p>
      <w:pPr>
        <w:spacing w:after="0"/>
        <w:ind w:left="0"/>
        <w:jc w:val="left"/>
      </w:pPr>
      <w:r>
        <w:rPr>
          <w:rFonts w:ascii="Times New Roman"/>
          <w:b/>
          <w:i w:val="false"/>
          <w:color w:val="000000"/>
        </w:rPr>
        <w:t xml:space="preserve"> "Селекциялық жетістікке қорғау құжатын беру" мемлекеттік қызмет көрсетуге қойылатын негізгі талаптардың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қорғау құжатын беру кезінде: мемлекеттік тізілімге селекциялық жетістікке қорғау құжатын беру туралы мәліметті енгізу, қорғау құжатын беру және берілгені туралы мәліметті енгізуді жариялау немесе негіздер бойынша мемлекеттік қызметті ұсынудан бас тарту туралы дәлелді жауап.</w:t>
            </w:r>
          </w:p>
          <w:p>
            <w:pPr>
              <w:spacing w:after="20"/>
              <w:ind w:left="20"/>
              <w:jc w:val="both"/>
            </w:pPr>
            <w:r>
              <w:rPr>
                <w:rFonts w:ascii="Times New Roman"/>
                <w:b w:val="false"/>
                <w:i w:val="false"/>
                <w:color w:val="000000"/>
                <w:sz w:val="20"/>
              </w:rPr>
              <w:t>
2) қорғау құжатының телнұсқасын беру кезінде: қорғау құжатының телнұсқасын беру немесе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Қазақстан Республикасы Заңының 3-2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adіlet.gov. kz және мемлекеттік көрсетілетін қызметті берушінің www. kaz pate nt. kz ресми сайттарында орналастырылған селекциялық жетістіктерді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беру кезінде:</w:t>
            </w:r>
          </w:p>
          <w:p>
            <w:pPr>
              <w:spacing w:after="20"/>
              <w:ind w:left="20"/>
              <w:jc w:val="both"/>
            </w:pPr>
            <w:r>
              <w:rPr>
                <w:rFonts w:ascii="Times New Roman"/>
                <w:b w:val="false"/>
                <w:i w:val="false"/>
                <w:color w:val="000000"/>
                <w:sz w:val="20"/>
              </w:rPr>
              <w:t>
1) осы қағидалардың 2-қосымшасына сәйкес жеке және (немесе) заңды тұлғаның өтініші;</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Қорғау құжатының телнұсқасын беру кезінде:</w:t>
            </w:r>
          </w:p>
          <w:p>
            <w:pPr>
              <w:spacing w:after="20"/>
              <w:ind w:left="20"/>
              <w:jc w:val="both"/>
            </w:pPr>
            <w:r>
              <w:rPr>
                <w:rFonts w:ascii="Times New Roman"/>
                <w:b w:val="false"/>
                <w:i w:val="false"/>
                <w:color w:val="000000"/>
                <w:sz w:val="20"/>
              </w:rPr>
              <w:t>
1) осы қағидалардың 8-қосымшасына сәйкес көрсетілетін қызметті алушының электрондық цифрлық қолтаңбасымен куәландырылған электрондық құжат нысанындағы өтінішхаты;</w:t>
            </w:r>
          </w:p>
          <w:p>
            <w:pPr>
              <w:spacing w:after="20"/>
              <w:ind w:left="20"/>
              <w:jc w:val="both"/>
            </w:pPr>
            <w:r>
              <w:rPr>
                <w:rFonts w:ascii="Times New Roman"/>
                <w:b w:val="false"/>
                <w:i w:val="false"/>
                <w:color w:val="000000"/>
                <w:sz w:val="20"/>
              </w:rPr>
              <w:t>
2)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көрсетудің мәртебесі туралы ақпаратты порталдың "жеке кабинеті" арқылы қашықтан қол жеткізу режимінде алуға және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adіlet.gov.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мемлекеттік тізіліміндегі </w:t>
            </w:r>
            <w:r>
              <w:br/>
            </w:r>
            <w:r>
              <w:rPr>
                <w:rFonts w:ascii="Times New Roman"/>
                <w:b w:val="false"/>
                <w:i w:val="false"/>
                <w:color w:val="000000"/>
                <w:sz w:val="20"/>
              </w:rPr>
              <w:t xml:space="preserve">селекциялық жетістіктерді </w:t>
            </w:r>
            <w:r>
              <w:br/>
            </w:r>
            <w:r>
              <w:rPr>
                <w:rFonts w:ascii="Times New Roman"/>
                <w:b w:val="false"/>
                <w:i w:val="false"/>
                <w:color w:val="000000"/>
                <w:sz w:val="20"/>
              </w:rPr>
              <w:t xml:space="preserve">тіркеу және қорғау құжаттары </w:t>
            </w:r>
            <w:r>
              <w:br/>
            </w:r>
            <w:r>
              <w:rPr>
                <w:rFonts w:ascii="Times New Roman"/>
                <w:b w:val="false"/>
                <w:i w:val="false"/>
                <w:color w:val="000000"/>
                <w:sz w:val="20"/>
              </w:rPr>
              <w:t xml:space="preserve">мен олардың телнұсқаларын </w:t>
            </w:r>
            <w:r>
              <w:br/>
            </w:r>
            <w:r>
              <w:rPr>
                <w:rFonts w:ascii="Times New Roman"/>
                <w:b w:val="false"/>
                <w:i w:val="false"/>
                <w:color w:val="000000"/>
                <w:sz w:val="20"/>
              </w:rPr>
              <w:t xml:space="preserve">беру, патенттердің күшін жою </w:t>
            </w:r>
            <w:r>
              <w:br/>
            </w:r>
            <w:r>
              <w:rPr>
                <w:rFonts w:ascii="Times New Roman"/>
                <w:b w:val="false"/>
                <w:i w:val="false"/>
                <w:color w:val="000000"/>
                <w:sz w:val="20"/>
              </w:rPr>
              <w:t xml:space="preserve">және қолданысын мерзімінен </w:t>
            </w:r>
            <w:r>
              <w:br/>
            </w:r>
            <w:r>
              <w:rPr>
                <w:rFonts w:ascii="Times New Roman"/>
                <w:b w:val="false"/>
                <w:i w:val="false"/>
                <w:color w:val="000000"/>
                <w:sz w:val="20"/>
              </w:rPr>
              <w:t>бұрын тоқтату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49"/>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49"/>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Топологияларға айрықша құқық </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 xml:space="preserve">құқықты табыстауды </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50"/>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Топологияға айрықша құқықты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 құқықтық қорғау туралы" Қазақстан Республикасы Заңның </w:t>
            </w:r>
            <w:r>
              <w:rPr>
                <w:rFonts w:ascii="Times New Roman"/>
                <w:b w:val="false"/>
                <w:i w:val="false"/>
                <w:color w:val="000000"/>
                <w:sz w:val="20"/>
              </w:rPr>
              <w:t>4-1 бабының</w:t>
            </w:r>
            <w:r>
              <w:rPr>
                <w:rFonts w:ascii="Times New Roman"/>
                <w:b w:val="false"/>
                <w:i w:val="false"/>
                <w:color w:val="000000"/>
                <w:sz w:val="20"/>
              </w:rPr>
              <w:t xml:space="preserve"> 2-тармағына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топологияларды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1 және 2-қосымшаларына сәйкес нысандар бойынша өзгеге беру/ішінара беру шарты бойынша топологияға айрықша құқықты беруді тіркеу үшін жеке және (немесе) заңды тұлғаның электрондық нысандағы өтініштері;</w:t>
            </w:r>
          </w:p>
          <w:p>
            <w:pPr>
              <w:spacing w:after="20"/>
              <w:ind w:left="20"/>
              <w:jc w:val="both"/>
            </w:pPr>
            <w:r>
              <w:rPr>
                <w:rFonts w:ascii="Times New Roman"/>
                <w:b w:val="false"/>
                <w:i w:val="false"/>
                <w:color w:val="000000"/>
                <w:sz w:val="20"/>
              </w:rPr>
              <w:t>
2) топологияға айрықша құқықты беру туралы шарттың электрондық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Топологияларға айрықша құқық </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 xml:space="preserve">құқықты табыстауды </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51"/>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1"/>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Топологияларға айрықша құқық </w:t>
            </w:r>
            <w:r>
              <w:br/>
            </w:r>
            <w:r>
              <w:rPr>
                <w:rFonts w:ascii="Times New Roman"/>
                <w:b w:val="false"/>
                <w:i w:val="false"/>
                <w:color w:val="000000"/>
                <w:sz w:val="20"/>
              </w:rPr>
              <w:t>беруді, оларды пайдалануға</w:t>
            </w:r>
            <w:r>
              <w:br/>
            </w:r>
            <w:r>
              <w:rPr>
                <w:rFonts w:ascii="Times New Roman"/>
                <w:b w:val="false"/>
                <w:i w:val="false"/>
                <w:color w:val="000000"/>
                <w:sz w:val="20"/>
              </w:rPr>
              <w:t xml:space="preserve">құқықты табыстауды </w:t>
            </w:r>
            <w:r>
              <w:br/>
            </w:r>
            <w:r>
              <w:rPr>
                <w:rFonts w:ascii="Times New Roman"/>
                <w:b w:val="false"/>
                <w:i w:val="false"/>
                <w:color w:val="000000"/>
                <w:sz w:val="20"/>
              </w:rPr>
              <w:t>Интегралдық микросхемалар</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52"/>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Топологияны пайдалану құқығын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 құқықтық қорғау туралы" Қазақстан Республикасы Заңының </w:t>
            </w:r>
            <w:r>
              <w:rPr>
                <w:rFonts w:ascii="Times New Roman"/>
                <w:b w:val="false"/>
                <w:i w:val="false"/>
                <w:color w:val="000000"/>
                <w:sz w:val="20"/>
              </w:rPr>
              <w:t>4-1 бабының</w:t>
            </w:r>
            <w:r>
              <w:rPr>
                <w:rFonts w:ascii="Times New Roman"/>
                <w:b w:val="false"/>
                <w:i w:val="false"/>
                <w:color w:val="000000"/>
                <w:sz w:val="20"/>
              </w:rPr>
              <w:t xml:space="preserve"> 2-тармағына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топологияларды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8, 9 және 10-қосымшаларына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топологияны пайдалану құқығын беруді тіркеу үшін жеке және (немесе) заңды тұлғаның өтініштері;</w:t>
            </w:r>
          </w:p>
          <w:p>
            <w:pPr>
              <w:spacing w:after="20"/>
              <w:ind w:left="20"/>
              <w:jc w:val="both"/>
            </w:pPr>
            <w:r>
              <w:rPr>
                <w:rFonts w:ascii="Times New Roman"/>
                <w:b w:val="false"/>
                <w:i w:val="false"/>
                <w:color w:val="000000"/>
                <w:sz w:val="20"/>
              </w:rPr>
              <w:t>
2) топологияны пайдалану құқығын беру туралы шарттың электрондық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белгілерін мемлекеттiк </w:t>
            </w:r>
            <w:r>
              <w:br/>
            </w:r>
            <w:r>
              <w:rPr>
                <w:rFonts w:ascii="Times New Roman"/>
                <w:b w:val="false"/>
                <w:i w:val="false"/>
                <w:color w:val="000000"/>
                <w:sz w:val="20"/>
              </w:rPr>
              <w:t xml:space="preserve">тіркеу тiзiлiмiнде айрықша </w:t>
            </w:r>
            <w:r>
              <w:br/>
            </w:r>
            <w:r>
              <w:rPr>
                <w:rFonts w:ascii="Times New Roman"/>
                <w:b w:val="false"/>
                <w:i w:val="false"/>
                <w:color w:val="000000"/>
                <w:sz w:val="20"/>
              </w:rPr>
              <w:t xml:space="preserve">құқықтарды беру, тауар белгісін </w:t>
            </w:r>
            <w:r>
              <w:br/>
            </w:r>
            <w:r>
              <w:rPr>
                <w:rFonts w:ascii="Times New Roman"/>
                <w:b w:val="false"/>
                <w:i w:val="false"/>
                <w:color w:val="000000"/>
                <w:sz w:val="20"/>
              </w:rPr>
              <w:t xml:space="preserve">пайдалануға құқық беру туралы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53"/>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3"/>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құқықты </w:t>
            </w:r>
            <w:r>
              <w:br/>
            </w:r>
            <w:r>
              <w:rPr>
                <w:rFonts w:ascii="Times New Roman"/>
                <w:b w:val="false"/>
                <w:i w:val="false"/>
                <w:color w:val="000000"/>
                <w:sz w:val="20"/>
              </w:rPr>
              <w:t xml:space="preserve">табыстауды Селекциялық </w:t>
            </w:r>
            <w:r>
              <w:br/>
            </w:r>
            <w:r>
              <w:rPr>
                <w:rFonts w:ascii="Times New Roman"/>
                <w:b w:val="false"/>
                <w:i w:val="false"/>
                <w:color w:val="000000"/>
                <w:sz w:val="20"/>
              </w:rPr>
              <w:t xml:space="preserve">жетiстiктердің мемлекеттік </w:t>
            </w:r>
            <w:r>
              <w:br/>
            </w:r>
            <w:r>
              <w:rPr>
                <w:rFonts w:ascii="Times New Roman"/>
                <w:b w:val="false"/>
                <w:i w:val="false"/>
                <w:color w:val="000000"/>
                <w:sz w:val="20"/>
              </w:rPr>
              <w:t xml:space="preserve">тізілімінде тіркеу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54"/>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айрықша құқықты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Қазақстан Республикасы Заңының 3-2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adilet. gov. kz және мемлекеттік көрсетілетін қызметті берушінің www. kaz pate nt. kz ресми сайттарында орналастырылған селекциялық жетістіктерді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2 және 3-қосымшаларына сәйкес нысандар бойынша өзгеге беру/ішінара беру шарты бойынша селекциялық жетістікке айрықша құқықты беруді тіркеу үшін жеке және (немесе) заңды тұлғаның электрондық нысандағы өтініштері;</w:t>
            </w:r>
          </w:p>
          <w:p>
            <w:pPr>
              <w:spacing w:after="20"/>
              <w:ind w:left="20"/>
              <w:jc w:val="both"/>
            </w:pPr>
            <w:r>
              <w:rPr>
                <w:rFonts w:ascii="Times New Roman"/>
                <w:b w:val="false"/>
                <w:i w:val="false"/>
                <w:color w:val="000000"/>
                <w:sz w:val="20"/>
              </w:rPr>
              <w:t>
2) селекциялық жетістікке айрықша құқықты беру туралы шарттың электрондық көшірмесі не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селекциялық жетістікке айрықша құқықты тоқтатуға арналған қалпына келтіру мерзімнің аяқталуы;</w:t>
            </w:r>
          </w:p>
          <w:p>
            <w:pPr>
              <w:spacing w:after="20"/>
              <w:ind w:left="20"/>
              <w:jc w:val="both"/>
            </w:pPr>
            <w:r>
              <w:rPr>
                <w:rFonts w:ascii="Times New Roman"/>
                <w:b w:val="false"/>
                <w:i w:val="false"/>
                <w:color w:val="000000"/>
                <w:sz w:val="20"/>
              </w:rPr>
              <w:t>
2) негіздерді қалпына келтіру үшін тіркеуге уақытша кедергі келтіретін мерзімінің аяқталуы;</w:t>
            </w:r>
          </w:p>
          <w:p>
            <w:pPr>
              <w:spacing w:after="20"/>
              <w:ind w:left="20"/>
              <w:jc w:val="both"/>
            </w:pPr>
            <w:r>
              <w:rPr>
                <w:rFonts w:ascii="Times New Roman"/>
                <w:b w:val="false"/>
                <w:i w:val="false"/>
                <w:color w:val="000000"/>
                <w:sz w:val="20"/>
              </w:rPr>
              <w:t>
3) келісімге қатысушы болып табылмайтын тұлғадан тіркеуге өтінім қабылдау;</w:t>
            </w:r>
          </w:p>
          <w:p>
            <w:pPr>
              <w:spacing w:after="20"/>
              <w:ind w:left="20"/>
              <w:jc w:val="both"/>
            </w:pPr>
            <w:r>
              <w:rPr>
                <w:rFonts w:ascii="Times New Roman"/>
                <w:b w:val="false"/>
                <w:i w:val="false"/>
                <w:color w:val="000000"/>
                <w:sz w:val="20"/>
              </w:rPr>
              <w:t>
4) селекциялық жетістікке айрықша құқықты иелік ету құқығын тiркеудiң болмауы;</w:t>
            </w:r>
          </w:p>
          <w:p>
            <w:pPr>
              <w:spacing w:after="20"/>
              <w:ind w:left="20"/>
              <w:jc w:val="both"/>
            </w:pPr>
            <w:r>
              <w:rPr>
                <w:rFonts w:ascii="Times New Roman"/>
                <w:b w:val="false"/>
                <w:i w:val="false"/>
                <w:color w:val="000000"/>
                <w:sz w:val="20"/>
              </w:rPr>
              <w:t>
5) тараптың селекциялық жетістікті пайдалану құқығын беруге кедергі келтіретін қабылданған міндеттемелердің болуы.</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w:t>
            </w:r>
            <w:r>
              <w:br/>
            </w:r>
            <w:r>
              <w:rPr>
                <w:rFonts w:ascii="Times New Roman"/>
                <w:b w:val="false"/>
                <w:i w:val="false"/>
                <w:color w:val="000000"/>
                <w:sz w:val="20"/>
              </w:rPr>
              <w:t xml:space="preserve">оны пайдалануға, ашық немесе </w:t>
            </w:r>
            <w:r>
              <w:br/>
            </w:r>
            <w:r>
              <w:rPr>
                <w:rFonts w:ascii="Times New Roman"/>
                <w:b w:val="false"/>
                <w:i w:val="false"/>
                <w:color w:val="000000"/>
                <w:sz w:val="20"/>
              </w:rPr>
              <w:t xml:space="preserve">мәжбүрлі лицензияға </w:t>
            </w:r>
            <w:r>
              <w:br/>
            </w:r>
            <w:r>
              <w:rPr>
                <w:rFonts w:ascii="Times New Roman"/>
                <w:b w:val="false"/>
                <w:i w:val="false"/>
                <w:color w:val="000000"/>
                <w:sz w:val="20"/>
              </w:rPr>
              <w:t xml:space="preserve">құқықты табыстауды </w:t>
            </w:r>
            <w:r>
              <w:br/>
            </w:r>
            <w:r>
              <w:rPr>
                <w:rFonts w:ascii="Times New Roman"/>
                <w:b w:val="false"/>
                <w:i w:val="false"/>
                <w:color w:val="000000"/>
                <w:sz w:val="20"/>
              </w:rPr>
              <w:t xml:space="preserve">Селекциялық жетiстiктердің </w:t>
            </w:r>
            <w:r>
              <w:br/>
            </w:r>
            <w:r>
              <w:rPr>
                <w:rFonts w:ascii="Times New Roman"/>
                <w:b w:val="false"/>
                <w:i w:val="false"/>
                <w:color w:val="000000"/>
                <w:sz w:val="20"/>
              </w:rPr>
              <w:t xml:space="preserve">мемлекеттік тізілімінде тіркеу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55"/>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5"/>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w:t>
            </w:r>
            <w:r>
              <w:br/>
            </w:r>
            <w:r>
              <w:rPr>
                <w:rFonts w:ascii="Times New Roman"/>
                <w:b w:val="false"/>
                <w:i w:val="false"/>
                <w:color w:val="000000"/>
                <w:sz w:val="20"/>
              </w:rPr>
              <w:t xml:space="preserve">құқықты табыстауды </w:t>
            </w:r>
            <w:r>
              <w:br/>
            </w:r>
            <w:r>
              <w:rPr>
                <w:rFonts w:ascii="Times New Roman"/>
                <w:b w:val="false"/>
                <w:i w:val="false"/>
                <w:color w:val="000000"/>
                <w:sz w:val="20"/>
              </w:rPr>
              <w:t xml:space="preserve">Селекциялық жетiстiктердің </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56"/>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жетістіктерге пайдалану құқықығын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Қазақстан Республикасы Заңының 3-2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adilet. gov. kz және мемлекеттік көрсетілетін қызметті берушінің www. kaz pate nt. kz ресми сайттарында орналастырылған селекциялық жетістіктерді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8, 9 және 10-қосымшаларына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селекциялық жетістікті пайдалану құқығын беруді тіркеу үшін жеке және (немесе) заңды тұлғалардың өтініштері;</w:t>
            </w:r>
          </w:p>
          <w:p>
            <w:pPr>
              <w:spacing w:after="20"/>
              <w:ind w:left="20"/>
              <w:jc w:val="both"/>
            </w:pPr>
            <w:r>
              <w:rPr>
                <w:rFonts w:ascii="Times New Roman"/>
                <w:b w:val="false"/>
                <w:i w:val="false"/>
                <w:color w:val="000000"/>
                <w:sz w:val="20"/>
              </w:rPr>
              <w:t>
2) селекциялық жетістікті пайдалану құқығын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селекциялық жетістікке айрықша құқықты тоқтатуға арналған қалпына келтіру мерзімнің аяқталуы;</w:t>
            </w:r>
          </w:p>
          <w:p>
            <w:pPr>
              <w:spacing w:after="20"/>
              <w:ind w:left="20"/>
              <w:jc w:val="both"/>
            </w:pPr>
            <w:r>
              <w:rPr>
                <w:rFonts w:ascii="Times New Roman"/>
                <w:b w:val="false"/>
                <w:i w:val="false"/>
                <w:color w:val="000000"/>
                <w:sz w:val="20"/>
              </w:rPr>
              <w:t>
2) негіздерді қалпына келтіру үшін тіркеуге уақытша кедергі келтіретін мерзімінің аяқталуы;</w:t>
            </w:r>
          </w:p>
          <w:p>
            <w:pPr>
              <w:spacing w:after="20"/>
              <w:ind w:left="20"/>
              <w:jc w:val="both"/>
            </w:pPr>
            <w:r>
              <w:rPr>
                <w:rFonts w:ascii="Times New Roman"/>
                <w:b w:val="false"/>
                <w:i w:val="false"/>
                <w:color w:val="000000"/>
                <w:sz w:val="20"/>
              </w:rPr>
              <w:t>
3) келісімге қатысушы болып табылмайтын тұлғадан тіркеуге өтінім қабылдау;</w:t>
            </w:r>
          </w:p>
          <w:p>
            <w:pPr>
              <w:spacing w:after="20"/>
              <w:ind w:left="20"/>
              <w:jc w:val="both"/>
            </w:pPr>
            <w:r>
              <w:rPr>
                <w:rFonts w:ascii="Times New Roman"/>
                <w:b w:val="false"/>
                <w:i w:val="false"/>
                <w:color w:val="000000"/>
                <w:sz w:val="20"/>
              </w:rPr>
              <w:t>
4) лицензиялық шартты немесе оған қосымша келісімді тіркеудің болмауы;</w:t>
            </w:r>
          </w:p>
          <w:p>
            <w:pPr>
              <w:spacing w:after="20"/>
              <w:ind w:left="20"/>
              <w:jc w:val="both"/>
            </w:pPr>
            <w:r>
              <w:rPr>
                <w:rFonts w:ascii="Times New Roman"/>
                <w:b w:val="false"/>
                <w:i w:val="false"/>
                <w:color w:val="000000"/>
                <w:sz w:val="20"/>
              </w:rPr>
              <w:t>
5) селекциялық жетістікке пайдалану құқығын беруге кедергі келтіретін тараптарда міндеттемелердің болуы.</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кейбір бұйрықтарына</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меншік объектісіне </w:t>
            </w:r>
            <w:r>
              <w:br/>
            </w:r>
            <w:r>
              <w:rPr>
                <w:rFonts w:ascii="Times New Roman"/>
                <w:b w:val="false"/>
                <w:i w:val="false"/>
                <w:color w:val="000000"/>
                <w:sz w:val="20"/>
              </w:rPr>
              <w:t>айрықша құқық беруді, оны</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 xml:space="preserve">табыстауды тиісті мемлекеттік </w:t>
            </w:r>
            <w:r>
              <w:br/>
            </w:r>
            <w:r>
              <w:rPr>
                <w:rFonts w:ascii="Times New Roman"/>
                <w:b w:val="false"/>
                <w:i w:val="false"/>
                <w:color w:val="000000"/>
                <w:sz w:val="20"/>
              </w:rPr>
              <w:t xml:space="preserve">тізілімдерде тіркеу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57"/>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айрықша құқықты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Қазақстан Республикасы Заңының 4-1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тауар белгілерін, тауар шығарылған жерлердің атауларын, өнеркәсіптік меншік объектілерін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2 және 3-қосымшаларына сәйкес нысандар бойынша өнеркәсіптік меншік объектілеріне айрықша құқықты беру/ішінара беру шарты бойынша электрондық түрдегі нысан бойынша жеке және (немесе) заңды тұлғалардың өтініштері;</w:t>
            </w:r>
          </w:p>
          <w:p>
            <w:pPr>
              <w:spacing w:after="20"/>
              <w:ind w:left="20"/>
              <w:jc w:val="both"/>
            </w:pPr>
            <w:r>
              <w:rPr>
                <w:rFonts w:ascii="Times New Roman"/>
                <w:b w:val="false"/>
                <w:i w:val="false"/>
                <w:color w:val="000000"/>
                <w:sz w:val="20"/>
              </w:rPr>
              <w:t>
2) өнеркәсіптік меншік объектілерін пайдалану құқығын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p>
          <w:p>
            <w:pPr>
              <w:spacing w:after="20"/>
              <w:ind w:left="20"/>
              <w:jc w:val="both"/>
            </w:pPr>
            <w:r>
              <w:rPr>
                <w:rFonts w:ascii="Times New Roman"/>
                <w:b w:val="false"/>
                <w:i w:val="false"/>
                <w:color w:val="000000"/>
                <w:sz w:val="20"/>
              </w:rPr>
              <w:t>
2) тіркеуге уақытша кедергі келтіретін негіздерді жою үшін мерзімнің өтуі;</w:t>
            </w:r>
          </w:p>
          <w:p>
            <w:pPr>
              <w:spacing w:after="20"/>
              <w:ind w:left="20"/>
              <w:jc w:val="both"/>
            </w:pPr>
            <w:r>
              <w:rPr>
                <w:rFonts w:ascii="Times New Roman"/>
                <w:b w:val="false"/>
                <w:i w:val="false"/>
                <w:color w:val="000000"/>
                <w:sz w:val="20"/>
              </w:rPr>
              <w:t>
3) шарттың тарапы болып табылмайтын тұлғадан тіркеу туралы өтінішті алу;</w:t>
            </w:r>
          </w:p>
          <w:p>
            <w:pPr>
              <w:spacing w:after="20"/>
              <w:ind w:left="20"/>
              <w:jc w:val="both"/>
            </w:pPr>
            <w:r>
              <w:rPr>
                <w:rFonts w:ascii="Times New Roman"/>
                <w:b w:val="false"/>
                <w:i w:val="false"/>
                <w:color w:val="000000"/>
                <w:sz w:val="20"/>
              </w:rPr>
              <w:t>
4) өнеркәсіптік меншік объектілеріне айрықша құқыққа билік ету құқығын тіркеудің болмауы.</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меншік объектісіне </w:t>
            </w:r>
            <w:r>
              <w:br/>
            </w:r>
            <w:r>
              <w:rPr>
                <w:rFonts w:ascii="Times New Roman"/>
                <w:b w:val="false"/>
                <w:i w:val="false"/>
                <w:color w:val="000000"/>
                <w:sz w:val="20"/>
              </w:rPr>
              <w:t xml:space="preserve">айрықша құқық беруді, </w:t>
            </w:r>
            <w:r>
              <w:br/>
            </w:r>
            <w:r>
              <w:rPr>
                <w:rFonts w:ascii="Times New Roman"/>
                <w:b w:val="false"/>
                <w:i w:val="false"/>
                <w:color w:val="000000"/>
                <w:sz w:val="20"/>
              </w:rPr>
              <w:t xml:space="preserve">оны пайдалануға, ашық немесе </w:t>
            </w:r>
            <w:r>
              <w:br/>
            </w:r>
            <w:r>
              <w:rPr>
                <w:rFonts w:ascii="Times New Roman"/>
                <w:b w:val="false"/>
                <w:i w:val="false"/>
                <w:color w:val="000000"/>
                <w:sz w:val="20"/>
              </w:rPr>
              <w:t xml:space="preserve">мәжбүрлі лицензияға </w:t>
            </w:r>
            <w:r>
              <w:br/>
            </w:r>
            <w:r>
              <w:rPr>
                <w:rFonts w:ascii="Times New Roman"/>
                <w:b w:val="false"/>
                <w:i w:val="false"/>
                <w:color w:val="000000"/>
                <w:sz w:val="20"/>
              </w:rPr>
              <w:t xml:space="preserve">құқықты табыстауды тиісті </w:t>
            </w:r>
            <w:r>
              <w:br/>
            </w:r>
            <w:r>
              <w:rPr>
                <w:rFonts w:ascii="Times New Roman"/>
                <w:b w:val="false"/>
                <w:i w:val="false"/>
                <w:color w:val="000000"/>
                <w:sz w:val="20"/>
              </w:rPr>
              <w:t xml:space="preserve">мемлекеттік тізілімдерде тіркеу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58"/>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8"/>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 xml:space="preserve">енгізілген өзгерістерге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меншік объектісіне </w:t>
            </w:r>
            <w:r>
              <w:br/>
            </w:r>
            <w:r>
              <w:rPr>
                <w:rFonts w:ascii="Times New Roman"/>
                <w:b w:val="false"/>
                <w:i w:val="false"/>
                <w:color w:val="000000"/>
                <w:sz w:val="20"/>
              </w:rPr>
              <w:t>айрықша құқық беруді, оны</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 xml:space="preserve">табыстауды тиісті мемлекеттік </w:t>
            </w:r>
            <w:r>
              <w:br/>
            </w:r>
            <w:r>
              <w:rPr>
                <w:rFonts w:ascii="Times New Roman"/>
                <w:b w:val="false"/>
                <w:i w:val="false"/>
                <w:color w:val="000000"/>
                <w:sz w:val="20"/>
              </w:rPr>
              <w:t xml:space="preserve">тізілімдерде тіркеу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59"/>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пайдалану құқығын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Қазақстан Республикасы Заңының 4-1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тауар белгілерін, тауар шығарылған жерлердің атауларын, өнеркәсіптік меншік объектілерін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8, 9 және 10-қосымшаларына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өнеркәсіптік меншік объектілерін пайдалану құқығын беруді тіркеу үшін жеке және (немесе) заңды тұлғаның өтініші;</w:t>
            </w:r>
          </w:p>
          <w:p>
            <w:pPr>
              <w:spacing w:after="20"/>
              <w:ind w:left="20"/>
              <w:jc w:val="both"/>
            </w:pPr>
            <w:r>
              <w:rPr>
                <w:rFonts w:ascii="Times New Roman"/>
                <w:b w:val="false"/>
                <w:i w:val="false"/>
                <w:color w:val="000000"/>
                <w:sz w:val="20"/>
              </w:rPr>
              <w:t>
2) өнеркәсіптік меншік объектілерін пайдалану құқығын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p>
          <w:p>
            <w:pPr>
              <w:spacing w:after="20"/>
              <w:ind w:left="20"/>
              <w:jc w:val="both"/>
            </w:pPr>
            <w:r>
              <w:rPr>
                <w:rFonts w:ascii="Times New Roman"/>
                <w:b w:val="false"/>
                <w:i w:val="false"/>
                <w:color w:val="000000"/>
                <w:sz w:val="20"/>
              </w:rPr>
              <w:t>
2) тіркеуге уақытша кедергі келтіретін негіздерді жою үшін мерзімнің өтуі;</w:t>
            </w:r>
          </w:p>
          <w:p>
            <w:pPr>
              <w:spacing w:after="20"/>
              <w:ind w:left="20"/>
              <w:jc w:val="both"/>
            </w:pPr>
            <w:r>
              <w:rPr>
                <w:rFonts w:ascii="Times New Roman"/>
                <w:b w:val="false"/>
                <w:i w:val="false"/>
                <w:color w:val="000000"/>
                <w:sz w:val="20"/>
              </w:rPr>
              <w:t>
3) шарттың тарапы болып табылмайтын тұлғадан тіркеу туралы өтінішті алу;</w:t>
            </w:r>
          </w:p>
          <w:p>
            <w:pPr>
              <w:spacing w:after="20"/>
              <w:ind w:left="20"/>
              <w:jc w:val="both"/>
            </w:pPr>
            <w:r>
              <w:rPr>
                <w:rFonts w:ascii="Times New Roman"/>
                <w:b w:val="false"/>
                <w:i w:val="false"/>
                <w:color w:val="000000"/>
                <w:sz w:val="20"/>
              </w:rPr>
              <w:t>
4) лицензиялық шартты немесе оған қосымша келісімді тіркеудің болмауы;</w:t>
            </w:r>
          </w:p>
          <w:p>
            <w:pPr>
              <w:spacing w:after="20"/>
              <w:ind w:left="20"/>
              <w:jc w:val="both"/>
            </w:pPr>
            <w:r>
              <w:rPr>
                <w:rFonts w:ascii="Times New Roman"/>
                <w:b w:val="false"/>
                <w:i w:val="false"/>
                <w:color w:val="000000"/>
                <w:sz w:val="20"/>
              </w:rPr>
              <w:t>
5) тараптың объектіні пайдалану құқығын беруге кедергі келтіретін қабылданған міндеттемелердің болуы.</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