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32a4" w14:textId="2773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31 қазандағы № 678 бұйрығы. Қазақстан Республикасының Әділет министрлігінде 2022 жылғы 31 қазанда № 30357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Аңшы куәлігінің </w:t>
      </w:r>
      <w:r>
        <w:rPr>
          <w:rFonts w:ascii="Times New Roman"/>
          <w:b w:val="false"/>
          <w:i w:val="false"/>
          <w:color w:val="000000"/>
          <w:sz w:val="28"/>
        </w:rPr>
        <w:t>нысаны</w:t>
      </w:r>
      <w:r>
        <w:rPr>
          <w:rFonts w:ascii="Times New Roman"/>
          <w:b w:val="false"/>
          <w:i w:val="false"/>
          <w:color w:val="000000"/>
          <w:sz w:val="28"/>
        </w:rPr>
        <w:t xml:space="preserve"> осы бекітілген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Аңшы, балықшы және қорықшы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31 қазандағы</w:t>
            </w:r>
            <w:r>
              <w:br/>
            </w:r>
            <w:r>
              <w:rPr>
                <w:rFonts w:ascii="Times New Roman"/>
                <w:b w:val="false"/>
                <w:i w:val="false"/>
                <w:color w:val="000000"/>
                <w:sz w:val="20"/>
              </w:rPr>
              <w:t>№ 678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 w:id="6"/>
    <w:p>
      <w:pPr>
        <w:spacing w:after="0"/>
        <w:ind w:left="0"/>
        <w:jc w:val="left"/>
      </w:pPr>
      <w:r>
        <w:rPr>
          <w:rFonts w:ascii="Times New Roman"/>
          <w:b/>
          <w:i w:val="false"/>
          <w:color w:val="000000"/>
        </w:rPr>
        <w:t xml:space="preserve"> № _____ аңшы куәлiгi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5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Туған күнi _________ жылғы "____" ______________</w:t>
            </w:r>
          </w:p>
          <w:p>
            <w:pPr>
              <w:spacing w:after="20"/>
              <w:ind w:left="20"/>
              <w:jc w:val="both"/>
            </w:pPr>
            <w:r>
              <w:rPr>
                <w:rFonts w:ascii="Times New Roman"/>
                <w:b w:val="false"/>
                <w:i w:val="false"/>
                <w:color w:val="000000"/>
                <w:sz w:val="20"/>
              </w:rPr>
              <w:t>
Аңшы өтiлi _____________________ жылдан бастап.</w:t>
            </w:r>
          </w:p>
        </w:tc>
      </w:tr>
    </w:tbl>
    <w:p>
      <w:pPr>
        <w:spacing w:after="0"/>
        <w:ind w:left="0"/>
        <w:jc w:val="both"/>
      </w:pPr>
      <w:r>
        <w:rPr>
          <w:rFonts w:ascii="Times New Roman"/>
          <w:b w:val="false"/>
          <w:i w:val="false"/>
          <w:color w:val="000000"/>
          <w:sz w:val="28"/>
        </w:rPr>
        <w:t xml:space="preserve">
      Куәлiктi берген ________________________________________________________ </w:t>
      </w:r>
    </w:p>
    <w:p>
      <w:pPr>
        <w:spacing w:after="0"/>
        <w:ind w:left="0"/>
        <w:jc w:val="both"/>
      </w:pPr>
      <w:r>
        <w:rPr>
          <w:rFonts w:ascii="Times New Roman"/>
          <w:b w:val="false"/>
          <w:i w:val="false"/>
          <w:color w:val="000000"/>
          <w:sz w:val="28"/>
        </w:rPr>
        <w:t xml:space="preserve">
                  (аңшылар мен аңшылық шаруашылығы субъектілері қоғамдық бірлестіктерінің </w:t>
      </w:r>
    </w:p>
    <w:p>
      <w:pPr>
        <w:spacing w:after="0"/>
        <w:ind w:left="0"/>
        <w:jc w:val="both"/>
      </w:pPr>
      <w:r>
        <w:rPr>
          <w:rFonts w:ascii="Times New Roman"/>
          <w:b w:val="false"/>
          <w:i w:val="false"/>
          <w:color w:val="000000"/>
          <w:sz w:val="28"/>
        </w:rPr>
        <w:t>
                  республикалық қауымдастығының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(аңшы куәлігін берген электрондық цифрлық қолтаңба, тегі, аты,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Аңшылық минимумы бойынша тестілеуден өткені туралы белгi ______________</w:t>
      </w:r>
    </w:p>
    <w:p>
      <w:pPr>
        <w:spacing w:after="0"/>
        <w:ind w:left="0"/>
        <w:jc w:val="both"/>
      </w:pPr>
      <w:r>
        <w:rPr>
          <w:rFonts w:ascii="Times New Roman"/>
          <w:b w:val="false"/>
          <w:i w:val="false"/>
          <w:color w:val="000000"/>
          <w:sz w:val="28"/>
        </w:rPr>
        <w:t>
      Берілген күні 20__жылғы "__"_________. 20__жылғы "__"__________ дейiн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31 қазандағы</w:t>
            </w:r>
            <w:r>
              <w:br/>
            </w:r>
            <w:r>
              <w:rPr>
                <w:rFonts w:ascii="Times New Roman"/>
                <w:b w:val="false"/>
                <w:i w:val="false"/>
                <w:color w:val="000000"/>
                <w:sz w:val="20"/>
              </w:rPr>
              <w:t>№ 678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 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Аңшы, балықшы және қорықшы куәлiктерін беру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Аңшы, балықшы және қорықшы куәліктерін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"Аңшы куәлігін беру" (бұдан әрі – Мемлекеттік көрсетілетін қызмет) мемлекеттік қызмет көрсету тәртібін және балықшы және қорықшы куәлігін беру тәртібін айқындайды.</w:t>
      </w:r>
    </w:p>
    <w:bookmarkStart w:name="z18" w:id="9"/>
    <w:p>
      <w:pPr>
        <w:spacing w:after="0"/>
        <w:ind w:left="0"/>
        <w:jc w:val="both"/>
      </w:pPr>
      <w:r>
        <w:rPr>
          <w:rFonts w:ascii="Times New Roman"/>
          <w:b w:val="false"/>
          <w:i w:val="false"/>
          <w:color w:val="000000"/>
          <w:sz w:val="28"/>
        </w:rPr>
        <w:t>
      2. Мемлекеттік қызметті Аңшылар мен аңшылық шаруашылығы субъектілері қоғамдық бірлестіктерінің республикалық қауымдастықтары (бұдан әрі –көрсетілетін қызметті беруші) осы Қағидаларға сәйкес жеке тұлғаларға (бұдан әрі – көрсетілетін қызметті алушы) көрсетеді.</w:t>
      </w:r>
    </w:p>
    <w:bookmarkEnd w:id="9"/>
    <w:bookmarkStart w:name="z19"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аңшы – Қазақстан Республикасының заңнамасында белгіленген тәртіппен аң аулау құқығын алған жеке тұлға;</w:t>
      </w:r>
    </w:p>
    <w:bookmarkEnd w:id="11"/>
    <w:bookmarkStart w:name="z21" w:id="12"/>
    <w:p>
      <w:pPr>
        <w:spacing w:after="0"/>
        <w:ind w:left="0"/>
        <w:jc w:val="both"/>
      </w:pPr>
      <w:r>
        <w:rPr>
          <w:rFonts w:ascii="Times New Roman"/>
          <w:b w:val="false"/>
          <w:i w:val="false"/>
          <w:color w:val="000000"/>
          <w:sz w:val="28"/>
        </w:rPr>
        <w:t>
      2) аңшы куәлігі – жеке тұлғаның аң аулау құқығын куәландыратын белгiленген нысандағы құжат;</w:t>
      </w:r>
    </w:p>
    <w:bookmarkEnd w:id="12"/>
    <w:bookmarkStart w:name="z22" w:id="13"/>
    <w:p>
      <w:pPr>
        <w:spacing w:after="0"/>
        <w:ind w:left="0"/>
        <w:jc w:val="both"/>
      </w:pPr>
      <w:r>
        <w:rPr>
          <w:rFonts w:ascii="Times New Roman"/>
          <w:b w:val="false"/>
          <w:i w:val="false"/>
          <w:color w:val="000000"/>
          <w:sz w:val="28"/>
        </w:rPr>
        <w:t>
      3) аңшылық минимумы – Қазақстан Республикасының жануарлар дүниесін қорғау, өсімін молайту және пайдалану саласындағы заңнамасының, аң аулау кезіндегі қауіпсіздік техникасының мәселелерін қарайтын оқыту бағдарламасының арнайы қысқаша курсы, оны білу аңшы куәлігін беру үшін міндетті шарт болып табылады;</w:t>
      </w:r>
    </w:p>
    <w:bookmarkEnd w:id="13"/>
    <w:bookmarkStart w:name="z23" w:id="14"/>
    <w:p>
      <w:pPr>
        <w:spacing w:after="0"/>
        <w:ind w:left="0"/>
        <w:jc w:val="both"/>
      </w:pPr>
      <w:r>
        <w:rPr>
          <w:rFonts w:ascii="Times New Roman"/>
          <w:b w:val="false"/>
          <w:i w:val="false"/>
          <w:color w:val="000000"/>
          <w:sz w:val="28"/>
        </w:rPr>
        <w:t>
      4) балықшы – бекітіліп берілген балық шаруашылығы су айдындарында және (немесе) учаскелерінде өзінің еңбек міндеттеріне байланысты балық ресурстарын және басқа да су жануарларын аулауды жүзеге асыратын балық шаруашылығы субъектісінің қызметкері;</w:t>
      </w:r>
    </w:p>
    <w:bookmarkEnd w:id="14"/>
    <w:bookmarkStart w:name="z24" w:id="15"/>
    <w:p>
      <w:pPr>
        <w:spacing w:after="0"/>
        <w:ind w:left="0"/>
        <w:jc w:val="both"/>
      </w:pPr>
      <w:r>
        <w:rPr>
          <w:rFonts w:ascii="Times New Roman"/>
          <w:b w:val="false"/>
          <w:i w:val="false"/>
          <w:color w:val="000000"/>
          <w:sz w:val="28"/>
        </w:rPr>
        <w:t>
      5) балықшы куәлігі – балықшы функцияларын жүзеге асыруға жеке тұлғаның құқығын куәландыратын, балық шаруашылығы субъектісі берген белгіленген нысандағы құжат;</w:t>
      </w:r>
    </w:p>
    <w:bookmarkEnd w:id="15"/>
    <w:bookmarkStart w:name="z25" w:id="16"/>
    <w:p>
      <w:pPr>
        <w:spacing w:after="0"/>
        <w:ind w:left="0"/>
        <w:jc w:val="both"/>
      </w:pPr>
      <w:r>
        <w:rPr>
          <w:rFonts w:ascii="Times New Roman"/>
          <w:b w:val="false"/>
          <w:i w:val="false"/>
          <w:color w:val="000000"/>
          <w:sz w:val="28"/>
        </w:rPr>
        <w:t>
      6) балық шаруашылығы субъектісі – қызметінің негізгі бағыты балық шаруашылығын жүргізу болып табылатын жеке және заңды тұлға;</w:t>
      </w:r>
    </w:p>
    <w:bookmarkEnd w:id="16"/>
    <w:bookmarkStart w:name="z26" w:id="17"/>
    <w:p>
      <w:pPr>
        <w:spacing w:after="0"/>
        <w:ind w:left="0"/>
        <w:jc w:val="both"/>
      </w:pPr>
      <w:r>
        <w:rPr>
          <w:rFonts w:ascii="Times New Roman"/>
          <w:b w:val="false"/>
          <w:i w:val="false"/>
          <w:color w:val="000000"/>
          <w:sz w:val="28"/>
        </w:rPr>
        <w:t>
      7) қорықшы – бекітіліп берілген аңшылық алқаптар мен балық шаруашылығы су айдындарында және (немесе) учаскелерінде жануарлар дүниесін қорғауды жүзеге асыратын қорықшылық қызметтің арнайы уәкілетті адамы;</w:t>
      </w:r>
    </w:p>
    <w:bookmarkEnd w:id="17"/>
    <w:bookmarkStart w:name="z27" w:id="18"/>
    <w:p>
      <w:pPr>
        <w:spacing w:after="0"/>
        <w:ind w:left="0"/>
        <w:jc w:val="both"/>
      </w:pPr>
      <w:r>
        <w:rPr>
          <w:rFonts w:ascii="Times New Roman"/>
          <w:b w:val="false"/>
          <w:i w:val="false"/>
          <w:color w:val="000000"/>
          <w:sz w:val="28"/>
        </w:rPr>
        <w:t>
      8) қорықшы куәлігі – қорықшының құқығын куәландыратын белгіленген нысандағы құжат.</w:t>
      </w:r>
    </w:p>
    <w:bookmarkEnd w:id="18"/>
    <w:bookmarkStart w:name="z28" w:id="19"/>
    <w:p>
      <w:pPr>
        <w:spacing w:after="0"/>
        <w:ind w:left="0"/>
        <w:jc w:val="left"/>
      </w:pPr>
      <w:r>
        <w:rPr>
          <w:rFonts w:ascii="Times New Roman"/>
          <w:b/>
          <w:i w:val="false"/>
          <w:color w:val="000000"/>
        </w:rPr>
        <w:t xml:space="preserve"> 2-тарау. "Аңшы куәлігін беру" мемлекеттік қызмет көрсету тәртiбi</w:t>
      </w:r>
    </w:p>
    <w:bookmarkEnd w:id="19"/>
    <w:bookmarkStart w:name="z29" w:id="20"/>
    <w:p>
      <w:pPr>
        <w:spacing w:after="0"/>
        <w:ind w:left="0"/>
        <w:jc w:val="both"/>
      </w:pPr>
      <w:r>
        <w:rPr>
          <w:rFonts w:ascii="Times New Roman"/>
          <w:b w:val="false"/>
          <w:i w:val="false"/>
          <w:color w:val="000000"/>
          <w:sz w:val="28"/>
        </w:rPr>
        <w:t>
      4. Аңшы куәлігі осы бұйрыққа 1-қосымшаға сәйкес нысан бойынша он жыл мерзімге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Аңшы куәлігін алуға мүдделі көрсетілетін қызметті алушы "Аңшылық минимумын бекіту туралы" Қазақстан Республикасы Ауыл шаруашылығы министрінің 2012 жылғы 13 наурыздағы № 25-03-02/95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7545 болып тіркелген) бекітілген аңшылық минимумына оқытылады.</w:t>
      </w:r>
    </w:p>
    <w:p>
      <w:pPr>
        <w:spacing w:after="0"/>
        <w:ind w:left="0"/>
        <w:jc w:val="both"/>
      </w:pPr>
      <w:r>
        <w:rPr>
          <w:rFonts w:ascii="Times New Roman"/>
          <w:b w:val="false"/>
          <w:i w:val="false"/>
          <w:color w:val="000000"/>
          <w:sz w:val="28"/>
        </w:rPr>
        <w:t xml:space="preserve">
      Аңшылық минимумын оқыту аяқталғаннан кейін көрсетілетін қызметті алушы аңшылық минимум курсын аяқтағаны туралы сертификат (бұдан әрі – сертификат) алу үшін Қазақстан Республикасы Ауыл шаруашылығы министрінің 2015 жылғы 30 қаңтардағы № 18-03/57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Аңшылар және аңшылық шаруашылығы субъектілері қоғамдық бірлестіктерінің республикалық қауымдастығының аңшылық минимумы бойынша емтихан өткізу қағидаларына (Нормативтік құқықтық актілердің мемлекеттік тіркеу тізілімінде № 10415 нөмірімен тіркелген) сәйкес тестілеуден өтеді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Мемлекеттік қызмет көрсетуге қойылатын негізгі талаптардың тізбесінде (бұдан әрі - Тізбе) баяндалған.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берген кезде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 тізбесінің 8-тармағында көзделген тізбеге сәйкес құжаттардың толық топтамасын ұсынбаған кезде және (немесе) мерзімі өтіп кеткен құжаттардың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берушінің кеңсесі құжаттар келіп түскен күні оларды қабылдауды, тіркеуді жүзеге асырады және көрсетілетін қызмет берушінің қарауына жібереді. Өтініш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Аңшы куәлігін бірінші рет алған болса, көрсетілетін қызметті берушінің қызметкері өтініш тіркелген күннен бастап 1 (бір)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"электрондық үкімет" веб-порталы арқылы www.egov.kz (бұдан әрі – портал)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толықтығы фактісі анықталған кезде көрсетілетін қызметті берушінің қызметкері 1 (бір) жұмыс күні ішінде оларды Қағидалардың талаптарына сәйкестігі тұрғысынан қарайды және аңшы куәлігін немесе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Аңшы куәлігін ауыстыратын болса көрсетілетін қызметті берушінің қызметкері өтініш тіркелген күннен бастап 1 (бір) жұмыс күні ішінде оны Қағидалардың талаптарына сәйкестігі тұрғысынан қарайды және аңшы куәлігін не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Өтініштің Қағидалардың талаптарына сәйкестік фактісі анықталған кезде көрсетілетін қызметті берушінің қызметкері 1 (бір) жұмыс күні ішінде аңшы куәлігін дайындайды.</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Тізбеде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Аңшылар куәліктерінің тізілімі 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w:t>
      </w:r>
    </w:p>
    <w:bookmarkStart w:name="z33" w:id="2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21"/>
    <w:bookmarkStart w:name="z34" w:id="22"/>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2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қажет болған жағдайларда 10 (он) жұмыс күнінен аспайтын мерзімге ұзартылады:</w:t>
      </w:r>
    </w:p>
    <w:bookmarkStart w:name="z36" w:id="2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3"/>
    <w:bookmarkStart w:name="z37" w:id="24"/>
    <w:p>
      <w:pPr>
        <w:spacing w:after="0"/>
        <w:ind w:left="0"/>
        <w:jc w:val="both"/>
      </w:pPr>
      <w:r>
        <w:rPr>
          <w:rFonts w:ascii="Times New Roman"/>
          <w:b w:val="false"/>
          <w:i w:val="false"/>
          <w:color w:val="000000"/>
          <w:sz w:val="28"/>
        </w:rPr>
        <w:t>
      2) қосымша ақпарат алу.</w:t>
      </w:r>
    </w:p>
    <w:bookmarkEnd w:id="2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Start w:name="z39" w:id="25"/>
    <w:p>
      <w:pPr>
        <w:spacing w:after="0"/>
        <w:ind w:left="0"/>
        <w:jc w:val="left"/>
      </w:pPr>
      <w:r>
        <w:rPr>
          <w:rFonts w:ascii="Times New Roman"/>
          <w:b/>
          <w:i w:val="false"/>
          <w:color w:val="000000"/>
        </w:rPr>
        <w:t xml:space="preserve"> 4-тарау. Балықшы куәлігін беру тәртібі</w:t>
      </w:r>
    </w:p>
    <w:bookmarkEnd w:id="25"/>
    <w:bookmarkStart w:name="z40" w:id="26"/>
    <w:p>
      <w:pPr>
        <w:spacing w:after="0"/>
        <w:ind w:left="0"/>
        <w:jc w:val="both"/>
      </w:pPr>
      <w:r>
        <w:rPr>
          <w:rFonts w:ascii="Times New Roman"/>
          <w:b w:val="false"/>
          <w:i w:val="false"/>
          <w:color w:val="000000"/>
          <w:sz w:val="28"/>
        </w:rPr>
        <w:t>
      10. Балық шаруашылығы субъектісі қызметкерге еңбек шартының қолданылу кезеңінде балықшы куәлігін беруді жүргізеді, ол өз қызметін жүзеге асыру кезінде куәліктің тиісті түрде сақталуын, оның өзімен бірге тұрақты болуын және жануарлар дүниесін қорғау жөніндегі мемлекеттік инспектордың талабы бойынша оны көрсетуді қамтамасыз етеді.</w:t>
      </w:r>
    </w:p>
    <w:bookmarkEnd w:id="26"/>
    <w:bookmarkStart w:name="z41" w:id="27"/>
    <w:p>
      <w:pPr>
        <w:spacing w:after="0"/>
        <w:ind w:left="0"/>
        <w:jc w:val="both"/>
      </w:pPr>
      <w:r>
        <w:rPr>
          <w:rFonts w:ascii="Times New Roman"/>
          <w:b w:val="false"/>
          <w:i w:val="false"/>
          <w:color w:val="000000"/>
          <w:sz w:val="28"/>
        </w:rPr>
        <w:t>
      11. Балықшы куәлігінің негізінде қызметкер еңбек шартына сәйкес бекітіліп берілген балық шаруашылығы су айдынында (су айдындарында) және (немесе) учаскесінде (учаскелерінде) балық ресурстарын және басқа да су жануарларын аулауды жүзеге асырады.</w:t>
      </w:r>
    </w:p>
    <w:bookmarkEnd w:id="27"/>
    <w:bookmarkStart w:name="z42" w:id="28"/>
    <w:p>
      <w:pPr>
        <w:spacing w:after="0"/>
        <w:ind w:left="0"/>
        <w:jc w:val="both"/>
      </w:pPr>
      <w:r>
        <w:rPr>
          <w:rFonts w:ascii="Times New Roman"/>
          <w:b w:val="false"/>
          <w:i w:val="false"/>
          <w:color w:val="000000"/>
          <w:sz w:val="28"/>
        </w:rPr>
        <w:t>
      12. Балық шаруашылығы субъектісі мен балықшы арасында жасалған еңбек шарты бұзылған кезде балықшы куәлігін кейіннен жойып, балық шаруашылығы субъектісі алып қоюға жатады.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Балықшы куәлігі жоғалған немесе жарамсыз күйге келтірілген (бүлінген) кезде балық шаруашылығы субъектісі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өтініш негізінде оның телнұсқасын береді.</w:t>
      </w:r>
    </w:p>
    <w:bookmarkStart w:name="z44" w:id="29"/>
    <w:p>
      <w:pPr>
        <w:spacing w:after="0"/>
        <w:ind w:left="0"/>
        <w:jc w:val="left"/>
      </w:pPr>
      <w:r>
        <w:rPr>
          <w:rFonts w:ascii="Times New Roman"/>
          <w:b/>
          <w:i w:val="false"/>
          <w:color w:val="000000"/>
        </w:rPr>
        <w:t xml:space="preserve"> 5-тарау. Қорықшы куәлігін беру тәртібі</w:t>
      </w:r>
    </w:p>
    <w:bookmarkEnd w:id="29"/>
    <w:bookmarkStart w:name="z45" w:id="30"/>
    <w:p>
      <w:pPr>
        <w:spacing w:after="0"/>
        <w:ind w:left="0"/>
        <w:jc w:val="both"/>
      </w:pPr>
      <w:r>
        <w:rPr>
          <w:rFonts w:ascii="Times New Roman"/>
          <w:b w:val="false"/>
          <w:i w:val="false"/>
          <w:color w:val="000000"/>
          <w:sz w:val="28"/>
        </w:rPr>
        <w:t>
      14. Аңшылық және балық шаруашылығы субъектілері бекітіліп берілген аңшылық алқаптар мен балық шаруашылығы су айдындарында және (немесе) учаскелерінде жануарлар дүниесін қорғау функцияларын жүзеге асыратын қорықшылық қызметтің қызметкерлеріне қорықшы куәлігін 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қорықшы куәлігі жоғалған немесе жарамсыз (бүлінген) болған жағдайда, қорықшы куәлігінің телнұсқасы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негізінде беріледі.</w:t>
      </w:r>
    </w:p>
    <w:bookmarkStart w:name="z47" w:id="31"/>
    <w:p>
      <w:pPr>
        <w:spacing w:after="0"/>
        <w:ind w:left="0"/>
        <w:jc w:val="both"/>
      </w:pPr>
      <w:r>
        <w:rPr>
          <w:rFonts w:ascii="Times New Roman"/>
          <w:b w:val="false"/>
          <w:i w:val="false"/>
          <w:color w:val="000000"/>
          <w:sz w:val="28"/>
        </w:rPr>
        <w:t>
      16. Қорықшы жұмыстан босатылған кезде куәлік аңшылық немесе балық шаруашылығы субъектілеріне қайтарылады.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мен аңшылық шаруашылығы субъектілерінің қоғамдық бірлестіктерінің республикалық қауымдастықтары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 не дәлелді бас тарту</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 және сонда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ақылы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615-бабының</w:t>
            </w:r>
            <w:r>
              <w:rPr>
                <w:rFonts w:ascii="Times New Roman"/>
                <w:b w:val="false"/>
                <w:i w:val="false"/>
                <w:color w:val="000000"/>
                <w:sz w:val="20"/>
              </w:rPr>
              <w:t xml:space="preserve"> 1) тармақшасына сәйкес ңшы куәлігін (аңшы куәлігінің телнұсқасын) бергені (қайта ресімдегені) үшін төлемақы-2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 қосымшаға</w:t>
            </w:r>
            <w:r>
              <w:rPr>
                <w:rFonts w:ascii="Times New Roman"/>
                <w:b w:val="false"/>
                <w:i w:val="false"/>
                <w:color w:val="000000"/>
                <w:sz w:val="20"/>
              </w:rPr>
              <w:t xml:space="preserve"> сәйкес нысан бойынша өтінішті; </w:t>
            </w:r>
          </w:p>
          <w:p>
            <w:pPr>
              <w:spacing w:after="20"/>
              <w:ind w:left="20"/>
              <w:jc w:val="both"/>
            </w:pPr>
            <w:r>
              <w:rPr>
                <w:rFonts w:ascii="Times New Roman"/>
                <w:b w:val="false"/>
                <w:i w:val="false"/>
                <w:color w:val="000000"/>
                <w:sz w:val="20"/>
              </w:rPr>
              <w:t>
2) сертификаттың электрондық көшірмесі (аңшы куәлігін бірінші рет алған жағдайда).</w:t>
            </w:r>
          </w:p>
          <w:p>
            <w:pPr>
              <w:spacing w:after="20"/>
              <w:ind w:left="20"/>
              <w:jc w:val="both"/>
            </w:pPr>
            <w:r>
              <w:rPr>
                <w:rFonts w:ascii="Times New Roman"/>
                <w:b w:val="false"/>
                <w:i w:val="false"/>
                <w:color w:val="000000"/>
                <w:sz w:val="20"/>
              </w:rPr>
              <w:t>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көрсетілетін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тармақшасына сәйкес көрсетілетін қызметті беруші мемлекеттік қызметті көрсетуден мынадай негіздер бойынша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Заңның 23-бабы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 Экология, геология және табиғи ресурстар министрілігі Орман шаруашылығы және жануарлар дүниесі комитеті көрсетілетін қызметті берушілерге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 әкесінің аты (бар болса)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Үйінің мекенжайы, телефоны ______________________________________</w:t>
      </w:r>
    </w:p>
    <w:p>
      <w:pPr>
        <w:spacing w:after="0"/>
        <w:ind w:left="0"/>
        <w:jc w:val="both"/>
      </w:pPr>
      <w:r>
        <w:rPr>
          <w:rFonts w:ascii="Times New Roman"/>
          <w:b w:val="false"/>
          <w:i w:val="false"/>
          <w:color w:val="000000"/>
          <w:sz w:val="28"/>
        </w:rPr>
        <w:t xml:space="preserve">
      ___________________________________________________ директорына </w:t>
      </w:r>
    </w:p>
    <w:p>
      <w:pPr>
        <w:spacing w:after="0"/>
        <w:ind w:left="0"/>
        <w:jc w:val="both"/>
      </w:pPr>
      <w:r>
        <w:rPr>
          <w:rFonts w:ascii="Times New Roman"/>
          <w:b w:val="false"/>
          <w:i w:val="false"/>
          <w:color w:val="000000"/>
          <w:sz w:val="28"/>
        </w:rPr>
        <w:t xml:space="preserve">
      (аңшылар және аңшылық шаруашылығы субъектілері қоғамдық бірлестіктерінің </w:t>
      </w:r>
    </w:p>
    <w:p>
      <w:pPr>
        <w:spacing w:after="0"/>
        <w:ind w:left="0"/>
        <w:jc w:val="both"/>
      </w:pPr>
      <w:r>
        <w:rPr>
          <w:rFonts w:ascii="Times New Roman"/>
          <w:b w:val="false"/>
          <w:i w:val="false"/>
          <w:color w:val="000000"/>
          <w:sz w:val="28"/>
        </w:rPr>
        <w:t>
      республикалық қауымдастығының атауы)</w:t>
      </w:r>
    </w:p>
    <w:p>
      <w:pPr>
        <w:spacing w:after="0"/>
        <w:ind w:left="0"/>
        <w:jc w:val="both"/>
      </w:pPr>
      <w:r>
        <w:rPr>
          <w:rFonts w:ascii="Times New Roman"/>
          <w:b w:val="false"/>
          <w:i w:val="false"/>
          <w:color w:val="000000"/>
          <w:sz w:val="28"/>
        </w:rPr>
        <w:t>
      Аңшы куәлігін ауыстыру үшін ұсынылады № ________________,</w:t>
      </w:r>
    </w:p>
    <w:p>
      <w:pPr>
        <w:spacing w:after="0"/>
        <w:ind w:left="0"/>
        <w:jc w:val="both"/>
      </w:pPr>
      <w:r>
        <w:rPr>
          <w:rFonts w:ascii="Times New Roman"/>
          <w:b w:val="false"/>
          <w:i w:val="false"/>
          <w:color w:val="000000"/>
          <w:sz w:val="28"/>
        </w:rPr>
        <w:t xml:space="preserve">
      берілген____________________________________________________________ </w:t>
      </w:r>
    </w:p>
    <w:p>
      <w:pPr>
        <w:spacing w:after="0"/>
        <w:ind w:left="0"/>
        <w:jc w:val="both"/>
      </w:pPr>
      <w:r>
        <w:rPr>
          <w:rFonts w:ascii="Times New Roman"/>
          <w:b w:val="false"/>
          <w:i w:val="false"/>
          <w:color w:val="000000"/>
          <w:sz w:val="28"/>
        </w:rPr>
        <w:t>
      (берілген күні және аңшы куәлігін берген ұйымның атауы (оны ауыстырған жағдайда).</w:t>
      </w:r>
    </w:p>
    <w:p>
      <w:pPr>
        <w:spacing w:after="0"/>
        <w:ind w:left="0"/>
        <w:jc w:val="both"/>
      </w:pPr>
      <w:r>
        <w:rPr>
          <w:rFonts w:ascii="Times New Roman"/>
          <w:b w:val="false"/>
          <w:i w:val="false"/>
          <w:color w:val="000000"/>
          <w:sz w:val="28"/>
        </w:rPr>
        <w:t xml:space="preserve">
      Аңшылық минимумы бойынша бағдарлама курсын аяқтағаны туралы </w:t>
      </w:r>
    </w:p>
    <w:p>
      <w:pPr>
        <w:spacing w:after="0"/>
        <w:ind w:left="0"/>
        <w:jc w:val="both"/>
      </w:pPr>
      <w:r>
        <w:rPr>
          <w:rFonts w:ascii="Times New Roman"/>
          <w:b w:val="false"/>
          <w:i w:val="false"/>
          <w:color w:val="000000"/>
          <w:sz w:val="28"/>
        </w:rPr>
        <w:t>
      сертификат 20 жылғы "__" __________ (аңшы куәлігін бірінші рет алған жағдайда).</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2" w:id="33"/>
    <w:p>
      <w:pPr>
        <w:spacing w:after="0"/>
        <w:ind w:left="0"/>
        <w:jc w:val="left"/>
      </w:pPr>
      <w:r>
        <w:rPr>
          <w:rFonts w:ascii="Times New Roman"/>
          <w:b/>
          <w:i w:val="false"/>
          <w:color w:val="000000"/>
        </w:rPr>
        <w:t xml:space="preserve"> Аңшы куәлiктерінің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тегi, аты, әкесiнiң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жерiнiң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куәлiгiнiң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берілген/ауыстырылған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4"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Тегі ____________________________</w:t>
      </w:r>
    </w:p>
    <w:p>
      <w:pPr>
        <w:spacing w:after="0"/>
        <w:ind w:left="0"/>
        <w:jc w:val="both"/>
      </w:pPr>
      <w:r>
        <w:rPr>
          <w:rFonts w:ascii="Times New Roman"/>
          <w:b w:val="false"/>
          <w:i w:val="false"/>
          <w:color w:val="000000"/>
          <w:sz w:val="28"/>
        </w:rPr>
        <w:t>
      Аты ________________ әкесінің аты (бар болса) ___________________</w:t>
      </w:r>
    </w:p>
    <w:p>
      <w:pPr>
        <w:spacing w:after="0"/>
        <w:ind w:left="0"/>
        <w:jc w:val="both"/>
      </w:pPr>
      <w:r>
        <w:rPr>
          <w:rFonts w:ascii="Times New Roman"/>
          <w:b w:val="false"/>
          <w:i w:val="false"/>
          <w:color w:val="000000"/>
          <w:sz w:val="28"/>
        </w:rPr>
        <w:t>
      Жеке сәйкестендіру нөмірі _________________________</w:t>
      </w:r>
    </w:p>
    <w:p>
      <w:pPr>
        <w:spacing w:after="0"/>
        <w:ind w:left="0"/>
        <w:jc w:val="both"/>
      </w:pPr>
      <w:r>
        <w:rPr>
          <w:rFonts w:ascii="Times New Roman"/>
          <w:b w:val="false"/>
          <w:i w:val="false"/>
          <w:color w:val="000000"/>
          <w:sz w:val="28"/>
        </w:rPr>
        <w:t>
      Үйінің мекенжайы, телефоны __________________________________</w:t>
      </w:r>
    </w:p>
    <w:p>
      <w:pPr>
        <w:spacing w:after="0"/>
        <w:ind w:left="0"/>
        <w:jc w:val="both"/>
      </w:pPr>
      <w:r>
        <w:rPr>
          <w:rFonts w:ascii="Times New Roman"/>
          <w:b w:val="false"/>
          <w:i w:val="false"/>
          <w:color w:val="000000"/>
          <w:sz w:val="28"/>
        </w:rPr>
        <w:t>
      ________________________________________________ директорына</w:t>
      </w:r>
    </w:p>
    <w:p>
      <w:pPr>
        <w:spacing w:after="0"/>
        <w:ind w:left="0"/>
        <w:jc w:val="both"/>
      </w:pPr>
      <w:r>
        <w:rPr>
          <w:rFonts w:ascii="Times New Roman"/>
          <w:b w:val="false"/>
          <w:i w:val="false"/>
          <w:color w:val="000000"/>
          <w:sz w:val="28"/>
        </w:rPr>
        <w:t>
      (аңшылық немесе балық шаруашылығы субъектісінің атауы)</w:t>
      </w:r>
    </w:p>
    <w:p>
      <w:pPr>
        <w:spacing w:after="0"/>
        <w:ind w:left="0"/>
        <w:jc w:val="both"/>
      </w:pPr>
      <w:r>
        <w:rPr>
          <w:rFonts w:ascii="Times New Roman"/>
          <w:b w:val="false"/>
          <w:i w:val="false"/>
          <w:color w:val="000000"/>
          <w:sz w:val="28"/>
        </w:rPr>
        <w:t>
      Қорықшы куәлігін ауыстыру үшін ұсынылады № _________________,</w:t>
      </w:r>
    </w:p>
    <w:p>
      <w:pPr>
        <w:spacing w:after="0"/>
        <w:ind w:left="0"/>
        <w:jc w:val="both"/>
      </w:pPr>
      <w:r>
        <w:rPr>
          <w:rFonts w:ascii="Times New Roman"/>
          <w:b w:val="false"/>
          <w:i w:val="false"/>
          <w:color w:val="000000"/>
          <w:sz w:val="28"/>
        </w:rPr>
        <w:t xml:space="preserve">
      берілген _________________________________________________________ </w:t>
      </w:r>
    </w:p>
    <w:p>
      <w:pPr>
        <w:spacing w:after="0"/>
        <w:ind w:left="0"/>
        <w:jc w:val="both"/>
      </w:pPr>
      <w:r>
        <w:rPr>
          <w:rFonts w:ascii="Times New Roman"/>
          <w:b w:val="false"/>
          <w:i w:val="false"/>
          <w:color w:val="000000"/>
          <w:sz w:val="28"/>
        </w:rPr>
        <w:t>
      (қорықшы куәлігін берген ұйымның атауы және берілген күні)</w:t>
      </w:r>
    </w:p>
    <w:p>
      <w:pPr>
        <w:spacing w:after="0"/>
        <w:ind w:left="0"/>
        <w:jc w:val="both"/>
      </w:pPr>
      <w:r>
        <w:rPr>
          <w:rFonts w:ascii="Times New Roman"/>
          <w:b w:val="false"/>
          <w:i w:val="false"/>
          <w:color w:val="000000"/>
          <w:sz w:val="28"/>
        </w:rPr>
        <w:t xml:space="preserve">
      ____________________________________ /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